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8b90" w14:textId="d12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28 марта 2024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внести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согласование цен на товары (работы, услуги), производимые в рамках объемов работ (услуг), финансируемых из республиканского бюджета, устанавливаемых подведомственной организацией;".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административно-правового обеспечения Агентства по стратегическому планированию и реформам Республики Казахстан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стратегическому планирования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