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7530" w14:textId="6757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Агентства Республики Казахстан по противодействию коррупции (Антикоррупционной службы)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13 мая 2024 года № 98. Утратил силу приказом Председателя Агентства Республики Казахстан по противодействию коррупции (Антикоррупционной службы) от 30 апреля 2025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30.04.2025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Агентства Республики Казахстан по противодействию коррупции (Антикоррупционной службы) (далее – Агентство) и его территориальных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финансово-правового обеспечения Агентства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2024 года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  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Агентства Республики Казахстан по противодействию коррупции (Антикоррупционной службы) и его территориальных органов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помещения</w:t>
            </w:r>
          </w:p>
          <w:bookmarkEnd w:id="1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Агентства Республики Казахстан по противодействию коррупции (Антикоррупционной службы)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подследственных, проведения очных ставок, опознания, ознакомления с уголовным делом и иных следственных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Агентства Республики Казахстан по противодействию коррупции (Антикоррупционной службы)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подследственных, проведения очных ставок, опознания, ознакомления с уголовным делом и иных следственных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вышеуказанные нормы положенности определяются в зависимости от наличия специфических помещений и особенности планировки помещений в зданиях.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