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f72d" w14:textId="ddcf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Национального центра по правам человека и его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Национального центра по правам человека от 18 ноября 2024 года № 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Национального центра по правам человека и его представительств.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Национального центра по правам человека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Уполномоченного по правам человека в Республике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Национального центра по правам человека.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руководителя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центра по правам человека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правам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 144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Национального центра по правам человека и его представительств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Национального центра по правам человека (далее – НЦПЧ) и его представительств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Национального центра по правам человека (далее – НЦПЧ) и его представительств.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структурного подразделения/государственного органа – административный государственный служащий корпуса "Б" соответствующей категории;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 НЦПЧ и его представительств, за исключением руководителя структурного подразделения/государственного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НЦПЧ и его представительств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НЦПЧ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Индивидуальный план работы руководителя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(государственного органа) 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Лист оценки по КЦИ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(Ф.И.О., должность оцениваемого лица)</w:t>
      </w:r>
    </w:p>
    <w:p>
      <w:pPr>
        <w:spacing w:after="0"/>
        <w:ind w:left="0"/>
        <w:jc w:val="both"/>
      </w:pPr>
      <w:bookmarkStart w:name="z158" w:id="14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(оцениваемый период) 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лицо____________________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лицо______________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Оценочный лист по методу ранжирования</w:t>
      </w:r>
    </w:p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оценивающего служащего (руководителя структурного подразделения/государственного органа) __________________________ 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 балльной шкале. 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необходимо заполнить сразу же от начала до конца, не отвлекаясь. 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результатов..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Оценочный лист руководителей структурных подразделений методом 360Ф.И.О. руководителя структурного подразделения _______________________</w:t>
      </w:r>
    </w:p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Ф.И.О. оцениваемого служащего ______________________________________</w:t>
      </w:r>
    </w:p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22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</w:t>
      </w:r>
    </w:p>
    <w:bookmarkEnd w:id="1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