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40d1" w14:textId="f3d4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канцелярскими принадлежностями и офисной бумагой работников системы Агентства Республики Казахстан по противодействию коррупции (Антикоррупционной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противодействию коррупции (Антикоррупционной службы) от 2 октября 2024 года № 200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2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канцелярскими принадлежностями и офисной бумагой работников системы Агентства Республики Казахстан по противодействию коррупции (Антикоррупционной службы) (далее – Агентство)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финансово-правового обеспечения Агентства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руководителя аппарата Агентства.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Жұмағали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2024 года № 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канцелярскими принадлежностями и офисной бумагой работников системы Агентства Республики Казахстан по противодействию коррупции (Антикоррупционной службы)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офисная формата А4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 листов)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 сотрудников правоохранительного блока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 административных государственных служащих и работников по трудовым договорам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Антистеплер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Скрепки канцелярские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 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Скобы для степлера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(1000 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шариковая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 канцелярский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 простой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(большой)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 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Точилка для карандашей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(средний)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 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(маленький)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 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Корректор+разбавитель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Папка-биговка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Скоросшиватель картонный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заметок с клейким краем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 листов)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записей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 листов)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учета (канцелярская)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 (100 листов)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 РГУ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Органайзер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общая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Стикеры цветные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(75 листов)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Лоток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Папка-регистр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Файл-вкладыш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Пластиковые конверты формата А4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Маркеры цветные (текстовыделители)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 штуки)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"На подпись" кожаная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РГУ, его заместителям, руководителю аппарата</w:t>
            </w:r>
          </w:p>
        </w:tc>
      </w:tr>
    </w:tbl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резерв для проведения дополнительных мероприятий в размере 10 % (процентов) от общей нормы положенности работникам Агентства Республики Казахстан по противодействию коррупции (Антикоррупционная служба). Отпуск канцелярских принадлежностей и офисной бумаги обеспечивается по заявкам (с указанием оснований) на имя руководителя аппарата, руководителя территориального подразделения Агентства.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 канцелярских принадлежностей и канцелярской бумаги производится на фактическое количество действующих работников;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РГУ – республиканское государственное учреждение.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