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e9b28b" w14:textId="8e9b28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маслихата города Астаны от 14 декабря 2023 года № 113/15-VIII "О бюджете города Астаны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Астаны от 7 марта 2024 года № 148/19-VIII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Вводится в действие с </w:t>
      </w:r>
      <w:r>
        <w:rPr>
          <w:rFonts w:ascii="Times New Roman"/>
          <w:b w:val="false"/>
          <w:i w:val="false"/>
          <w:color w:val="ff0000"/>
          <w:sz w:val="28"/>
        </w:rPr>
        <w:t>01.01.2024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5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Маслихат города Астаны РЕШИЛ: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маслихата города Астаны "О бюджете города Астаны на 2024-2026 годы" от 14 декабря 2023 года № 113/15-VIII следующие изменения: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города Астаны на 2024-2026 годы согласно приложениям 1, 2, 3 соответственно, в том числе на 2024 год в следующих объемах: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1 001 026 207 тысяч тенге, в том числе по: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748 140 892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3 378 472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6 088 000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243 418 843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941 260 370,3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3 974 906 тысяч тенге, в том числе: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4 730 000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погашение бюджетных кредитов – 755 094 тысяч тенге; 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41 485 575 тысяч тенге, в том числе: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41 485 575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14 305 355,7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(-14 305 355,7)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поступление займов – 7 621 038 тысяч тенге;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погашение займов – (-46 905 897)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используемые остатки бюджетных средств – 24 979 503,3 тысяч тенге.";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 </w:t>
      </w:r>
    </w:p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"4. Утвердить резерв местного исполнительного органа города Астаны на 2024 год в сумме 12 038 000 тысяч тенге.".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9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18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>,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7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маслихата города Астаны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Каналимов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города Астаны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148/19-VIII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31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Астаны на 2024 год</w:t>
      </w:r>
    </w:p>
    <w:bookmarkEnd w:id="2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тыс.тенге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1 001 026 207,0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748 140 892,0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496 193 741,0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225 650 226,0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270 543 515,0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175 974 777,0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175 974 777,0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51 578 938,0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38 825 505,0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1 690 258,0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11 063 175,0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9 273 336,0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4 361 836,0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15 120 100,0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3 378 472,0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части чистого дохода государственных предприятий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Доходы от аренды имущества, находящегося в государственной собственности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сектора, в Фонд компенсации потерпевшим, Фонд поддержки инфраструктуры образования и Специальный государственный фонд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1 274 118,0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1 334 000,0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243 418 843,0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243 418 843,0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243 418 843,0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941 260 370,3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30 284 568,0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392 122,0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2 683 939,0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2 541 157,0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2 261 532,0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2 201 373,0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60 159,0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активов и государственных закупок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19 357 743,0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коммунального имущества и государственных закупок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имущества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13 762 543,0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4 819 219,0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сельского хозяйства, труда, государственного архитектурно-строительного контроля, контроля за использованием и охраной земель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760 894,0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701 449,0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архитектуры, градостроительства в области регулирования земельных отношений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629 326,0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327 540,0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планирования, исполнения местного бюджета и управления коммунальной собственностью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261 630,0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572 837,0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567 858,0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316 673,0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701 231,0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религиозной деятельности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607 424,0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436 776,0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деятельности ревизионной комиссии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434 969,0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4 418 061,0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540 134,0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маcштаба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1 179 846,0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мобилизационной подготовки и территориальной обороны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2 698 081,0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мобилизационной подготовки и территориальной обороны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542 129,0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858 862,0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24 067 979,0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2 434 663,0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бюджета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21 596 715,0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18 762 031,0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профилактике наркомании и наркобизнеса в городе Астане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2 757 695,0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360 606 300,0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967 940,0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354 475,0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504 403,0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поддержки обучающимся по программам технического и профессионального, послесреднего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109 062,0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217 378 894,0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832 511,0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37 850 245,0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программам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3 708 948,0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3 841 124,0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для государственных учреждений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6 488 655,0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масштаба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213 537,0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374 259,0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Реабилитация и социальная адаптация детей и подростков с проблемами в развитии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1 440 439,0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города республиканского значения, столицы за высокие показатели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19 672 452,0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Методическая работа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44 907 745,0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83 144 078,0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3 383 267,0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7 474 871,0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130 827 398,0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4 937 079,0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125 887 674,0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11 428 770,0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18 178 843,0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общественного здравоохранения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17 951 384,0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452 826,0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167 419,0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1 075 392,0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Информационно-аналитические услуги в области здравоохранения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2 600 053,0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Базы специального медицинского снабжения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237 022,0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10 617 340,0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дополнительного объема медицинской помощи, включающий медицинскую помощь субъектами здравоохранения, оказание услуг Call-центрами и прочие расходы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639 948,0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1 106 874,0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227 459,0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38 435 098,0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37 049 107,0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обеспечения занятости и реализации социальных программ для населения на местном уровне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563 256,0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лиц с инвалидностью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2 041 444,0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5 859 550,0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2 281 263,0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социальной защите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1 361 440,0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жилищной помощи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7 070 307,0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2 756 927,0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обязательными гигиеническими средствами, предоставление социальных услуг индивидуального помощника для лиц с инвалидностью первой группы, имеющих затруднение в передвижении, и специалиста жестового языка для лиц с инвалидностью по слуху в соответствии с индивидуальной программой реабилитации лица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2 841 399,0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591 194,0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лиц с инвалидностью и детей с инвалидностью в центрах социального обслуживания и на дому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1 105 293,0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лиц с инвалидностью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2 211 631,0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 с инвалидностью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1 762 766,0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работодателя на создание специальных рабочих мест для трудоустройства лиц с инвалидностью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лицам из групп риска, попавшим в сложную ситуацию вследствие насилия или угрозы насилия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250 566,0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693 598,0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3 005 490,0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441 515,0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физических лиц, являющихся получателями государственной адресной социальной помощи, телевизионными абонентскими приставками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квалификаций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трудовой мобильности и карьерных центров по социальной поддержке граждан по вопросам занятости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885 991,0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862 255,0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обучающихся и воспитанников организаций образования очной формы обучения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23 736,0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жилищных сертификатов как социальная помощь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164 107 612,0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77 288 500,0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4 723 100,0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34 883 500,0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37 508 542,0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6 199 108,0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5 397 041,0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762 067,0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39 566 852,0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11 296 998,0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427 844,0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6 017 542,0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жилья коммунального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21 824 468,0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13 422 364,0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вопросам жилья, в области жилищного фонда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578 982,0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Снос аварийного и ветхого жилья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сохранения государственного жилищного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926 544,0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341 895,0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обследование общего имущества и изготовление технических паспортов на объекты кондоминиумов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выкупа,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Выплаты отдельным категориям граждан за жилище, арендуемое в частном жилищном фонде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ремонт фасадов, кровли многоквартирных жилых домов, направленных на придание единого архитектурного облика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15 853,0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27 630 788,0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193 979,0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358 330,0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15 583 557,0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5 274 868,0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2 045 792,0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111 812,0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38 660 079,0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2 698 014,0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цифровизации и государственных услуг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574 327,0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организации взаимодействия населения с государственными органами, коммунальными предприятиями и организациями по вопросам обеспечения жизнедеятельности и безопасности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2 122 787,0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1 945 090,0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части затрат субъектов предпринимательства на содержание санитарно-гигиенических узлов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41 983,0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языков и архивного дела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1 338 456,0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развития языков и архивного дела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182 523,0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598 989,0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357 942,0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16 374 727,0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249 444,0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5 190,0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7 738 761,0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740 373,0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6 517 628,0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городских библиотек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802 074,0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подведомственных государственных учреждений и организаций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321 257,0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внутренней политики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2 585 358,0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государственной, внутренней политики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968 562,0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1 610 508,0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68 137,0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Управление по вопросам молодежной политики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2 013 435,0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по вопросам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131 572,0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1 850 095,0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30 980,0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11 583 522,0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2 082 295,0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8 865 657,0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63 119 140,0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энергетики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52 554 479,0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1 211 324,0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энергопроизводящих организаций на приобретение топлива для бесперебойного проведения отопительного сезона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9 089 010,0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6 110 711,0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5 394 564,0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охраны окружающей среды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256 497,0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2 888 659,0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764 699,0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55 591,0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Создание "зеленого пояса"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1 429 118,0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контроля и качества городской среды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714 412,0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229 943,0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274 639,0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Временное содержание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76 518,0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безнадзорных и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19 044,0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Вакцинация и стерилизация бродячих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Идентификация домашних животных, владельцы которых относятся к социально уязвимым слоям населения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3 809,0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учет и регистрация тракторов, прицепов к ним, самоходных сельскохозяйственных, мелиоративных и дорожно-строительных машин и механизмов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Закуп изделий и атрибутов ветеринарного назначения для проведения идентификации сельскохозяйственных животных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7 187 117,0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архитектуры, градостроительства и земельных отношений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3 173 413,0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генеральных планов застройки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2 800 613,0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по соблюдению архитектурно-художественного облика города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4 013 704,0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4 011 866,0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66 331 618,0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66 231 618,0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автомобильных дорог и пассажирского транспорта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339 296,0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20 790 734,0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мониторинга и контроля работ общественного транспорта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пассажирских перевозок по социально значимым внутренним сообщениям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40 107 502,0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цифровизации и государственных услуг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7 512 729,0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обеспечению развития инновационной деятельности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6 163 799,0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1 348 930,0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10 623 662,0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по обеспечению устойчивого роста конкурентоспособности и повышению имиджа города республиканского значения, столицы и в области развития предпринимательства и промышленности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782 850,0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1 769,0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развития инвестиционной деятельности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1 410 724,0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Поддержка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процентной ставки по кредитам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5 618 737,0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Частичное гарантирование кредитов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государственных грантов субъектам предпринимательства для реализации бизнес-идей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города республиканского значения, столицы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270 892,0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8 620 758,0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236 436,0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физической культуры и спорта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325 143,0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285 428,0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194 454,0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3 239 005,0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3 232 534,0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по выплате вознаграждений и иных платежей по займам из республиканского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6 471,0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76 406 737,3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76 406 737,3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65 350,8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изъятия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74 680 101,0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32 381,0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трансфертов общего характера в случаях, предусмотренных бюджетным законодательством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143 389,0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1 485 515,5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3 974 906,0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4 730 000,0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занятости и социальной защиты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предпринимательской инициативе молодежи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Бюджетное кредитование АО "Жилищный строительный сберегательный банк "Отбасы банк" для предоставления предварительных и промежуточных жилищных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АО "Фонд развития предпринимательства "Даму"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755 094,0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405 337,0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Сальдо по операциям с финансовыми активами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Приобретение финансовых активов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41 485 575,0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29 427 704,0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29 427 704,0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29 427 704,0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12 057 871,0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804 855,0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5 507 400,0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3 262 996,0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524 299,0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1 958 321,0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V. Дефицит (профицит)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14 305 355,7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VI. Финансирование дефицита (использование профицита) бюджета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-14 305 355,7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займов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Внутренние государственные займы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7 621 038,0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5 241 038,0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2 380 000,0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-46 905 897,0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города республиканского значения, столицы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-46 905 897,0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-32 167 656,0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-14 388 484,0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бюджетных кредитов, выданных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-349 757,0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24 979 503,3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148/19-VIII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34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Астаны на 2024 год с разделением на бюджетные программы, направленные на реализацию бюджетных инвестиционных проектов (программ) и формирование или увеличение уставного капитала юридических лиц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</w:tr>
      <w:tr>
        <w:trPr>
          <w:trHeight w:val="30" w:hRule="atLeast"/>
        </w:trPr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государственных органов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объектов органов внутренних дел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крематориев с кладбищами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начального, основного среднего и общего среднего образования в рамках пилотного национального проекта "Комфортная школа"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здравоохранения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системы водоснабжения и водоотведения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ливневой канализации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благоустройства города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Национального пантеона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газотранспортной системы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технических средств регулирования дорожного движения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Увеличение уставного капитала юридических лиц для реализации проекта "Новая транспортная система"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инвестициям и развитию предпринимательства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транспорта и развития дорожно-транспортной инфраструктуры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охраны окружающей среды и природопользования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окраин городов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жилья и жилищной инспекции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коммунального хозяйства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города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индустриальной инфраструктуры в рамках мер государственной поддержки субъектов предпринимательства 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148/19-VIII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37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"Алматы" города Астаны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526 684,0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521 357,0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5 327,0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16 478 000,0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1 187 000,0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7 144 900,0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8 115 500,0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17 004 684,0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148/19-VIII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9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 VIII</w:t>
            </w:r>
          </w:p>
        </w:tc>
      </w:tr>
    </w:tbl>
    <w:bookmarkStart w:name="z40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"Байқоңыр" города Астаны на 2024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403 220,0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401 113,0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11 866 400,0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711 200,0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6 228 900,0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4 848 500,0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12 269 620,0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148/19-VIII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12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 VIII</w:t>
            </w:r>
          </w:p>
        </w:tc>
      </w:tr>
    </w:tbl>
    <w:bookmarkStart w:name="z43" w:id="2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"Есиль" города Астаны на 2024 год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430 729,0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428 622,0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15 337 374,0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659 700,0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6 791 600,0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12 658,0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7 873 416,0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15 768 103,0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6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148/19-VIII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15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46" w:id="2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"Нұра" города Астаны на 2024 год</w:t>
      </w:r>
    </w:p>
    <w:bookmarkEnd w:id="2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379 645,0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377 538,0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2 107,0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17 862 800,0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1 100 200,0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5 670 600,0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6 300,0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11 085 700,0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18 242 445,0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7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7 марта 2024 года № 148/19-VIII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18 к решению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маслихата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декабря 2023 года № 113/15-VIII</w:t>
            </w:r>
          </w:p>
        </w:tc>
      </w:tr>
    </w:tbl>
    <w:bookmarkStart w:name="z49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района "Сарыарка" города Астаны на 2024 год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521 254,0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472 743,0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48 511,0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в городе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15 743 926,0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1 065 000,0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9 047 500,0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погребение безродных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5 585 426,0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16 265 180,0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