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30a" w14:textId="2646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14 декабря 2023 года № 113/15-VIII "О бюджете города Астаны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июля 2024 года № 206/25-VIII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2024-2026 годы" от 14 декабря 2023 года № 113/15-VIII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1 129 411 291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850 140 892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23 673 556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12 278 000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243 318 843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1 118 931 561,1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3 704 040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4 730 000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1 025 960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45 986 697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45 986 697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(-39 211 007,1)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39 211 007,1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57 340 818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(-44 362 850)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26 233 039,1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1 129 411 291,0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850 140 892,0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587 193 741,0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289 650 226,0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50 728 938,0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23 673 556,0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243 318 843,0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1 118 931 561,1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366 095 737,0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45 388 909,0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276 187 422,8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72 019 747,8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-39 211 007,1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39 211 007,1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-44 362 850,0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-44 362 850,0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-11 845 437,0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26 233 039,1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 № 113/15-VIII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23 735 536,0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17 116 720,0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 № 206/25-VIII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