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1f068" w14:textId="d61f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Казахстан, зарегистрированным в городе Астане при амбулаторном лечении бесплатно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25 сентября 2024 года № 221/27-VIII.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Кодекса Республики Казахстан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города Астаны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Дополнительно предоставить гарантированный объем бесплатной медицинской помощи, в том числе лекарственные средства, специализированные лечебные продукты, медицинские изделия отдельным категориям граждан Республики Казахстан, зарегистрированным в городе Астане при амбулаторном лечении бесплатно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29 марта 2024 года № 162/20-VIII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Казахстан, зарегистрированным в городе Астане при амбулаторном лечении бесплатно".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2024 года № 221/27-VIII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дополнительно предоставленного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Казахстан, зарегистрированным в городе Астане, при амбулаторном лечении бесплатно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решением маслихата города Астаны от 13.05.2025 </w:t>
      </w:r>
      <w:r>
        <w:rPr>
          <w:rFonts w:ascii="Times New Roman"/>
          <w:b w:val="false"/>
          <w:i w:val="false"/>
          <w:color w:val="ff0000"/>
          <w:sz w:val="28"/>
        </w:rPr>
        <w:t>№ 294/37-VIII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заболевания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Показания (степень, стадия, тяжесть течения) для назначения лекарственных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лекарственных средств (лекарственная форма), медицинских изделий,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специализированных лечебных продуктов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Лекарственные средства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Муковисцидоз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категории граждан, состоящие на диспансерном учете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активной фазе с неполным ответом на традиционную терапию</w:t>
            </w:r>
          </w:p>
          <w:bookmarkEnd w:id="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В, порошок для приготовления концентрата для инфузий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Ацетилцистеин, раствор для инъекций и ингаляций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индивидуальной непереносимости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Пульмозим (дорназа альфа), раствор для ингаляций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вторичная легочная гипертензия, ассоциированная с врожденными пороками сердца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Илопрост, раствор для ингаляций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активной фазе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Риоцигуат, таблетка, покрытая пленочной оболочкой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Селексипаг, таблетка, покрытая пленочной оболочкой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Инсулома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Диазоксид, 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Медуллярный рак щитовидной железы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Вандетаниб,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Кабозатиниб, капсула*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Анкилозирую-щий спондилит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активной фазе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Инфликсимаб, порошок для инъекций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идиопатический артрит, системный вариант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Дети до 18 лет, состоящие на диспансерном учете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активной фазе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Тоцилизумаб, концентрат для приготовления раствора для инъекций,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подкожных инъекций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раствор для инъекций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Канакинумаб,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Тофацитиниб, таблетка, суспензия, раствор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Анакинра, раствор для подкожного введения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Секукинумаб, раствор для подкожного введения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Бетаметазон, мазь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и салициловая кислота, спрей для наружого применения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Бронхолегочная дисплазия, возникшая в перинатальном периоде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 недоношенные дети, рожденные с массой до 1000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Паливизумаб, раствор для инъекций, порошок для приготовления раствора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Бронхиальная астма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индивидуальной непереносимости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 Эвохалер (салметерол и флутиказон), аэрозоль для ингаляций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индивидуальной непереносимости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 (телмисартан),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 плюс (телмисартан и гидрохлортиазид),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Криопиринас-социированный периодический синдром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Канакинумаб, раствор для инъекций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С, включая стадию цирроза печени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отсутствия ответа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Глекапревир и пибрентасвир,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 щитовидной железы T3N0M0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активной фазе 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Ленватиниб, 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предстательной железы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активной фазе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Даролутамид, таблетка, покрытая пленочной оболочкой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активной фазе 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Кабозатиниб, 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молочной железы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активной фазе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Рибоциклиб, таблетка, покрытая пленочной оболочкой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Алпелисиб, капсула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яичников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активной фазе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Олапариб, капсула,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активной фазе с наличием антител к тканевой трансглютаминазе, подтвержденный гистологически или генетически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Панкреатин, таблетка, 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 (декспантенол), мазь, крем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миелобластный лейкоз, М3 клеточный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активной фазе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неполным ответом на традиционную терапию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Третиноин, 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Атопический дерматит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активной фазе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неполным ответом на традиционную терапию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Дупилумаб, раствор для инъекций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активной фазе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Лакосамид, таблетка, покрытая пленочной оболочкой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Этосуксимид, сироп, капли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Руфинамид,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иммунодефицит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активной фазе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гамма, лиофилизат для приготовления раствора для инъекций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тромбоцитопе-ническая пурпура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противопоказаний к проведению спленэктомии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Ромиплостим, порошок для приготовления раствора для инъекций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спектра оптиконевро-миелита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активной фазе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ответом на традиционную терапию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Ритуксимаб, концентрат для приготовления раствора для инфузий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склеродермия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активной фазе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Сипонимод, таблетка, покрытая пленочной оболочкой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Офатумумаб, раствор для подкожного введения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Спастическая кривошея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активной фазе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ответом на традиционную терапию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токсин, лиофилизат для приготовления раствора для инъекций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Спастический церебральный паралич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Помпе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Алглюкозидаза альфа, порошок для приготовления концентрата для инфузий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ангионевроти-ческий 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активной фазе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Ингибитор С1-эстеразы человеческий, лиофилизат для приготовления раствора для инъекций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воспалительная демиелинизи-рующая полинейропатия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активной фазе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Иммуноглобулин, раствор для инфузий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Боковой амиотрофиче-ский склероз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Бронхиальная астма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активной фазе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Омализумаб, порошок для приготовления раствора для инъекций в комплекте с растворителем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Тезепелумаб, раствор для подкожного введения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Множественная миелома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активной фазе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Иксазомиб, капсула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Помалидомид, 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 легкого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активной фазе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Атезолизумаб, концентрат для приготовления раствора для инфузий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Амивантамаб, порошок для приготовления раствора для инфузий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Алектениб, 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дисфункция коры надпочечников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Гидрокортизон, лиофилизат для приготовления раствора для инъекций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Флудрокортизон,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Псориатриче-ский артрит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активной фазе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Этанерцепт, раствор для подкожного введения/порошок, лиофилизированный для приготовления раствора для инъекций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Секукинумаб, раствор для подкожного введения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Виллебранда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индивидуальной непереносимости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 (фактор свертывания крови VIII с фактором Виллебранда), лиофилизат для приготовления раствора для инфузий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 (фактор свертывания крови VIII с фактором Виллебранда) лиофилизат для приготовления раствора для инфузий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Порфирия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активной фазе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Гемин, аргинат гема, концентрат для приготовления раствора для инфузий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Наследственные дефициты факторов свертывания крови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индивидуальной непереносимости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 (фактор свертывания крови VIII, рекомбинантный), порошок для приготовления раствора для внутривенного введения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красная волчанка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активной фазе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Белимумаб, лиофилизат для приготовления раствора для инфузий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Аутоимунный гепатит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активной фазе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индивидуальной непереносимости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 (месалазин), суппозитория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почечная недостаточность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Пациенты с высоким уровнем паратгормона, находящиеся на перитонеальном диализе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Цинакальцет, таблетка покрытая пленочной оболочкой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активной фазе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Гуселькумаб, раствор для подкожного введения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Прегравидарная подготовка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Контрацепция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с тяжелыми экстрагенитальными заболеваниями,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 с абсолютными противопоказаниями к беременности,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уязвимая группа риска из всех женщин фертильного возраста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стадии и степени тяжести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этинилэстрадиол, таблетка, драже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этинилэстрадиол, таблетка, драже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Левоноргестрел, таблетка, драже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Атипичный гемолитико-уремический синдром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активной фазе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Экулизумаб, концентрат для приготовления раствора для инфузий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Язвенный колит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активной фазе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ответом на традиционную терапию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Ведолизумаб, порошок для приготовления концентрата для приготовления раствора для инфузий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Болезнь Крона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Нейрофиброматоз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активной фазе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Селуметиниб, капсулы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Миастения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активной фазе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Изосерологиче-ская несовместимость крови матери и плода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стадии и степени тяжести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Анти-Д иммуноглобулин, раствор для инъекций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Прадера – Вилли*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стадии и степени тяжести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Соматропин, раствор для инъекций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включения в клинический протокол диагностики и лечения.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Стилла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Канакинумаб, раствор для инъекций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2.Медицинские изделия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гортани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Носители трахеостомической трубки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Трахеостомическая трубка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Аспирационный катетер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Тепловлагообменник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Гастростома, набор для интродукции гастростомы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тип Жане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сердечная недостаточность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Имплантация вспомогательных устройств, искусственного сердца и трансплантация сердца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Адгезивная стерильная повязка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Стерильная пленочная повязка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Контрацепция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с тяжелыми экстрагенитальными заболеваниями,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 с абсолютными противопоказаниями к беременности,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уязвимая группа риска из всех женщин фертильного возраста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стадии и степени тяжести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Презерватив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Внутриматочная гормональная система (левоноргестрел)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Внутриматочная спираль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Белково-энергетическая недостаточность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степень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Гастростома, набор для интродукции гастростомы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мазевая с серебром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без фармпрепаратов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Влажные, гигиенические салфетки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стерильная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абсорбирующая, стерильная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абсорбирующая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Гидротюль, гидроактивная мазевая повязка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мазевая с перуанским бальзамом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 салфетки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фиксирующий, эластичный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Фиксирующий бинт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Сетчатый трубчатый бинт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ватный, мягкий, нестерильный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Стерильная повязка на основе хлорамфеникола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эластичные для защиты и фиксации повязок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Эпадерм мазь, крем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3.Специализированные лечебные продукты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активной фазе с наличием антител к тканевой трансглютаминазе, подтвержденный гистологически или генетически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безглютеновая для выпечки хлеба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Универсальная смесь безглютеновая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безглютеновые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Томатный соус без глютена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 безглютеновое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Вафли безглютеновые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Конфеты безглютеновые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гортани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Носители трахеостомической трубки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для энтерального питания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Муковисцидоз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категории граждан, состоящие на диспансерном учете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для энтерального питания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для энтерального питания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обмена жирных кислот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с низким содержанием длинноцепочечных триглициридов и с высоким содержанием среднецепочечных триглециридов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Эпилепсия, церебральный паралич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Носители гастростомы с псевдобульбарным синдромом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смесь на основе аминокислот,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для энтерального питания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Белково-энергетическая недостаточность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степень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смесь на основе аминокислот,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для энтерального питания</w:t>
            </w:r>
          </w:p>
        </w:tc>
      </w:tr>
    </w:tbl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после включения в клинический протокол диагностики и лечения медуллярного рака щитовидной железы на амбулаторный уровень лечения.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