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749eb" w14:textId="c7749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Астаны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11 декабря 2024 года № 243/32-VIII.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маслихат города Астаны РЕШИЛ: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города Астаны на 2025-2027 годы согласно приложениям 1, 2, 3 соответственно, в том числе на 2025 год в следующих объемах:</w:t>
      </w:r>
    </w:p>
    <w:bookmarkEnd w:id="1"/>
    <w:bookmarkStart w:name="z8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1 447 481 392 тысяч тенге, в том числе по:</w:t>
      </w:r>
    </w:p>
    <w:bookmarkEnd w:id="2"/>
    <w:bookmarkStart w:name="z8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952 000 000 тысяч тенге;</w:t>
      </w:r>
    </w:p>
    <w:bookmarkEnd w:id="3"/>
    <w:bookmarkStart w:name="z9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11 165 248 тысяч тенге;</w:t>
      </w:r>
    </w:p>
    <w:bookmarkEnd w:id="4"/>
    <w:bookmarkStart w:name="z9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3 100 000 тысяч тенге;</w:t>
      </w:r>
    </w:p>
    <w:bookmarkEnd w:id="5"/>
    <w:bookmarkStart w:name="z9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481 216 144 тысяч тенге;</w:t>
      </w:r>
    </w:p>
    <w:bookmarkEnd w:id="6"/>
    <w:bookmarkStart w:name="z9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1 134 463 550,6 тысяч тенге;</w:t>
      </w:r>
    </w:p>
    <w:bookmarkEnd w:id="7"/>
    <w:bookmarkStart w:name="z9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20 569 474 тысяч тенге, в том числе: бюджетные кредиты – 21 560 000 тысяч тенге; погашение бюджетных кредитов – 990 526 тысяч тенге;</w:t>
      </w:r>
    </w:p>
    <w:bookmarkEnd w:id="8"/>
    <w:bookmarkStart w:name="z9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357 519 515 тысяч тенге, в том числе: приобретение финансовых активов – 357 519 515 тысяч тенге;</w:t>
      </w:r>
    </w:p>
    <w:bookmarkEnd w:id="9"/>
    <w:bookmarkStart w:name="z9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(-65 071 147,6) тысяч тенге; </w:t>
      </w:r>
    </w:p>
    <w:bookmarkEnd w:id="10"/>
    <w:bookmarkStart w:name="z9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65 071 147,6 тысяч тенге; </w:t>
      </w:r>
    </w:p>
    <w:bookmarkEnd w:id="11"/>
    <w:bookmarkStart w:name="z9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поступление займов – 5 000 000 тысяч тенге; </w:t>
      </w:r>
    </w:p>
    <w:bookmarkEnd w:id="12"/>
    <w:bookmarkStart w:name="z9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погашение займов – (-27 020 347) тысяч тенге; </w:t>
      </w:r>
    </w:p>
    <w:bookmarkEnd w:id="13"/>
    <w:bookmarkStart w:name="z10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87 091 494,6 тысяч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города Астаны от 18.03.2025 </w:t>
      </w:r>
      <w:r>
        <w:rPr>
          <w:rFonts w:ascii="Times New Roman"/>
          <w:b w:val="false"/>
          <w:i w:val="false"/>
          <w:color w:val="000000"/>
          <w:sz w:val="28"/>
        </w:rPr>
        <w:t>№ 278/35-VIII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2025 год бюджетные изъятия в республиканский бюджет в сумме 74 573 219 тысяч тенге.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сведению, что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республиканском бюджете на 2025-2027 годы" с 1 января 2025 года установлены: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85 000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32 360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62 771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– 3 932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46 228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месячный размер денежной компенсации на содержание жилища и оплату коммунальных услуг в сумме 3 739 тенге военнослужащим (кроме военнослужащих срочной службы) и сотрудникам специальных государственных и правоохранительных органов, государственной фельдъегерской службы.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города Астаны на 2025 год в сумме 13 757 635 тысяч тенге.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решения маслихата города Астаны от 18.03.2025 </w:t>
      </w:r>
      <w:r>
        <w:rPr>
          <w:rFonts w:ascii="Times New Roman"/>
          <w:b w:val="false"/>
          <w:i w:val="false"/>
          <w:color w:val="000000"/>
          <w:sz w:val="28"/>
        </w:rPr>
        <w:t>№ 278/35-VIII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бюджета города Астаны на 2025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Утвердить перечень местных бюджетных программ, не подлежащих секвестру в процессе исполнения бюджета города Астаны на 2025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перечень бюджетных программ района "Алматы" города Астаны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бюджетных программ района "Байқоңыр" города Астаны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перечень бюджетных программ района "Есиль" города Астаны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Утвердить перечень бюджетных программ района "Нұра" города Астаны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перечень бюджетных программ района "Сарыарка" города Астаны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бюджетных программ района "Сарайшык" города Астаны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Настоящее решение вводится в действие с 1 января 2025 года.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243/32-VIII</w:t>
            </w:r>
          </w:p>
        </w:tc>
      </w:tr>
    </w:tbl>
    <w:bookmarkStart w:name="z4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2025 год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города Астаны от 18.03.2025 </w:t>
      </w:r>
      <w:r>
        <w:rPr>
          <w:rFonts w:ascii="Times New Roman"/>
          <w:b w:val="false"/>
          <w:i w:val="false"/>
          <w:color w:val="ff0000"/>
          <w:sz w:val="28"/>
        </w:rPr>
        <w:t>№ 278/35-VIII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1 447 481 392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632 540 000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339 540 000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231 025 614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231 025 614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16 134 386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4 866 786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11 165 248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1 991 983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3 523 251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5 650 014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481 216 144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481 216 144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481 216 144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1 134 463 550,6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21 784 740,0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2 760 318,0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2 546 404,0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2 721 141,0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государственного архитектурно-строительного контроля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329 973,0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1 074 006,0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7 523 061,0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6 786 400,0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3 608 201,0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2 851 647,0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754 995,0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1 654 528,0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35 796 981,0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2 174 546,0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33 385 676,0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29 945 296,0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3 358 001,0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236 759,0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349 575 587,0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270 194,0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291 041 901,0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2 492 505,0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46 179 325,0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4 475 738,0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4 204 723,0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6 527 752,0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1 798 323,0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27 027 121,0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1 076 734,0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53 218 529,0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93 072 387,0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4 085 153,0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14 348 809,0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образовательного заказа в частных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27 304 783,0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46 194 473,0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6 743 534,0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28 449 939,0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11 329 173,0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33 478 152,0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25 882 422,0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528 369,0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2 939 206,0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288 913,0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16 647 561,0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646 835,0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2 088 205,0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53 311 606,0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51 791 161,0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2 225 375,0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7 191 977,0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3 742 502,0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1 841 025,0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10 089 879,0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4 429 242,0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с инвалидностью в центрах социального обслуживания и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2 662 813,0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2 983 262,0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2 133 321,0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2 228 495,0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4 190 269,0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1 019 445,0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995 709,0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244 728 239,0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113 752 950,0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5 703 350,0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54 220 900,0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21 972 407,0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21 210 340,0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48 960 708,0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19 258 061,0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7 968 586,0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3 419 907,0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18 314 154,0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20 558 020,0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1 171 492,0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для переселения собственников аварийного жилья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5 885 594,0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фасадов, кровли многоквартирных жилых домов, направленных на придание единого архитектурного облика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39 484 154,0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9 249 500,0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19 550 664,0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4 425 429,0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5 705 571,0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50 267 875,0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2 766 745,0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2 125 560,0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затрат субъектов предпринимательства по строительству объектов придорожного сервиса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556 693,0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1 369 152,0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20 900 444,0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313 264,0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10 276 002,0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7 507 389,0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1 352 166,0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2 487 406,0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7 203 439,0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1 971 965,0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11 260 897,0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1 355 505,0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9 546 946,0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67 413 690,0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67 413 690,0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32 911 900,0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19 112 678,0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14 515 226,0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6 960 429,0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6 729 804,0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1 039 798,0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3 218 528,0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изделий и атрибутов ветеринарного назначения для проведения идентификации сельскохозяйственных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230 121,0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3 541 069,0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соблюдению архитектурно-художественного облика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680 536,0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129 561 056,0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124 411 056,0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1 608 013,0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45 453 223,0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23 631 073,0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1 388 606,0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50 630 141,0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48 238 859,0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7 828 577,0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6 883 042,0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945 535,0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15 222 070,0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585 297,0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1 898 778,0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13 757 635,0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292 930,0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9 263 929,0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1 313 427,0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4 023 625,0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4 017 455,0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78 995 242,6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78 995 242,6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1 901 115,8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74 573 219,0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2 398 997,8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инвестиционных проектов в агропромышленном комплексе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990 526,0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357 519 515,0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357 519 515,0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334 125 904,0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334 125 904,0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334 125 904,0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23 393 611,0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840 694,0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9 301 590,0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3 465 559,0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999 605,0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8 388 841,0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-65 071 147,6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65 071 147,6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-27 020 347,0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-27 020 347,0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-2 020 347,0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87 091 494,6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4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2026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984 122 996,0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978 375 702,0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657 573 172,0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357 593 172,0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236 547 663,0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58 302 233,0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42 666 805,0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1 758 544,0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13 876 884,0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10 221 682,0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472 951,0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4 960 203,0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4 788 528,0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15 730 952,0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791 491 452,0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15 189 517,0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2 536 851,0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государственного архитектурно-строительного контроля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803 446,0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1 445 496,0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3 958 609,0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34 267 849,0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30 720 715,0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253 647 430,0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242 214 438,0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46 140 913,0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4 479 971,0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4 229 057,0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6 605 966,0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1 577 769,0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20 686 565,0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1 041 239,0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46 122 835,0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93 799 412,0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7 363 848,0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4 337 875,0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23 082 735,0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22 801 145,0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2 626 137,0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15 401 984,0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666 240,0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45 965 820,0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44 564 205,0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2 210 069,0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7 195 141,0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1 661 990,0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10 330 775,0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4 140 990,0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459 745,0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с инвалидностью в центрах социального обслуживания и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1 154 215,0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2 070 341,0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149 773 007,0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99 368 168,0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5 874 450,0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54 444 667,0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38 870 140,0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5 601 255,0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4 839 188,0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29 570 143,0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8 954 018,0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3 078 536,0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9 992 545,0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5 240 896,0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33 921 669,0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2 830 512,0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18 028 327,0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9 422 441,0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7 001 784,0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2 299 333,0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1 591 307,0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2 123 748,0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1 988 964,0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6 033 119,0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450 892,0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19 506 900,0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3 528 469,0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1 239 319,0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14 515 226,0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3 794 005,0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соблюдению архитектурно-художественного облика города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74 216 434,0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74 048 434,0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8 743 965,0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56 003 800,0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1 690 621,0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47 492 116,0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7 089 533,0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12 201 680,0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1 498 778,0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18 377 212,0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9 476 097,0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3 819 598,0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3 813 700,0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-2 285 801,0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5 085 801,0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194 247 770,0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-194 247 770,0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-194 247 770,0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-194 247 770,0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-30 241 038,0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-164 006 732,0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46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2027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1 057 406 876,0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1 051 896 660,0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708 166 581,0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318 278 780,0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389 887 801,0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255 471 476,0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255 471 476,0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61 588 756,0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44 947 095,0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1 793 715,0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14 847 946,0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10 624 276,0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476 250,0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5 237 376,0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4 910 650,0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16 045 571,0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16 045 571,0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934 694,0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34 694,0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1 775 522,0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1 775 522,0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1 775 522,0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800 215 987,0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15 582 221,0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276 045,0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275 495,0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2 553 144,0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2 538 144,0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2 551 426,0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2 536 851,0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4 504 801,0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3 791 365,0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государственного архитектурно-строительного контроля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686 474,0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655 703,0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653 063,0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332 720,0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266 782,0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595 570,0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591 012,0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853 446,0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1 777 960,0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440 735,0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438 928,0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3 658 958,0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1 636 186,0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подготовке, территориальной и гражданской обороне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2 022 772,0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подготовки, территориальной и гражданской обороны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94 377,0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754 895,0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334 801,0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34 267 849,0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1 964 755,0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32 303 094,0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30 720 715,0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254 995 028,0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889 556,0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561 073,0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243 222 415,0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974 341,0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46 155 338,0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4 485 561,0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4 239 642,0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3 603 267,0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6 607 076,0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1 578 822,0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20 686 565,0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1 043 598,0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46 964 871,0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93 866 398,0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3 383 267,0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7 425 648,0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4 650 840,0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6 228 919,0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23 263 206,0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22 918 620,0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853 203,0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2 704 922,0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250 873,0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15 864 043,0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 субъектами здравоохранения, оказание услуг Call-центрами и прочие расходы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686 227,0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1 174 283,0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344 586,0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46 622 116,0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45 219 260,0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664 637,0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2 276 371,0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7 195 141,0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1 711 849,0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10 640 699,0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3 294 837,0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4 140 990,0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473 537,0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с инвалидностью в центрах социального обслуживания и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1 188 841,0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3 049 962,0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2 132 451,0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228 635,0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787 947,0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2 942 512,0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902 856,0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154 771 234,0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102 349 214,0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6 050 684,0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56 078 007,0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40 036 245,0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5 837 391,0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5 075 324,0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30 783 876,0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9 615 817,0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452 572,0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3 535 487,0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17 180 000,0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9 992 545,0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617 150,0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1 101 391,0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5 808 208,0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2 575 164,0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395 262,0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608 279,0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34 135 742,0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2 896 192,0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640 360,0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2 255 007,0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1 519 367,0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1 070 902,0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515 398,0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364 272,0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18 043 242,0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226 114,0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9 424 893,0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805 309,0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7 012 151,0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573 620,0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2 347 072,0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706 761,0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1 639 046,0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2 183 417,0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2 048 633,0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6 033 567,0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450 986,0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5 298 933,0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19 925 557,0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222 731,0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3 792 972,0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1 393 473,0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14 515 226,0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4 062 232,0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4 061 728,0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347 776,0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839 798,0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763 979,0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1 506 875,0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189 241,0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94 172,0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2 855 259,0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1 956 000,0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соблюдению архитектурно-художественного облика города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504 533,0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394 726,0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392 746,0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78 331 878,0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78 152 118,0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608 013,0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8 818 004,0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59 924 066,0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179 760,0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44 820 165,0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7 302 219,0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12 213 358,0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460 797,0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1 498 778,0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субъектов предпринимательства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677 320,0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19 847 634,0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5 099 668,0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357 286,0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2 924 542,0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2 919 112,0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-7 040 870,0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9 840 870,0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90 953,0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264 140 806,0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-264 140 806,0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-264 140 806,0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-264 140 806,0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-264 140 806,0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243/32-VIII</w:t>
            </w:r>
          </w:p>
        </w:tc>
      </w:tr>
    </w:tbl>
    <w:bookmarkStart w:name="z4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2025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города Астаны от 18.03.2025 </w:t>
      </w:r>
      <w:r>
        <w:rPr>
          <w:rFonts w:ascii="Times New Roman"/>
          <w:b w:val="false"/>
          <w:i w:val="false"/>
          <w:color w:val="ff0000"/>
          <w:sz w:val="28"/>
        </w:rPr>
        <w:t>№ 278/35-VIII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приютов, пунктов временного содержания для животных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5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города Астаны на 2025 год</w:t>
      </w:r>
    </w:p>
    <w:bookmarkEnd w:id="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Ind w:w="115" w:type="dxa"/>
              <w:tblBorders>
                <w:top w:val="single" w:color="cfcfcf" w:sz="5"/>
                <w:left w:val="single" w:color="cfcfcf" w:sz="5"/>
                <w:bottom w:val="single" w:color="cfcfcf" w:sz="5"/>
                <w:right w:val="single" w:color="cfcfcf" w:sz="5"/>
                <w:insideH w:val="none"/>
                <w:insideV w:val="none"/>
              </w:tblBorders>
              <w:tblLayout w:type="fixed"/>
            </w:tblPr>
            <w:tblGrid>
              <w:gridCol w:w="12300"/>
            </w:tblGrid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Образование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Общеобразовательное обучение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Общеобразовательное обучение по специальным образовательным учебным программам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Общеобразовательное обучение одаренных детей в специализированных организациях образования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Общеобразовательное обучение в государственных организациях начального, основного и общего среднего образования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Реализация подушевого финансирования в государственных организациях среднего образования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Здравоохранение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 xml:space="preserve">
Услуги по охране материнства и детства 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Пропаганда здорового образа жизни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Дополнительное обеспечение гарантированного объема бесплатной медицинской помощи по решению местных представительных органов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Реализация мероприятий по профилактике и борьбе со СПИД в Республике Казахстан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300" w:type="dxa"/>
                  <w:tcBorders>
                    <w:top w:val="single" w:color="cfcfcf" w:sz="5"/>
                    <w:left w:val="single" w:color="cfcfcf" w:sz="5"/>
                    <w:bottom w:val="single" w:color="cfcfcf" w:sz="5"/>
                    <w:right w:val="single" w:color="cfcfcf" w:sz="5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20"/>
                    <w:ind w:left="20"/>
                    <w:jc w:val="both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Оказание дополнительного объема медицинской помощи субъектами здравоохранения, оказание услуг Call-центрами и прочие расходы</w:t>
                  </w:r>
                </w:p>
              </w:tc>
            </w:tr>
          </w:tbl>
          <w:p/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243/32-VIII</w:t>
            </w:r>
          </w:p>
        </w:tc>
      </w:tr>
    </w:tbl>
    <w:bookmarkStart w:name="z52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2025 год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города Астаны от 18.03.2025 </w:t>
      </w:r>
      <w:r>
        <w:rPr>
          <w:rFonts w:ascii="Times New Roman"/>
          <w:b w:val="false"/>
          <w:i w:val="false"/>
          <w:color w:val="ff0000"/>
          <w:sz w:val="28"/>
        </w:rPr>
        <w:t>№ 278/35-VIII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13 657 764,0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6 506 918,0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6 342 846,0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14 172 053,0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2026 год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11 568 717,0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6 702 126,0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4 034 351,0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12 083 006,0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5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2027 год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514 289,0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511 539,0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11 915 778,0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6 903 189,0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4 155 382,0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12 430 067,0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243/32-VIII</w:t>
            </w:r>
          </w:p>
        </w:tc>
      </w:tr>
    </w:tbl>
    <w:bookmarkStart w:name="z58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2025 год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решения маслихата города Астаны от 18.03.2025 </w:t>
      </w:r>
      <w:r>
        <w:rPr>
          <w:rFonts w:ascii="Times New Roman"/>
          <w:b w:val="false"/>
          <w:i w:val="false"/>
          <w:color w:val="ff0000"/>
          <w:sz w:val="28"/>
        </w:rPr>
        <w:t>№ 278/35-VIII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16 215 900,0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6 160 500,0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16 679 175,0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60" w:id="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2026 год</w:t>
      </w:r>
    </w:p>
    <w:bookmarkEnd w:id="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14 789 667,0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8 776 218,0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4 903 315,0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15 200 972,0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62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2027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411 305,0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9 039 505,0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5 050 414,0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15 644 662,0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243/32-VIII</w:t>
            </w:r>
          </w:p>
        </w:tc>
      </w:tr>
    </w:tbl>
    <w:bookmarkStart w:name="z64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2025 год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решения маслихата города Астаны от 18.03.2025 </w:t>
      </w:r>
      <w:r>
        <w:rPr>
          <w:rFonts w:ascii="Times New Roman"/>
          <w:b w:val="false"/>
          <w:i w:val="false"/>
          <w:color w:val="ff0000"/>
          <w:sz w:val="28"/>
        </w:rPr>
        <w:t>№ 278/35-VIII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27 426 900,0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15 202 900,0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27 811 684,0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66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2026 год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21 884 307,0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11 799 680,0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9 345 087,0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22 269 091,0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68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2027 год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384 784,0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747 935,0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12 153 670,0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9 625 440,0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22 925 621,0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243/32-VIII</w:t>
            </w:r>
          </w:p>
        </w:tc>
      </w:tr>
    </w:tbl>
    <w:bookmarkStart w:name="z70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"Нұра" города Астаны на 2025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решения маслихата города Астаны от 18.03.2025 </w:t>
      </w:r>
      <w:r>
        <w:rPr>
          <w:rFonts w:ascii="Times New Roman"/>
          <w:b w:val="false"/>
          <w:i w:val="false"/>
          <w:color w:val="ff0000"/>
          <w:sz w:val="28"/>
        </w:rPr>
        <w:t>№ 278/35-VIII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22 155 030,0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16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7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"Нұра" города Астаны на 2026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21 131 171,0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9 374 030,0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10 308 652,0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21 520 501,0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7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"Нұра" города Астаны на 2027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387 075,0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21 765 107,0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9 655 251,0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10 617 912,0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22 154 437,0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243/32-VIII</w:t>
            </w:r>
          </w:p>
        </w:tc>
      </w:tr>
    </w:tbl>
    <w:bookmarkStart w:name="z7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2025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решения маслихата города Астаны от 18.03.2025 </w:t>
      </w:r>
      <w:r>
        <w:rPr>
          <w:rFonts w:ascii="Times New Roman"/>
          <w:b w:val="false"/>
          <w:i w:val="false"/>
          <w:color w:val="ff0000"/>
          <w:sz w:val="28"/>
        </w:rPr>
        <w:t>№ 278/35-VIII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22 406 266,0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7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2026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19 606 050,0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1 318 400,0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11 676 595,0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20 072 316,0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20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80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2027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20 194 231,0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12 026 893,0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6 760 585,0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20 660 497,0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11 декабря 2024 года № 243/32-VIII</w:t>
            </w:r>
          </w:p>
        </w:tc>
      </w:tr>
    </w:tbl>
    <w:bookmarkStart w:name="z8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"Сарайшык" города Астаны на 2025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21 - в редакции решения маслихата города Астаны от 18.03.2025 </w:t>
      </w:r>
      <w:r>
        <w:rPr>
          <w:rFonts w:ascii="Times New Roman"/>
          <w:b w:val="false"/>
          <w:i w:val="false"/>
          <w:color w:val="ff0000"/>
          <w:sz w:val="28"/>
        </w:rPr>
        <w:t>№ 278/35-VIII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12 746 686,0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5 937 882,0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6 267 854,0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13 249 883,0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84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"Сарайшык" города Астаны на 2026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10 388 256,0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6 116 018,0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3 715 060,0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10 773 708,0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2024 года № 243/32-VIII</w:t>
            </w:r>
          </w:p>
        </w:tc>
      </w:tr>
    </w:tbl>
    <w:bookmarkStart w:name="z86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"Сарайшык" города Астаны на 2027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383 197,0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10 699 904,0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6 299 499,0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3 826 512,0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11 085 356,0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