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3172" w14:textId="0f83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среднее образование в государственных организациях образования города Астаны на 2024-2025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20 ноября 2024 года № 107-3550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пунктами 4-2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"Об образовании", акимат города Астаны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среднее образование в государственных организациях образования города Астаны на 2024-2025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образования города Астаны" в установленном законодательством Республики Казахстан порядке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Эталонный контрольный банк нормативных правовых актов Республики Казахстан в течение пяти рабочих дней;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Астаны после его официального опубликования.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Астаны.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2024 года № 107-3550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образовательный заказ на среднее образование в государственных организациях образования города Астаны на 2024-2025 учебный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учащихся в государственных организациях среднего образования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 стоимость расходов на одного учащегося в год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классы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Инклюзивное обучение для детей с особыми образовательными потребностями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1- 4 классы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436 582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751 236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764 229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768 930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592 941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596 274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613 968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1 066 999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1 070 620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1 083 613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1 088 314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708 998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712 331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1 302 734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1 315 727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1 320 428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 стоимость расходов на одного учащегося в год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классы в организациях среднего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819 661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822 994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836 275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840 688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2 139 884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2 141 612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2 139 884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979 049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982 382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995 663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2 650 661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2 652 389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2 650 661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2 652 389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1 037 843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1 041 176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3 162 707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3 162 707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