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8d70" w14:textId="b358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в дошкольных организациях города Астаны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30 декабря 2024 года № 107-3991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образовании", акимат города Астаны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города Астаны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образования города Астаны" в установленном законодательством Республики Казахстан порядке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Эталонный контрольный банк нормативных правовых актов Республики Казахстан в течение пяти рабочих дней;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Астаны после его официального опубликования.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Астаны.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2024 года № 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города Астаны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одного воспитанника в месяц (тенге)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воспитанников, указанных в графах 5, 6, 7)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 ственная дошкольная организация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дошколь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организа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дошкольные организации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Специальные и инклюзивные группы в общеобразова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дошкольной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Специальные дошкольные организации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группы в дошкольной организации и мини-центры с полным днем пребывания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неполным днем пребыва 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дошколь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организа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Специальные и инклюзивные группы в общеобразова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дошкольной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Специальные дошкольные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Государственная, частная дошкольная организация и мини-центр полного дня пребывания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 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до 6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