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b762" w14:textId="5f9b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3 июня 2016 года № 273 "Об утверждении норм труда финансовых работников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27 марта 2024 года № 288</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3 июня 2016 года № 273 "Об утверждении норм труда финансовых работников Вооруженных Сил Республики Казахстан" (зарегистрирован в Реестре государственной регистрации нормативных правовых актов под № 13873) следующие изменения:</w:t>
      </w:r>
    </w:p>
    <w:bookmarkEnd w:id="1"/>
    <w:bookmarkStart w:name="z6" w:id="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"2. Начальнику Департамента экономики и финансов Министерства обороны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4"/>
    <w:bookmarkStart w:name="z10" w:id="5"/>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
    <w:bookmarkStart w:name="z13" w:id="8"/>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9"/>
    <w:bookmarkStart w:name="z15" w:id="10"/>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10"/>
    <w:bookmarkStart w:name="z16"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