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c2f5" w14:textId="eb4c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образца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июня 2024 года № 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описание и 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государственных органов,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647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образец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 (далее - Грамота) изготавливается из белой двухсторонней матовой бумаги формата А3, плотностью 300 г/м2, с ровным сгибом по середине, образующим в сложенном положении четыре страницы формата А4.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Грамоты имеют по периметру орнаментальную рамку из национальных узоров темно-золотистого цвета. Национальные узоры расположены на удалении 10 мм от внешней границы страниц и имеют внутри две линейные рамки толщиной линии 0,75 мм и 0,25 мм.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страница Грамоты: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страницы расположено изображение Государственного Герба Республики Казахстан диаметром 80 мм.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страница Грамоты: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расстоянии 110 мм от верхней границы страницы напечатано слово "ГРАМОТА", прописными буквами, жирным шрифтом "Palatino Linotype" № 65 темно-золотистого цвета;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расстоянии 140 мм от верхней границы напечатаны слова:</w:t>
      </w:r>
    </w:p>
    <w:bookmarkEnd w:id="16"/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–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Қарулы Күштерінің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Жоғарғы Бас Қолбасшысы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Жауынгерлік Туға қоса берілетін Грамота"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напечатаны через одинарный интервал с выравниванием по центру, черным цветом, жирным шрифтом "Korinna" № 18.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страница Грамоты: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расстоянии 65 мм от верхней границы расположено изображение штандарта Президента Республики Казахстан размером 70х35 мм.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расстоянии 140 мм от верхней границы страницы напечатаны слова: "Ар-намыс пен рухтың, ерлік пен даңқтың нышаны – Жауынгерлік Ту Отанымызға аянбай қызмет етудің, жеріміздің бүтіндігі мен еліміздің тұтастығын жанқиярлықпен қорғаудың, сондай-ақ әскери қызметшілердің антқа адалдығының белгісі ретінде" далее обозначено прочерком место, где указывается номер воинской части и наименование учреждения которая обозначена курсивным шрифтом словами "(әскери бөлімнің немесе мекеменің атауы)" и далее слово "тапсырылады." Слова напечатаны через полуторный интервал с выравниванием по ширине, черным цветом, шрифтом "Korinna" № 16;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стороны, ниже от вышестоящего текста располагаются имя и фамилия Главы государства, написанные черным цветом, жирным шрифтом "Korinna" № 16, ниже гербовая печать Президента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расстоянии 25 мм выше от нижней границы страницы размещаются слова "Астана, Ақорда, 20___ жылғы ___ ______" черным цветом, шрифтом "Korinna" № 14.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страница Грамоты: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расстоянии 35 мм от верхней границы страницы напечатаны слова "Әскери бөлімнің атауындағы өзгерістер туралы жазба", черным цветом, шрифтом "Korinna" № 16.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Грамота хранится в папке голубого цвета. На лицевой стороне папки, по центру изображен Государственный Герб Республики Казахстан цвета золота.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первой и четвертой страниц Грамоты в раскрытом виде (рисунок 1).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второй и третьей страниц Грамоты в раскрытом виде (рисунок 2).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