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81ab" w14:textId="e338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25 сентября 2018 года № 625 "Об утверждении Норм труда работников, обеспечивающих техническое обслуживание и функционирование объектов инфраструктуры, автомобильной и специальной техники воинских частей и учреждений Министерства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28 августа 2024 года № 942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25 сентября 2018 года № 625 "Об утверждении Норм труда работников, обеспечивающих техническое обслуживание и функционирование объектов инфраструктуры, автомобильной и специальной техники воинских частей и учреждений Министерства обороны Республики Казахстан" (зарегистрирован в Реестре государственной регистрации нормативных правовых актов под № 17852) следующие изменения: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типовых норм и нормативов труда работников, обеспечивающих техническое обслуживание и функционирование объектов инфраструктуры, автомобильной и специальной техники воинских частей и учреждений Министерства обороны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Трудового кодекса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нормативы труда работников, обеспечивающих техническое обслуживание и функционирование объектов инфраструктуры, автомобильной и специальной техники воинских частей и учреждений Министерства обороны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труда работников, обеспечивающих техническое обслуживание и функционирование объектов инфраструктуры, автомобильной и специальной техники воинских частей и учреждений Министерства обороны Республики Казахстан, утвержденных указанным приказом: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"Типовые нормы и нормативы труда работников, обеспечивающих техническое обслуживание и функционирование объектов инфраструктуры, автомобильной и специальной техники воинских частей и учреждений Министерства обороны Республики Казахстан".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инфраструктуры Вооруженных Сил Республики Казахстан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после дня первого официального опубликования настоящего приказа.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2025 года и подлежит официальному опубликованию.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