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502c" w14:textId="f595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14 декабря 2016 года № 595 "Об утверждении Нормативов численности работников банно-прачечных комбинатов, обеспечивающих техническое обслуживание и функционирование воинских частей и учреждений Министерства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28 августа 2024 года № 943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14 декабря 2016 года № 595 "Об утверждении Нормативов численности работников банно-прачечных комбинатов, обеспечивающих техническое обслуживание и функционирование воинских частей и учреждений Министерства обороны Республики Казахстан" (зарегистрирован в Реестре государственной регистрации нормативных правовых актов под № 14722) следующие изменения: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типовых норм и нормативов численности работников банно-прачечных комбинатов, обеспечивающих техническое обслуживание и функционирование воинских частей и учреждений Министерства обороны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Трудового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нормы и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численности работников банно-прачечных комбинатов, обеспечивающих техническое обслуживание и функционирование воинских частей и учреждений Министерства обороны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Нормативах численности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работников банно-прачечных комбинатов, обеспечивающих техническое обслуживание и функционирование воинских частей и учреждений Министерства обороны Республики Казахстан, утвержденных указанным приказом: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"Типовые нормы и нормативы численности работников банно-прачечных комбинатов, обеспечивающих техническое обслуживание и функционирование воинских частей и учреждений Министерства обороны Республики Казахстан".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Тыла Вооруженных Сил Республики Казахстан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2025 года и подлежит официальному опубликованию.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