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3dd46" w14:textId="5f3dd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обеспечения противопожарной защиты в Вооруженных Силах Республики Казахстан</w:t>
      </w:r>
    </w:p>
    <w:p>
      <w:pPr>
        <w:spacing w:after="0"/>
        <w:ind w:left="0"/>
        <w:jc w:val="both"/>
      </w:pPr>
      <w:r>
        <w:rPr>
          <w:rFonts w:ascii="Times New Roman"/>
          <w:b w:val="false"/>
          <w:i w:val="false"/>
          <w:color w:val="000000"/>
          <w:sz w:val="28"/>
        </w:rPr>
        <w:t>Приказ Министра обороны Республики Казахстан от 21 ноября 2024 года № 1365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137-1)</w:t>
      </w:r>
      <w:r>
        <w:rPr>
          <w:rFonts w:ascii="Times New Roman"/>
          <w:b w:val="false"/>
          <w:i w:val="false"/>
          <w:color w:val="000000"/>
          <w:sz w:val="28"/>
        </w:rPr>
        <w:t xml:space="preserve"> пункта 15 Положения о Министерстве обороны Республики Казахстан, утвержденного постановлением Правительства Республики Казахстан от 2 июня 2022 года № 357,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обеспечения противопожарной защиты в Вооруженных Силах Республики Казахстан.</w:t>
      </w:r>
    </w:p>
    <w:bookmarkEnd w:id="1"/>
    <w:bookmarkStart w:name="z6" w:id="2"/>
    <w:p>
      <w:pPr>
        <w:spacing w:after="0"/>
        <w:ind w:left="0"/>
        <w:jc w:val="both"/>
      </w:pPr>
      <w:r>
        <w:rPr>
          <w:rFonts w:ascii="Times New Roman"/>
          <w:b w:val="false"/>
          <w:i w:val="false"/>
          <w:color w:val="000000"/>
          <w:sz w:val="28"/>
        </w:rPr>
        <w:t>
      2. Начальнику Тыла Вооруженных Сил Республики Казахстан:</w:t>
      </w:r>
    </w:p>
    <w:bookmarkEnd w:id="2"/>
    <w:bookmarkStart w:name="z7" w:id="3"/>
    <w:p>
      <w:pPr>
        <w:spacing w:after="0"/>
        <w:ind w:left="0"/>
        <w:jc w:val="both"/>
      </w:pPr>
      <w:r>
        <w:rPr>
          <w:rFonts w:ascii="Times New Roman"/>
          <w:b w:val="false"/>
          <w:i w:val="false"/>
          <w:color w:val="000000"/>
          <w:sz w:val="28"/>
        </w:rPr>
        <w:t>
      1) направление настоящего приказа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в электронном виде в течение пяти рабочих дней со дня его подписания на казахском и русском языках в соответствии с требованиями пункта 10 Правил ведения Государственного реестра нормативных правовых актов Республики Казахстан, Эталонного контрольного банка нормативных правовых актов Республики Казахстан, утвержденных приказом Министра юстиции Республики Казахстан от 11 июля 2023 года № 472 (зарегистрирован в Реестре государственной регистрации нормативных правовых актов под № 33059);</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обороны Республики Казахстан после его первого официального опубликования;</w:t>
      </w:r>
    </w:p>
    <w:bookmarkEnd w:id="4"/>
    <w:bookmarkStart w:name="z9" w:id="5"/>
    <w:p>
      <w:pPr>
        <w:spacing w:after="0"/>
        <w:ind w:left="0"/>
        <w:jc w:val="both"/>
      </w:pPr>
      <w:r>
        <w:rPr>
          <w:rFonts w:ascii="Times New Roman"/>
          <w:b w:val="false"/>
          <w:i w:val="false"/>
          <w:color w:val="000000"/>
          <w:sz w:val="28"/>
        </w:rPr>
        <w:t>
      3) направление сведений в Юридический департамент Министерства обороны Республики Казахстан об исполнении подпунктов 1) и 2) настоящего пункта в течение десяти календарных дней после дня первого официального опубликования настоящего приказа.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заместителя Министра обороны Республики Казахстан по тылу и военной инфраструктуре.</w:t>
      </w:r>
    </w:p>
    <w:bookmarkEnd w:id="6"/>
    <w:bookmarkStart w:name="z11" w:id="7"/>
    <w:p>
      <w:pPr>
        <w:spacing w:after="0"/>
        <w:ind w:left="0"/>
        <w:jc w:val="both"/>
      </w:pPr>
      <w:r>
        <w:rPr>
          <w:rFonts w:ascii="Times New Roman"/>
          <w:b w:val="false"/>
          <w:i w:val="false"/>
          <w:color w:val="000000"/>
          <w:sz w:val="28"/>
        </w:rPr>
        <w:t>
      4. Настоящий приказ довести до заинтересованных должностных лиц и структурных подразделений.</w:t>
      </w:r>
    </w:p>
    <w:bookmarkEnd w:id="7"/>
    <w:bookmarkStart w:name="z12" w:id="8"/>
    <w:p>
      <w:pPr>
        <w:spacing w:after="0"/>
        <w:ind w:left="0"/>
        <w:jc w:val="both"/>
      </w:pPr>
      <w:r>
        <w:rPr>
          <w:rFonts w:ascii="Times New Roman"/>
          <w:b w:val="false"/>
          <w:i w:val="false"/>
          <w:color w:val="000000"/>
          <w:sz w:val="28"/>
        </w:rPr>
        <w:t>
      5. Настоящий приказ вводится в действие со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обороны Республики Казахстан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генерал-полковник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ноября 2024 года № 1365</w:t>
            </w:r>
          </w:p>
        </w:tc>
      </w:tr>
    </w:tbl>
    <w:bookmarkStart w:name="z15" w:id="9"/>
    <w:p>
      <w:pPr>
        <w:spacing w:after="0"/>
        <w:ind w:left="0"/>
        <w:jc w:val="left"/>
      </w:pPr>
      <w:r>
        <w:rPr>
          <w:rFonts w:ascii="Times New Roman"/>
          <w:b/>
          <w:i w:val="false"/>
          <w:color w:val="000000"/>
        </w:rPr>
        <w:t xml:space="preserve"> Правила организации и обеспечения противопожарной защиты в Вооруженных Силах Республики Казахстан</w:t>
      </w:r>
    </w:p>
    <w:bookmarkEnd w:id="9"/>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1. Настоящие Правила организации и обеспечения противопожарной защиты в Вооруженных Силах Республики Казахстан (далее – Правила) определяют порядок организации и обеспечения противопожарной защиты в Вооруженных Сил Республики Казахстан (далее – ВС РК).</w:t>
      </w:r>
    </w:p>
    <w:bookmarkEnd w:id="11"/>
    <w:bookmarkStart w:name="z18" w:id="12"/>
    <w:p>
      <w:pPr>
        <w:spacing w:after="0"/>
        <w:ind w:left="0"/>
        <w:jc w:val="both"/>
      </w:pPr>
      <w:r>
        <w:rPr>
          <w:rFonts w:ascii="Times New Roman"/>
          <w:b w:val="false"/>
          <w:i w:val="false"/>
          <w:color w:val="000000"/>
          <w:sz w:val="28"/>
        </w:rPr>
        <w:t>
      2. Противопожарная защита в ВС РК обеспечивается выполнением комплекса технических и организационных мероприятий, включающего прогнозирование и анализ пожарной опасности, проведение пожарно-профилактических мероприятий, внедрение технических средств обнаружения и тушения пожаров, создание условий для защиты и безопасности эвакуации людей, вооружения, военной и другой техники, и имущества.</w:t>
      </w:r>
    </w:p>
    <w:bookmarkEnd w:id="12"/>
    <w:bookmarkStart w:name="z19" w:id="13"/>
    <w:p>
      <w:pPr>
        <w:spacing w:after="0"/>
        <w:ind w:left="0"/>
        <w:jc w:val="both"/>
      </w:pPr>
      <w:r>
        <w:rPr>
          <w:rFonts w:ascii="Times New Roman"/>
          <w:b w:val="false"/>
          <w:i w:val="false"/>
          <w:color w:val="000000"/>
          <w:sz w:val="28"/>
        </w:rPr>
        <w:t xml:space="preserve">
      3. Командиры воинских частей (учреждений) обеспечивают организацию и состояние противопожарной защиты, а также прохождение обучения и инструктажа по вопросам пожарной безопасности личного состава в подчиненных им частях (учреждениях), в том числе пожарно-техническому минимуму,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пожарной безопасности, утвержденными приказом Министра по чрезвычайным ситуациям Республики Казахстан от 21 февраля 2022 года № 55 (зарегистрирован в Реестре государственной регистрации нормативных правовых актов Республики Казахстан под № 26867) (далее – Правила пожарной безопасности).</w:t>
      </w:r>
    </w:p>
    <w:bookmarkEnd w:id="13"/>
    <w:bookmarkStart w:name="z20" w:id="14"/>
    <w:p>
      <w:pPr>
        <w:spacing w:after="0"/>
        <w:ind w:left="0"/>
        <w:jc w:val="both"/>
      </w:pPr>
      <w:r>
        <w:rPr>
          <w:rFonts w:ascii="Times New Roman"/>
          <w:b w:val="false"/>
          <w:i w:val="false"/>
          <w:color w:val="000000"/>
          <w:sz w:val="28"/>
        </w:rPr>
        <w:t>
      Командиры подразделений, начальники служб, мастерских, цехов, клубов, лабораторий и других объектов организовывают выполнение Правил пожарной безопасности в подчиненных им подразделениях, службах и на объектах.</w:t>
      </w:r>
    </w:p>
    <w:bookmarkEnd w:id="14"/>
    <w:bookmarkStart w:name="z21" w:id="15"/>
    <w:p>
      <w:pPr>
        <w:spacing w:after="0"/>
        <w:ind w:left="0"/>
        <w:jc w:val="both"/>
      </w:pPr>
      <w:r>
        <w:rPr>
          <w:rFonts w:ascii="Times New Roman"/>
          <w:b w:val="false"/>
          <w:i w:val="false"/>
          <w:color w:val="000000"/>
          <w:sz w:val="28"/>
        </w:rPr>
        <w:t>
      4. В воинских частях (учреждениях) для несения службы, тушения пожаров создаются штатные (нештатные) взвода (команды) противопожарной защиты.</w:t>
      </w:r>
    </w:p>
    <w:bookmarkEnd w:id="15"/>
    <w:bookmarkStart w:name="z22" w:id="16"/>
    <w:p>
      <w:pPr>
        <w:spacing w:after="0"/>
        <w:ind w:left="0"/>
        <w:jc w:val="both"/>
      </w:pPr>
      <w:r>
        <w:rPr>
          <w:rFonts w:ascii="Times New Roman"/>
          <w:b w:val="false"/>
          <w:i w:val="false"/>
          <w:color w:val="000000"/>
          <w:sz w:val="28"/>
        </w:rPr>
        <w:t>
      5. Дежурства в воинских частях (учреждениях) ВС РК осуществляются пожарными расчетами.</w:t>
      </w:r>
    </w:p>
    <w:bookmarkEnd w:id="16"/>
    <w:bookmarkStart w:name="z23" w:id="17"/>
    <w:p>
      <w:pPr>
        <w:spacing w:after="0"/>
        <w:ind w:left="0"/>
        <w:jc w:val="both"/>
      </w:pPr>
      <w:r>
        <w:rPr>
          <w:rFonts w:ascii="Times New Roman"/>
          <w:b w:val="false"/>
          <w:i w:val="false"/>
          <w:color w:val="000000"/>
          <w:sz w:val="28"/>
        </w:rPr>
        <w:t>
      Пожарный расчет (отделение) укомплектовывается пожарным автомобилем и является первичным тактическим подразделением противопожарной защиты ВС РК, способным самостоятельно решать задачи по тушению пожаров на объектах ВС РК.</w:t>
      </w:r>
    </w:p>
    <w:bookmarkEnd w:id="17"/>
    <w:bookmarkStart w:name="z24" w:id="18"/>
    <w:p>
      <w:pPr>
        <w:spacing w:after="0"/>
        <w:ind w:left="0"/>
        <w:jc w:val="both"/>
      </w:pPr>
      <w:r>
        <w:rPr>
          <w:rFonts w:ascii="Times New Roman"/>
          <w:b w:val="false"/>
          <w:i w:val="false"/>
          <w:color w:val="000000"/>
          <w:sz w:val="28"/>
        </w:rPr>
        <w:t>
      6. Программу боевой и специальной подготовки для штатных пожарных взводов (команд) ВС РК утверждает первый заместитель Министра обороны - начальник Генерального штаба Вооруженных Сил Республики Казахстан.</w:t>
      </w:r>
    </w:p>
    <w:bookmarkEnd w:id="18"/>
    <w:bookmarkStart w:name="z25" w:id="19"/>
    <w:p>
      <w:pPr>
        <w:spacing w:after="0"/>
        <w:ind w:left="0"/>
        <w:jc w:val="both"/>
      </w:pPr>
      <w:r>
        <w:rPr>
          <w:rFonts w:ascii="Times New Roman"/>
          <w:b w:val="false"/>
          <w:i w:val="false"/>
          <w:color w:val="000000"/>
          <w:sz w:val="28"/>
        </w:rPr>
        <w:t xml:space="preserve">
      7. Личный состав штатных (нештатных) пожарных взводов (команд) обеспечивается пожарной техникой и имуществом в соответствии с нормами снабжения имуществом противопожарной защиты Вооруженных Сил Республики Казахстан на мирное время,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обороны Республики Казахстан от 17 июня 2015 года № 348 (зарегистрирован в Реестре государственной регистрации нормативных правовых актов Республики Казахстан под № 11741) (далее – Нормы).</w:t>
      </w:r>
    </w:p>
    <w:bookmarkEnd w:id="19"/>
    <w:bookmarkStart w:name="z26" w:id="20"/>
    <w:p>
      <w:pPr>
        <w:spacing w:after="0"/>
        <w:ind w:left="0"/>
        <w:jc w:val="both"/>
      </w:pPr>
      <w:r>
        <w:rPr>
          <w:rFonts w:ascii="Times New Roman"/>
          <w:b w:val="false"/>
          <w:i w:val="false"/>
          <w:color w:val="000000"/>
          <w:sz w:val="28"/>
        </w:rPr>
        <w:t>
      8. Организация работ по техническому содержанию и обслуживанию установок автоматического пожаротушения и пожарной сигнализации на объектах осуществляется командирами воинских частей (учреждений).</w:t>
      </w:r>
    </w:p>
    <w:bookmarkEnd w:id="20"/>
    <w:bookmarkStart w:name="z27" w:id="21"/>
    <w:p>
      <w:pPr>
        <w:spacing w:after="0"/>
        <w:ind w:left="0"/>
        <w:jc w:val="left"/>
      </w:pPr>
      <w:r>
        <w:rPr>
          <w:rFonts w:ascii="Times New Roman"/>
          <w:b/>
          <w:i w:val="false"/>
          <w:color w:val="000000"/>
        </w:rPr>
        <w:t xml:space="preserve"> Глава 2. Организация противопожарной защиты</w:t>
      </w:r>
    </w:p>
    <w:bookmarkEnd w:id="21"/>
    <w:bookmarkStart w:name="z28" w:id="22"/>
    <w:p>
      <w:pPr>
        <w:spacing w:after="0"/>
        <w:ind w:left="0"/>
        <w:jc w:val="both"/>
      </w:pPr>
      <w:r>
        <w:rPr>
          <w:rFonts w:ascii="Times New Roman"/>
          <w:b w:val="false"/>
          <w:i w:val="false"/>
          <w:color w:val="000000"/>
          <w:sz w:val="28"/>
        </w:rPr>
        <w:t>
      9. Организация противопожарной защиты ВС РК осуществляется:</w:t>
      </w:r>
    </w:p>
    <w:bookmarkEnd w:id="22"/>
    <w:bookmarkStart w:name="z29" w:id="23"/>
    <w:p>
      <w:pPr>
        <w:spacing w:after="0"/>
        <w:ind w:left="0"/>
        <w:jc w:val="both"/>
      </w:pPr>
      <w:r>
        <w:rPr>
          <w:rFonts w:ascii="Times New Roman"/>
          <w:b w:val="false"/>
          <w:i w:val="false"/>
          <w:color w:val="000000"/>
          <w:sz w:val="28"/>
        </w:rPr>
        <w:t>
      штатным пожарным взводом (командой) – военнослужащими по контракту;</w:t>
      </w:r>
    </w:p>
    <w:bookmarkEnd w:id="23"/>
    <w:bookmarkStart w:name="z30" w:id="24"/>
    <w:p>
      <w:pPr>
        <w:spacing w:after="0"/>
        <w:ind w:left="0"/>
        <w:jc w:val="both"/>
      </w:pPr>
      <w:r>
        <w:rPr>
          <w:rFonts w:ascii="Times New Roman"/>
          <w:b w:val="false"/>
          <w:i w:val="false"/>
          <w:color w:val="000000"/>
          <w:sz w:val="28"/>
        </w:rPr>
        <w:t>
      нештатным пожарным взводом (командой) – военнослужащими по контракту, численностью от 5 до 15 человек.</w:t>
      </w:r>
    </w:p>
    <w:bookmarkEnd w:id="24"/>
    <w:bookmarkStart w:name="z31" w:id="25"/>
    <w:p>
      <w:pPr>
        <w:spacing w:after="0"/>
        <w:ind w:left="0"/>
        <w:jc w:val="both"/>
      </w:pPr>
      <w:r>
        <w:rPr>
          <w:rFonts w:ascii="Times New Roman"/>
          <w:b w:val="false"/>
          <w:i w:val="false"/>
          <w:color w:val="000000"/>
          <w:sz w:val="28"/>
        </w:rPr>
        <w:t>
      Включение военнослужащих срочной службы в состав команд противопожарной защиты не допускается.</w:t>
      </w:r>
    </w:p>
    <w:bookmarkEnd w:id="25"/>
    <w:bookmarkStart w:name="z32" w:id="26"/>
    <w:p>
      <w:pPr>
        <w:spacing w:after="0"/>
        <w:ind w:left="0"/>
        <w:jc w:val="both"/>
      </w:pPr>
      <w:r>
        <w:rPr>
          <w:rFonts w:ascii="Times New Roman"/>
          <w:b w:val="false"/>
          <w:i w:val="false"/>
          <w:color w:val="000000"/>
          <w:sz w:val="28"/>
        </w:rPr>
        <w:t>
      10. В случаях, когда количество подразделений противопожарной защиты не позволяет организовать качественное несение службы, а также в пожароопасный период к штатному личному составу приказом командира воинской части (учреждения) назначается дополнительно личный состав численностью не менее 5 человек.</w:t>
      </w:r>
    </w:p>
    <w:bookmarkEnd w:id="26"/>
    <w:bookmarkStart w:name="z33" w:id="27"/>
    <w:p>
      <w:pPr>
        <w:spacing w:after="0"/>
        <w:ind w:left="0"/>
        <w:jc w:val="both"/>
      </w:pPr>
      <w:r>
        <w:rPr>
          <w:rFonts w:ascii="Times New Roman"/>
          <w:b w:val="false"/>
          <w:i w:val="false"/>
          <w:color w:val="000000"/>
          <w:sz w:val="28"/>
        </w:rPr>
        <w:t>
      11. При наличии штатной пожарной техники в воинских частях (учреждениях) штатные пожарные взвода (команды) укомплектовываются из расчета 12 человек на 1 единицу пожарной техники основного предназначения, 18 человек на 2 единицы, с последующим увеличением количества личного состава в зависимости от наличия штатной пожарной техники с учетом 3-х (4-х) сменного круглосуточного дежурства.</w:t>
      </w:r>
    </w:p>
    <w:bookmarkEnd w:id="27"/>
    <w:bookmarkStart w:name="z34" w:id="28"/>
    <w:p>
      <w:pPr>
        <w:spacing w:after="0"/>
        <w:ind w:left="0"/>
        <w:jc w:val="both"/>
      </w:pPr>
      <w:r>
        <w:rPr>
          <w:rFonts w:ascii="Times New Roman"/>
          <w:b w:val="false"/>
          <w:i w:val="false"/>
          <w:color w:val="000000"/>
          <w:sz w:val="28"/>
        </w:rPr>
        <w:t>
      12. Из числа штатного взвода (команды) противопожарной защиты назначается пожарный наряд, который несет круглосуточное дежурство на пожарных постах или в течение времени, определенного командиром воинской части (учреждения).</w:t>
      </w:r>
    </w:p>
    <w:bookmarkEnd w:id="28"/>
    <w:bookmarkStart w:name="z35" w:id="29"/>
    <w:p>
      <w:pPr>
        <w:spacing w:after="0"/>
        <w:ind w:left="0"/>
        <w:jc w:val="both"/>
      </w:pPr>
      <w:r>
        <w:rPr>
          <w:rFonts w:ascii="Times New Roman"/>
          <w:b w:val="false"/>
          <w:i w:val="false"/>
          <w:color w:val="000000"/>
          <w:sz w:val="28"/>
        </w:rPr>
        <w:t>
      Количество и тип пожарных автомобилей (мотопомп) определяется в соответствии с действующими Нормами.</w:t>
      </w:r>
    </w:p>
    <w:bookmarkEnd w:id="29"/>
    <w:bookmarkStart w:name="z36" w:id="30"/>
    <w:p>
      <w:pPr>
        <w:spacing w:after="0"/>
        <w:ind w:left="0"/>
        <w:jc w:val="both"/>
      </w:pPr>
      <w:r>
        <w:rPr>
          <w:rFonts w:ascii="Times New Roman"/>
          <w:b w:val="false"/>
          <w:i w:val="false"/>
          <w:color w:val="000000"/>
          <w:sz w:val="28"/>
        </w:rPr>
        <w:t>
      Пожарные расчеты в производственных цехах, мастерских, хранилищах, парках, на постоянных и временных пунктах работ с боевой техникой и имуществом назначаются из числа лиц подразделений, выполняющих эти работы.</w:t>
      </w:r>
    </w:p>
    <w:bookmarkEnd w:id="30"/>
    <w:bookmarkStart w:name="z37" w:id="31"/>
    <w:p>
      <w:pPr>
        <w:spacing w:after="0"/>
        <w:ind w:left="0"/>
        <w:jc w:val="both"/>
      </w:pPr>
      <w:r>
        <w:rPr>
          <w:rFonts w:ascii="Times New Roman"/>
          <w:b w:val="false"/>
          <w:i w:val="false"/>
          <w:color w:val="000000"/>
          <w:sz w:val="28"/>
        </w:rPr>
        <w:t xml:space="preserve">
      Сведения лиц, назначенных в состав расчета уточняются ежедневно и вывешиваются на специальной доске пожарного расчета, установленной на видном месте по форме, согласно </w:t>
      </w:r>
      <w:r>
        <w:rPr>
          <w:rFonts w:ascii="Times New Roman"/>
          <w:b w:val="false"/>
          <w:i w:val="false"/>
          <w:color w:val="000000"/>
          <w:sz w:val="28"/>
        </w:rPr>
        <w:t>приложения 1</w:t>
      </w:r>
      <w:r>
        <w:rPr>
          <w:rFonts w:ascii="Times New Roman"/>
          <w:b w:val="false"/>
          <w:i w:val="false"/>
          <w:color w:val="000000"/>
          <w:sz w:val="28"/>
        </w:rPr>
        <w:t xml:space="preserve"> настоящих Правил. Начальником пожарного расчета назначаются командиры подразделений (руководители работ), либо начальники хранилищ, цехов и других помещений.</w:t>
      </w:r>
    </w:p>
    <w:bookmarkEnd w:id="31"/>
    <w:bookmarkStart w:name="z38" w:id="32"/>
    <w:p>
      <w:pPr>
        <w:spacing w:after="0"/>
        <w:ind w:left="0"/>
        <w:jc w:val="both"/>
      </w:pPr>
      <w:r>
        <w:rPr>
          <w:rFonts w:ascii="Times New Roman"/>
          <w:b w:val="false"/>
          <w:i w:val="false"/>
          <w:color w:val="000000"/>
          <w:sz w:val="28"/>
        </w:rPr>
        <w:t>
      13. В службе противопожарной защиты воинской части (учреждения) начальником службы противопожарной защиты разрабатывается и утверждается командиром воинской части (учреждения):</w:t>
      </w:r>
    </w:p>
    <w:bookmarkEnd w:id="32"/>
    <w:bookmarkStart w:name="z39" w:id="33"/>
    <w:p>
      <w:pPr>
        <w:spacing w:after="0"/>
        <w:ind w:left="0"/>
        <w:jc w:val="both"/>
      </w:pPr>
      <w:r>
        <w:rPr>
          <w:rFonts w:ascii="Times New Roman"/>
          <w:b w:val="false"/>
          <w:i w:val="false"/>
          <w:color w:val="000000"/>
          <w:sz w:val="28"/>
        </w:rPr>
        <w:t>
      план противопожарной защиты воинской части (учреждения) (</w:t>
      </w:r>
      <w:r>
        <w:rPr>
          <w:rFonts w:ascii="Times New Roman"/>
          <w:b w:val="false"/>
          <w:i w:val="false"/>
          <w:color w:val="000000"/>
          <w:sz w:val="28"/>
        </w:rPr>
        <w:t>приложение № 2</w:t>
      </w:r>
      <w:r>
        <w:rPr>
          <w:rFonts w:ascii="Times New Roman"/>
          <w:b w:val="false"/>
          <w:i w:val="false"/>
          <w:color w:val="000000"/>
          <w:sz w:val="28"/>
        </w:rPr>
        <w:t xml:space="preserve"> к настоящим Правилам);</w:t>
      </w:r>
    </w:p>
    <w:bookmarkEnd w:id="33"/>
    <w:bookmarkStart w:name="z40" w:id="34"/>
    <w:p>
      <w:pPr>
        <w:spacing w:after="0"/>
        <w:ind w:left="0"/>
        <w:jc w:val="both"/>
      </w:pPr>
      <w:r>
        <w:rPr>
          <w:rFonts w:ascii="Times New Roman"/>
          <w:b w:val="false"/>
          <w:i w:val="false"/>
          <w:color w:val="000000"/>
          <w:sz w:val="28"/>
        </w:rPr>
        <w:t>
      книга учета и технического состояния имущества службы противопожарной защиты воинской части (учреждения) (</w:t>
      </w:r>
      <w:r>
        <w:rPr>
          <w:rFonts w:ascii="Times New Roman"/>
          <w:b w:val="false"/>
          <w:i w:val="false"/>
          <w:color w:val="000000"/>
          <w:sz w:val="28"/>
        </w:rPr>
        <w:t>приложение № 3</w:t>
      </w:r>
      <w:r>
        <w:rPr>
          <w:rFonts w:ascii="Times New Roman"/>
          <w:b w:val="false"/>
          <w:i w:val="false"/>
          <w:color w:val="000000"/>
          <w:sz w:val="28"/>
        </w:rPr>
        <w:t xml:space="preserve"> к настоящим Правилам);</w:t>
      </w:r>
    </w:p>
    <w:bookmarkEnd w:id="34"/>
    <w:bookmarkStart w:name="z41" w:id="35"/>
    <w:p>
      <w:pPr>
        <w:spacing w:after="0"/>
        <w:ind w:left="0"/>
        <w:jc w:val="both"/>
      </w:pPr>
      <w:r>
        <w:rPr>
          <w:rFonts w:ascii="Times New Roman"/>
          <w:b w:val="false"/>
          <w:i w:val="false"/>
          <w:color w:val="000000"/>
          <w:sz w:val="28"/>
        </w:rPr>
        <w:t>
      журнал учета проведения инструктажа по мерам пожарной безопасности с личным составом воинской части (учреждения) (</w:t>
      </w:r>
      <w:r>
        <w:rPr>
          <w:rFonts w:ascii="Times New Roman"/>
          <w:b w:val="false"/>
          <w:i w:val="false"/>
          <w:color w:val="000000"/>
          <w:sz w:val="28"/>
        </w:rPr>
        <w:t>приложение № 4</w:t>
      </w:r>
      <w:r>
        <w:rPr>
          <w:rFonts w:ascii="Times New Roman"/>
          <w:b w:val="false"/>
          <w:i w:val="false"/>
          <w:color w:val="000000"/>
          <w:sz w:val="28"/>
        </w:rPr>
        <w:t xml:space="preserve"> к настоящим Правилам).</w:t>
      </w:r>
    </w:p>
    <w:bookmarkEnd w:id="35"/>
    <w:bookmarkStart w:name="z42" w:id="36"/>
    <w:p>
      <w:pPr>
        <w:spacing w:after="0"/>
        <w:ind w:left="0"/>
        <w:jc w:val="both"/>
      </w:pPr>
      <w:r>
        <w:rPr>
          <w:rFonts w:ascii="Times New Roman"/>
          <w:b w:val="false"/>
          <w:i w:val="false"/>
          <w:color w:val="000000"/>
          <w:sz w:val="28"/>
        </w:rPr>
        <w:t>
      14. В штатных взводах (командах) противопожарной защиты воинских частей (учреждений):</w:t>
      </w:r>
    </w:p>
    <w:bookmarkEnd w:id="36"/>
    <w:bookmarkStart w:name="z43" w:id="37"/>
    <w:p>
      <w:pPr>
        <w:spacing w:after="0"/>
        <w:ind w:left="0"/>
        <w:jc w:val="both"/>
      </w:pPr>
      <w:r>
        <w:rPr>
          <w:rFonts w:ascii="Times New Roman"/>
          <w:b w:val="false"/>
          <w:i w:val="false"/>
          <w:color w:val="000000"/>
          <w:sz w:val="28"/>
        </w:rPr>
        <w:t>
      ведомость пожарного наряда (</w:t>
      </w:r>
      <w:r>
        <w:rPr>
          <w:rFonts w:ascii="Times New Roman"/>
          <w:b w:val="false"/>
          <w:i w:val="false"/>
          <w:color w:val="000000"/>
          <w:sz w:val="28"/>
        </w:rPr>
        <w:t>приложение № 5</w:t>
      </w:r>
      <w:r>
        <w:rPr>
          <w:rFonts w:ascii="Times New Roman"/>
          <w:b w:val="false"/>
          <w:i w:val="false"/>
          <w:color w:val="000000"/>
          <w:sz w:val="28"/>
        </w:rPr>
        <w:t xml:space="preserve"> к настоящим Правилам);</w:t>
      </w:r>
    </w:p>
    <w:bookmarkEnd w:id="37"/>
    <w:bookmarkStart w:name="z44" w:id="38"/>
    <w:p>
      <w:pPr>
        <w:spacing w:after="0"/>
        <w:ind w:left="0"/>
        <w:jc w:val="both"/>
      </w:pPr>
      <w:r>
        <w:rPr>
          <w:rFonts w:ascii="Times New Roman"/>
          <w:b w:val="false"/>
          <w:i w:val="false"/>
          <w:color w:val="000000"/>
          <w:sz w:val="28"/>
        </w:rPr>
        <w:t>
      план организационно-профилактических мероприятий и хозяйственных работ взвода (команды) противопожарной защиты воинской части на месяц (</w:t>
      </w:r>
      <w:r>
        <w:rPr>
          <w:rFonts w:ascii="Times New Roman"/>
          <w:b w:val="false"/>
          <w:i w:val="false"/>
          <w:color w:val="000000"/>
          <w:sz w:val="28"/>
        </w:rPr>
        <w:t>приложение № 6</w:t>
      </w:r>
      <w:r>
        <w:rPr>
          <w:rFonts w:ascii="Times New Roman"/>
          <w:b w:val="false"/>
          <w:i w:val="false"/>
          <w:color w:val="000000"/>
          <w:sz w:val="28"/>
        </w:rPr>
        <w:t xml:space="preserve"> к настоящим Правилам).</w:t>
      </w:r>
    </w:p>
    <w:bookmarkEnd w:id="38"/>
    <w:bookmarkStart w:name="z45" w:id="39"/>
    <w:p>
      <w:pPr>
        <w:spacing w:after="0"/>
        <w:ind w:left="0"/>
        <w:jc w:val="left"/>
      </w:pPr>
      <w:r>
        <w:rPr>
          <w:rFonts w:ascii="Times New Roman"/>
          <w:b/>
          <w:i w:val="false"/>
          <w:color w:val="000000"/>
        </w:rPr>
        <w:t xml:space="preserve"> Глава 3. Организация пожарно-профилактической работы</w:t>
      </w:r>
    </w:p>
    <w:bookmarkEnd w:id="39"/>
    <w:bookmarkStart w:name="z46" w:id="40"/>
    <w:p>
      <w:pPr>
        <w:spacing w:after="0"/>
        <w:ind w:left="0"/>
        <w:jc w:val="both"/>
      </w:pPr>
      <w:r>
        <w:rPr>
          <w:rFonts w:ascii="Times New Roman"/>
          <w:b w:val="false"/>
          <w:i w:val="false"/>
          <w:color w:val="000000"/>
          <w:sz w:val="28"/>
        </w:rPr>
        <w:t>
      15. Пожарно-профилактическая работа в Вооруженных Силах проводится на основании Плана основных мероприятий, утвержденного первым руководителем вида, рода войск и войск регионального командования, согласно поручений и организационных указаний руководства Министерства обороны и Генерального штаба ВС РК, а также в составе внутриведомственных и межведомственных комплексных комиссий.</w:t>
      </w:r>
    </w:p>
    <w:bookmarkEnd w:id="40"/>
    <w:bookmarkStart w:name="z47" w:id="41"/>
    <w:p>
      <w:pPr>
        <w:spacing w:after="0"/>
        <w:ind w:left="0"/>
        <w:jc w:val="both"/>
      </w:pPr>
      <w:r>
        <w:rPr>
          <w:rFonts w:ascii="Times New Roman"/>
          <w:b w:val="false"/>
          <w:i w:val="false"/>
          <w:color w:val="000000"/>
          <w:sz w:val="28"/>
        </w:rPr>
        <w:t xml:space="preserve">
      16. Пожарно-профилактическая работа в гарнизоне осуществляется начальником службы противопожарной защиты гарнизона,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Устава гарнизонной и караульной служб ВС РК, утвержденного Указом Президента Республики Казахстан от 5 июля 2007 года № 364 и настоящими Правилами.</w:t>
      </w:r>
    </w:p>
    <w:bookmarkEnd w:id="41"/>
    <w:bookmarkStart w:name="z48" w:id="42"/>
    <w:p>
      <w:pPr>
        <w:spacing w:after="0"/>
        <w:ind w:left="0"/>
        <w:jc w:val="left"/>
      </w:pPr>
      <w:r>
        <w:rPr>
          <w:rFonts w:ascii="Times New Roman"/>
          <w:b/>
          <w:i w:val="false"/>
          <w:color w:val="000000"/>
        </w:rPr>
        <w:t xml:space="preserve"> Глава 4. Порядок взаимодействия службы противопожарной защиты ВС РК и государственной противопожарной службы МЧС РК при тушении пожаров</w:t>
      </w:r>
    </w:p>
    <w:bookmarkEnd w:id="42"/>
    <w:bookmarkStart w:name="z49" w:id="43"/>
    <w:p>
      <w:pPr>
        <w:spacing w:after="0"/>
        <w:ind w:left="0"/>
        <w:jc w:val="both"/>
      </w:pPr>
      <w:r>
        <w:rPr>
          <w:rFonts w:ascii="Times New Roman"/>
          <w:b w:val="false"/>
          <w:i w:val="false"/>
          <w:color w:val="000000"/>
          <w:sz w:val="28"/>
        </w:rPr>
        <w:t>
      17. Порядок взаимодействия органов управления и подразделений службы противопожарной защиты ВС РК и государственной противопожарной службы МЧС РК при тушении пожаров определено законодательством в области гражданской защиты.</w:t>
      </w:r>
    </w:p>
    <w:bookmarkEnd w:id="43"/>
    <w:bookmarkStart w:name="z50" w:id="44"/>
    <w:p>
      <w:pPr>
        <w:spacing w:after="0"/>
        <w:ind w:left="0"/>
        <w:jc w:val="left"/>
      </w:pPr>
      <w:r>
        <w:rPr>
          <w:rFonts w:ascii="Times New Roman"/>
          <w:b/>
          <w:i w:val="false"/>
          <w:color w:val="000000"/>
        </w:rPr>
        <w:t xml:space="preserve"> Глава 5. Обеспечение имуществом противопожарной защиты</w:t>
      </w:r>
    </w:p>
    <w:bookmarkEnd w:id="44"/>
    <w:bookmarkStart w:name="z51" w:id="45"/>
    <w:p>
      <w:pPr>
        <w:spacing w:after="0"/>
        <w:ind w:left="0"/>
        <w:jc w:val="both"/>
      </w:pPr>
      <w:r>
        <w:rPr>
          <w:rFonts w:ascii="Times New Roman"/>
          <w:b w:val="false"/>
          <w:i w:val="false"/>
          <w:color w:val="000000"/>
          <w:sz w:val="28"/>
        </w:rPr>
        <w:t>
      18. Обеспечение имуществом противопожарной защиты соединений, воинских частей (учреждений) ВС РК производится государственными учреждениями балансодержателями.</w:t>
      </w:r>
    </w:p>
    <w:bookmarkEnd w:id="45"/>
    <w:bookmarkStart w:name="z52" w:id="46"/>
    <w:p>
      <w:pPr>
        <w:spacing w:after="0"/>
        <w:ind w:left="0"/>
        <w:jc w:val="both"/>
      </w:pPr>
      <w:r>
        <w:rPr>
          <w:rFonts w:ascii="Times New Roman"/>
          <w:b w:val="false"/>
          <w:i w:val="false"/>
          <w:color w:val="000000"/>
          <w:sz w:val="28"/>
        </w:rPr>
        <w:t>
      19. Ответственные за планирование и исполнение бюджета службы противопожарной защиты определены в соответствии с Перечнем мероприятий бюджетных программ и должностных лиц, ответственных за их планирование и исполнение, утвержденного приказом Министра обороны Республики Казахстан от 9 ноября 2022 года № 1020.</w:t>
      </w:r>
    </w:p>
    <w:bookmarkEnd w:id="46"/>
    <w:bookmarkStart w:name="z53" w:id="47"/>
    <w:p>
      <w:pPr>
        <w:spacing w:after="0"/>
        <w:ind w:left="0"/>
        <w:jc w:val="both"/>
      </w:pPr>
      <w:r>
        <w:rPr>
          <w:rFonts w:ascii="Times New Roman"/>
          <w:b w:val="false"/>
          <w:i w:val="false"/>
          <w:color w:val="000000"/>
          <w:sz w:val="28"/>
        </w:rPr>
        <w:t>
      20. Обеспечение палаточных городков, при проведении учений, сборов и других мероприятий производится воинскими частями (учреждениями) участниками, путем вывоза имущества противопожарной защиты из мест постоянной дислокации.</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организации</w:t>
            </w:r>
            <w:r>
              <w:br/>
            </w:r>
            <w:r>
              <w:rPr>
                <w:rFonts w:ascii="Times New Roman"/>
                <w:b w:val="false"/>
                <w:i w:val="false"/>
                <w:color w:val="000000"/>
                <w:sz w:val="20"/>
              </w:rPr>
              <w:t>и обеспечения противопожарной</w:t>
            </w:r>
            <w:r>
              <w:br/>
            </w:r>
            <w:r>
              <w:rPr>
                <w:rFonts w:ascii="Times New Roman"/>
                <w:b w:val="false"/>
                <w:i w:val="false"/>
                <w:color w:val="000000"/>
                <w:sz w:val="20"/>
              </w:rPr>
              <w:t>защиты в Вооруженных Силах</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6" w:id="48"/>
    <w:p>
      <w:pPr>
        <w:spacing w:after="0"/>
        <w:ind w:left="0"/>
        <w:jc w:val="left"/>
      </w:pPr>
      <w:r>
        <w:rPr>
          <w:rFonts w:ascii="Times New Roman"/>
          <w:b/>
          <w:i w:val="false"/>
          <w:color w:val="000000"/>
        </w:rPr>
        <w:t xml:space="preserve"> Стенд с документацией пожарного расчета</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 эвакуации техники (имущества)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9"/>
          <w:p>
            <w:pPr>
              <w:spacing w:after="20"/>
              <w:ind w:left="20"/>
              <w:jc w:val="both"/>
            </w:pPr>
            <w:r>
              <w:rPr>
                <w:rFonts w:ascii="Times New Roman"/>
                <w:b w:val="false"/>
                <w:i w:val="false"/>
                <w:color w:val="000000"/>
                <w:sz w:val="20"/>
              </w:rPr>
              <w:t>
Пожарный расчет</w:t>
            </w:r>
          </w:p>
          <w:bookmarkEnd w:id="4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(цех, мастерская, хранилище и т.п.)</w:t>
            </w:r>
          </w:p>
          <w:p>
            <w:pPr>
              <w:spacing w:after="20"/>
              <w:ind w:left="20"/>
              <w:jc w:val="both"/>
            </w:pPr>
            <w:r>
              <w:rPr>
                <w:rFonts w:ascii="Times New Roman"/>
                <w:b w:val="false"/>
                <w:i w:val="false"/>
                <w:color w:val="000000"/>
                <w:sz w:val="20"/>
              </w:rPr>
              <w:t>
"____" _______________ 202___ г.</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 ФИО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предупреждению пожара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возникновении пожара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Инструктирует расчет, знакомит его с обязанностями. Организует производство работ с соблюдением требований пожарной безопасности.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0"/>
          <w:p>
            <w:pPr>
              <w:spacing w:after="20"/>
              <w:ind w:left="20"/>
              <w:jc w:val="both"/>
            </w:pPr>
            <w:r>
              <w:rPr>
                <w:rFonts w:ascii="Times New Roman"/>
                <w:b w:val="false"/>
                <w:i w:val="false"/>
                <w:color w:val="000000"/>
                <w:sz w:val="20"/>
              </w:rPr>
              <w:t>
Объявляет пожарную тревогу.</w:t>
            </w:r>
          </w:p>
          <w:bookmarkEnd w:id="50"/>
          <w:p>
            <w:pPr>
              <w:spacing w:after="20"/>
              <w:ind w:left="20"/>
              <w:jc w:val="both"/>
            </w:pPr>
            <w:r>
              <w:rPr>
                <w:rFonts w:ascii="Times New Roman"/>
                <w:b w:val="false"/>
                <w:i w:val="false"/>
                <w:color w:val="000000"/>
                <w:sz w:val="20"/>
              </w:rPr>
              <w:t>
Руководит тушением пожара, эвакуацией личного состава и техники (имущества).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1"/>
          <w:p>
            <w:pPr>
              <w:spacing w:after="20"/>
              <w:ind w:left="20"/>
              <w:jc w:val="both"/>
            </w:pPr>
            <w:r>
              <w:rPr>
                <w:rFonts w:ascii="Times New Roman"/>
                <w:b w:val="false"/>
                <w:i w:val="false"/>
                <w:color w:val="000000"/>
                <w:sz w:val="20"/>
              </w:rPr>
              <w:t>
Инструкция по мерам пожарной</w:t>
            </w:r>
          </w:p>
          <w:bookmarkEnd w:id="51"/>
          <w:p>
            <w:pPr>
              <w:spacing w:after="20"/>
              <w:ind w:left="20"/>
              <w:jc w:val="both"/>
            </w:pPr>
            <w:r>
              <w:rPr>
                <w:rFonts w:ascii="Times New Roman"/>
                <w:b w:val="false"/>
                <w:i w:val="false"/>
                <w:color w:val="000000"/>
                <w:sz w:val="20"/>
              </w:rPr>
              <w:t>
безопасности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Следит за состоянием электросетей, телефонной связи и пожарной сигнализации.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2"/>
          <w:p>
            <w:pPr>
              <w:spacing w:after="20"/>
              <w:ind w:left="20"/>
              <w:jc w:val="both"/>
            </w:pPr>
            <w:r>
              <w:rPr>
                <w:rFonts w:ascii="Times New Roman"/>
                <w:b w:val="false"/>
                <w:i w:val="false"/>
                <w:color w:val="000000"/>
                <w:sz w:val="20"/>
              </w:rPr>
              <w:t>
Вызывает взвод (команду) противопожарной защиты по тел. _____,</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сообщает о пожаре дежурному по воинской части, тел. _______.</w:t>
            </w:r>
          </w:p>
          <w:p>
            <w:pPr>
              <w:spacing w:after="20"/>
              <w:ind w:left="20"/>
              <w:jc w:val="both"/>
            </w:pPr>
            <w:r>
              <w:rPr>
                <w:rFonts w:ascii="Times New Roman"/>
                <w:b w:val="false"/>
                <w:i w:val="false"/>
                <w:color w:val="000000"/>
                <w:sz w:val="20"/>
              </w:rPr>
              <w:t>
Встречает взвод (команду) противопожарной защиты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Следит за соблюдением режима курения и состоянием первичных средств пожаротушения.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 первичные средства пожаротушения (огнетушители, песок, воду и т.п.).</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Проверяет в противопожарном отношении состояние объекта по окончании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Оповещает о пожаре частыми ударами в гильзу, подает воду от внутреннего пожарного крана.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 подразделения__________________________</w:t>
            </w:r>
          </w:p>
        </w:tc>
      </w:tr>
    </w:tbl>
    <w:bookmarkStart w:name="z64" w:id="53"/>
    <w:p>
      <w:pPr>
        <w:spacing w:after="0"/>
        <w:ind w:left="0"/>
        <w:jc w:val="both"/>
      </w:pPr>
      <w:r>
        <w:rPr>
          <w:rFonts w:ascii="Times New Roman"/>
          <w:b w:val="false"/>
          <w:i w:val="false"/>
          <w:color w:val="000000"/>
          <w:sz w:val="28"/>
        </w:rPr>
        <w:t xml:space="preserve">
      Примечания: </w:t>
      </w:r>
    </w:p>
    <w:bookmarkEnd w:id="53"/>
    <w:bookmarkStart w:name="z65" w:id="54"/>
    <w:p>
      <w:pPr>
        <w:spacing w:after="0"/>
        <w:ind w:left="0"/>
        <w:jc w:val="both"/>
      </w:pPr>
      <w:r>
        <w:rPr>
          <w:rFonts w:ascii="Times New Roman"/>
          <w:b w:val="false"/>
          <w:i w:val="false"/>
          <w:color w:val="000000"/>
          <w:sz w:val="28"/>
        </w:rPr>
        <w:t>
      1. Стенд - белого цвета. Окантовка стенда, все надписи и линии - красные. Размер стенда 1600 х 800 мм.</w:t>
      </w:r>
    </w:p>
    <w:bookmarkEnd w:id="54"/>
    <w:bookmarkStart w:name="z66" w:id="55"/>
    <w:p>
      <w:pPr>
        <w:spacing w:after="0"/>
        <w:ind w:left="0"/>
        <w:jc w:val="both"/>
      </w:pPr>
      <w:r>
        <w:rPr>
          <w:rFonts w:ascii="Times New Roman"/>
          <w:b w:val="false"/>
          <w:i w:val="false"/>
          <w:color w:val="000000"/>
          <w:sz w:val="28"/>
        </w:rPr>
        <w:t>
      2. Надписи в графах расчета выполняются шрифтом с высотой букв 15 мм.</w:t>
      </w:r>
    </w:p>
    <w:bookmarkEnd w:id="55"/>
    <w:bookmarkStart w:name="z67" w:id="56"/>
    <w:p>
      <w:pPr>
        <w:spacing w:after="0"/>
        <w:ind w:left="0"/>
        <w:jc w:val="both"/>
      </w:pPr>
      <w:r>
        <w:rPr>
          <w:rFonts w:ascii="Times New Roman"/>
          <w:b w:val="false"/>
          <w:i w:val="false"/>
          <w:color w:val="000000"/>
          <w:sz w:val="28"/>
        </w:rPr>
        <w:t>
      3. Ширина наружной окантовки - 5 см, ширина линий - 1 см.</w:t>
      </w:r>
    </w:p>
    <w:bookmarkEnd w:id="56"/>
    <w:bookmarkStart w:name="z68" w:id="57"/>
    <w:p>
      <w:pPr>
        <w:spacing w:after="0"/>
        <w:ind w:left="0"/>
        <w:jc w:val="both"/>
      </w:pPr>
      <w:r>
        <w:rPr>
          <w:rFonts w:ascii="Times New Roman"/>
          <w:b w:val="false"/>
          <w:i w:val="false"/>
          <w:color w:val="000000"/>
          <w:sz w:val="28"/>
        </w:rPr>
        <w:t>
      4. Схема эвакуации имущества и техники, а также инструкция по требованиям пожарной безопасности выполняются на альбомных листах формата А - 3 и вывешиваются в рамке под стеклом.</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организации</w:t>
            </w:r>
            <w:r>
              <w:br/>
            </w:r>
            <w:r>
              <w:rPr>
                <w:rFonts w:ascii="Times New Roman"/>
                <w:b w:val="false"/>
                <w:i w:val="false"/>
                <w:color w:val="000000"/>
                <w:sz w:val="20"/>
              </w:rPr>
              <w:t>и обеспечения противопожарной</w:t>
            </w:r>
            <w:r>
              <w:br/>
            </w:r>
            <w:r>
              <w:rPr>
                <w:rFonts w:ascii="Times New Roman"/>
                <w:b w:val="false"/>
                <w:i w:val="false"/>
                <w:color w:val="000000"/>
                <w:sz w:val="20"/>
              </w:rPr>
              <w:t>защиты в Вооруженных Силах</w:t>
            </w:r>
            <w:r>
              <w:br/>
            </w:r>
            <w:r>
              <w:rPr>
                <w:rFonts w:ascii="Times New Roman"/>
                <w:b w:val="false"/>
                <w:i w:val="false"/>
                <w:color w:val="000000"/>
                <w:sz w:val="20"/>
              </w:rPr>
              <w:t>Республики Казахстан</w:t>
            </w:r>
          </w:p>
        </w:tc>
      </w:tr>
    </w:tbl>
    <w:bookmarkStart w:name="z70" w:id="58"/>
    <w:p>
      <w:pPr>
        <w:spacing w:after="0"/>
        <w:ind w:left="0"/>
        <w:jc w:val="left"/>
      </w:pPr>
      <w:r>
        <w:rPr>
          <w:rFonts w:ascii="Times New Roman"/>
          <w:b/>
          <w:i w:val="false"/>
          <w:color w:val="000000"/>
        </w:rPr>
        <w:t xml:space="preserve"> План противопожарной защиты воинской части</w:t>
      </w:r>
    </w:p>
    <w:bookmarkEnd w:id="58"/>
    <w:bookmarkStart w:name="z71" w:id="59"/>
    <w:p>
      <w:pPr>
        <w:spacing w:after="0"/>
        <w:ind w:left="0"/>
        <w:jc w:val="both"/>
      </w:pPr>
      <w:r>
        <w:rPr>
          <w:rFonts w:ascii="Times New Roman"/>
          <w:b w:val="false"/>
          <w:i w:val="false"/>
          <w:color w:val="000000"/>
          <w:sz w:val="28"/>
        </w:rPr>
        <w:t>
      1. План противопожарной защиты воинской части разрабатывается в виде книги на листах формата А-4 и состоит из следующих разделов:</w:t>
      </w:r>
    </w:p>
    <w:bookmarkEnd w:id="59"/>
    <w:bookmarkStart w:name="z72" w:id="60"/>
    <w:p>
      <w:pPr>
        <w:spacing w:after="0"/>
        <w:ind w:left="0"/>
        <w:jc w:val="both"/>
      </w:pPr>
      <w:r>
        <w:rPr>
          <w:rFonts w:ascii="Times New Roman"/>
          <w:b w:val="false"/>
          <w:i w:val="false"/>
          <w:color w:val="000000"/>
          <w:sz w:val="28"/>
        </w:rPr>
        <w:t>
      1) общая инструкция по мерам пожарной безопасности в воинской части (гарнизоне);</w:t>
      </w:r>
    </w:p>
    <w:bookmarkEnd w:id="60"/>
    <w:bookmarkStart w:name="z73" w:id="61"/>
    <w:p>
      <w:pPr>
        <w:spacing w:after="0"/>
        <w:ind w:left="0"/>
        <w:jc w:val="both"/>
      </w:pPr>
      <w:r>
        <w:rPr>
          <w:rFonts w:ascii="Times New Roman"/>
          <w:b w:val="false"/>
          <w:i w:val="false"/>
          <w:color w:val="000000"/>
          <w:sz w:val="28"/>
        </w:rPr>
        <w:t>
      2) расчет сил и средств, привлекаемых для тушения пожара;</w:t>
      </w:r>
    </w:p>
    <w:bookmarkEnd w:id="61"/>
    <w:bookmarkStart w:name="z74" w:id="62"/>
    <w:p>
      <w:pPr>
        <w:spacing w:after="0"/>
        <w:ind w:left="0"/>
        <w:jc w:val="both"/>
      </w:pPr>
      <w:r>
        <w:rPr>
          <w:rFonts w:ascii="Times New Roman"/>
          <w:b w:val="false"/>
          <w:i w:val="false"/>
          <w:color w:val="000000"/>
          <w:sz w:val="28"/>
        </w:rPr>
        <w:t>
      3) порядок эвакуации вооружения, боевой техники и имущества;</w:t>
      </w:r>
    </w:p>
    <w:bookmarkEnd w:id="62"/>
    <w:bookmarkStart w:name="z75" w:id="63"/>
    <w:p>
      <w:pPr>
        <w:spacing w:after="0"/>
        <w:ind w:left="0"/>
        <w:jc w:val="both"/>
      </w:pPr>
      <w:r>
        <w:rPr>
          <w:rFonts w:ascii="Times New Roman"/>
          <w:b w:val="false"/>
          <w:i w:val="false"/>
          <w:color w:val="000000"/>
          <w:sz w:val="28"/>
        </w:rPr>
        <w:t>
      4) порядок подъема сил и средств и оповещения должностных лиц по пожарной тревоге;</w:t>
      </w:r>
    </w:p>
    <w:bookmarkEnd w:id="63"/>
    <w:bookmarkStart w:name="z76" w:id="64"/>
    <w:p>
      <w:pPr>
        <w:spacing w:after="0"/>
        <w:ind w:left="0"/>
        <w:jc w:val="both"/>
      </w:pPr>
      <w:r>
        <w:rPr>
          <w:rFonts w:ascii="Times New Roman"/>
          <w:b w:val="false"/>
          <w:i w:val="false"/>
          <w:color w:val="000000"/>
          <w:sz w:val="28"/>
        </w:rPr>
        <w:t>
      2. К плану прилагаются:</w:t>
      </w:r>
    </w:p>
    <w:bookmarkEnd w:id="64"/>
    <w:bookmarkStart w:name="z77" w:id="65"/>
    <w:p>
      <w:pPr>
        <w:spacing w:after="0"/>
        <w:ind w:left="0"/>
        <w:jc w:val="both"/>
      </w:pPr>
      <w:r>
        <w:rPr>
          <w:rFonts w:ascii="Times New Roman"/>
          <w:b w:val="false"/>
          <w:i w:val="false"/>
          <w:color w:val="000000"/>
          <w:sz w:val="28"/>
        </w:rPr>
        <w:t>
      1) выписка из приказа командира воинской части о назначении нештатного взвода (команды) противопожарной защиты и ответственных лиц по противопожарной защите;</w:t>
      </w:r>
    </w:p>
    <w:bookmarkEnd w:id="65"/>
    <w:bookmarkStart w:name="z78" w:id="66"/>
    <w:p>
      <w:pPr>
        <w:spacing w:after="0"/>
        <w:ind w:left="0"/>
        <w:jc w:val="both"/>
      </w:pPr>
      <w:r>
        <w:rPr>
          <w:rFonts w:ascii="Times New Roman"/>
          <w:b w:val="false"/>
          <w:i w:val="false"/>
          <w:color w:val="000000"/>
          <w:sz w:val="28"/>
        </w:rPr>
        <w:t>
      2) выписка о назначении пожарных постов и расчетов;</w:t>
      </w:r>
    </w:p>
    <w:bookmarkEnd w:id="66"/>
    <w:bookmarkStart w:name="z79" w:id="67"/>
    <w:p>
      <w:pPr>
        <w:spacing w:after="0"/>
        <w:ind w:left="0"/>
        <w:jc w:val="both"/>
      </w:pPr>
      <w:r>
        <w:rPr>
          <w:rFonts w:ascii="Times New Roman"/>
          <w:b w:val="false"/>
          <w:i w:val="false"/>
          <w:color w:val="000000"/>
          <w:sz w:val="28"/>
        </w:rPr>
        <w:t>
      3) выписка об объявлении перечня помещений, подлежащих проверке в противопожарном отношении при сдаче их под охрану;</w:t>
      </w:r>
    </w:p>
    <w:bookmarkEnd w:id="67"/>
    <w:bookmarkStart w:name="z80" w:id="68"/>
    <w:p>
      <w:pPr>
        <w:spacing w:after="0"/>
        <w:ind w:left="0"/>
        <w:jc w:val="both"/>
      </w:pPr>
      <w:r>
        <w:rPr>
          <w:rFonts w:ascii="Times New Roman"/>
          <w:b w:val="false"/>
          <w:i w:val="false"/>
          <w:color w:val="000000"/>
          <w:sz w:val="28"/>
        </w:rPr>
        <w:t>
      4) табель боевого расчета нештатного взвода (команды) противопожарной защиты;</w:t>
      </w:r>
    </w:p>
    <w:bookmarkEnd w:id="68"/>
    <w:bookmarkStart w:name="z81" w:id="69"/>
    <w:p>
      <w:pPr>
        <w:spacing w:after="0"/>
        <w:ind w:left="0"/>
        <w:jc w:val="both"/>
      </w:pPr>
      <w:r>
        <w:rPr>
          <w:rFonts w:ascii="Times New Roman"/>
          <w:b w:val="false"/>
          <w:i w:val="false"/>
          <w:color w:val="000000"/>
          <w:sz w:val="28"/>
        </w:rPr>
        <w:t>
      5) инструкция по мерам пожарной безопасности дежурного по воинской части;</w:t>
      </w:r>
    </w:p>
    <w:bookmarkEnd w:id="69"/>
    <w:bookmarkStart w:name="z82" w:id="70"/>
    <w:p>
      <w:pPr>
        <w:spacing w:after="0"/>
        <w:ind w:left="0"/>
        <w:jc w:val="both"/>
      </w:pPr>
      <w:r>
        <w:rPr>
          <w:rFonts w:ascii="Times New Roman"/>
          <w:b w:val="false"/>
          <w:i w:val="false"/>
          <w:color w:val="000000"/>
          <w:sz w:val="28"/>
        </w:rPr>
        <w:t>
      6) инструкция по мерам пожарной безопасности дежурного по парку воинской части;</w:t>
      </w:r>
    </w:p>
    <w:bookmarkEnd w:id="70"/>
    <w:bookmarkStart w:name="z83" w:id="71"/>
    <w:p>
      <w:pPr>
        <w:spacing w:after="0"/>
        <w:ind w:left="0"/>
        <w:jc w:val="both"/>
      </w:pPr>
      <w:r>
        <w:rPr>
          <w:rFonts w:ascii="Times New Roman"/>
          <w:b w:val="false"/>
          <w:i w:val="false"/>
          <w:color w:val="000000"/>
          <w:sz w:val="28"/>
        </w:rPr>
        <w:t>
      7) инструкция по мерам пожарной безопасности дежурному по контрольно-пропускному пункту воинской части;</w:t>
      </w:r>
    </w:p>
    <w:bookmarkEnd w:id="71"/>
    <w:bookmarkStart w:name="z84" w:id="72"/>
    <w:p>
      <w:pPr>
        <w:spacing w:after="0"/>
        <w:ind w:left="0"/>
        <w:jc w:val="both"/>
      </w:pPr>
      <w:r>
        <w:rPr>
          <w:rFonts w:ascii="Times New Roman"/>
          <w:b w:val="false"/>
          <w:i w:val="false"/>
          <w:color w:val="000000"/>
          <w:sz w:val="28"/>
        </w:rPr>
        <w:t>
      8) инструкция пожарному наряду (патрулю) на время несения службы;</w:t>
      </w:r>
    </w:p>
    <w:bookmarkEnd w:id="72"/>
    <w:bookmarkStart w:name="z85" w:id="73"/>
    <w:p>
      <w:pPr>
        <w:spacing w:after="0"/>
        <w:ind w:left="0"/>
        <w:jc w:val="both"/>
      </w:pPr>
      <w:r>
        <w:rPr>
          <w:rFonts w:ascii="Times New Roman"/>
          <w:b w:val="false"/>
          <w:i w:val="false"/>
          <w:color w:val="000000"/>
          <w:sz w:val="28"/>
        </w:rPr>
        <w:t>
      9) инструкция о порядке осмотра помещений (зданий) перед их закрытием;</w:t>
      </w:r>
    </w:p>
    <w:bookmarkEnd w:id="73"/>
    <w:bookmarkStart w:name="z86" w:id="74"/>
    <w:p>
      <w:pPr>
        <w:spacing w:after="0"/>
        <w:ind w:left="0"/>
        <w:jc w:val="both"/>
      </w:pPr>
      <w:r>
        <w:rPr>
          <w:rFonts w:ascii="Times New Roman"/>
          <w:b w:val="false"/>
          <w:i w:val="false"/>
          <w:color w:val="000000"/>
          <w:sz w:val="28"/>
        </w:rPr>
        <w:t>
      10) инструкция по мерам пожарной безопасности в штабе;</w:t>
      </w:r>
    </w:p>
    <w:bookmarkEnd w:id="74"/>
    <w:bookmarkStart w:name="z87" w:id="75"/>
    <w:p>
      <w:pPr>
        <w:spacing w:after="0"/>
        <w:ind w:left="0"/>
        <w:jc w:val="both"/>
      </w:pPr>
      <w:r>
        <w:rPr>
          <w:rFonts w:ascii="Times New Roman"/>
          <w:b w:val="false"/>
          <w:i w:val="false"/>
          <w:color w:val="000000"/>
          <w:sz w:val="28"/>
        </w:rPr>
        <w:t>
      11) инструкция по мерам пожарной безопасности в казарме;</w:t>
      </w:r>
    </w:p>
    <w:bookmarkEnd w:id="75"/>
    <w:bookmarkStart w:name="z88" w:id="76"/>
    <w:p>
      <w:pPr>
        <w:spacing w:after="0"/>
        <w:ind w:left="0"/>
        <w:jc w:val="both"/>
      </w:pPr>
      <w:r>
        <w:rPr>
          <w:rFonts w:ascii="Times New Roman"/>
          <w:b w:val="false"/>
          <w:i w:val="false"/>
          <w:color w:val="000000"/>
          <w:sz w:val="28"/>
        </w:rPr>
        <w:t>
      12) инструкция по мерам пожарной безопасности в парке;</w:t>
      </w:r>
    </w:p>
    <w:bookmarkEnd w:id="76"/>
    <w:bookmarkStart w:name="z89" w:id="77"/>
    <w:p>
      <w:pPr>
        <w:spacing w:after="0"/>
        <w:ind w:left="0"/>
        <w:jc w:val="both"/>
      </w:pPr>
      <w:r>
        <w:rPr>
          <w:rFonts w:ascii="Times New Roman"/>
          <w:b w:val="false"/>
          <w:i w:val="false"/>
          <w:color w:val="000000"/>
          <w:sz w:val="28"/>
        </w:rPr>
        <w:t>
      13) инструкция по мерам пожарной безопасности в хранилище с боеприпасами;</w:t>
      </w:r>
    </w:p>
    <w:bookmarkEnd w:id="77"/>
    <w:bookmarkStart w:name="z90" w:id="78"/>
    <w:p>
      <w:pPr>
        <w:spacing w:after="0"/>
        <w:ind w:left="0"/>
        <w:jc w:val="both"/>
      </w:pPr>
      <w:r>
        <w:rPr>
          <w:rFonts w:ascii="Times New Roman"/>
          <w:b w:val="false"/>
          <w:i w:val="false"/>
          <w:color w:val="000000"/>
          <w:sz w:val="28"/>
        </w:rPr>
        <w:t>
      14) инструкция по мерам пожарной безопасности на складах;</w:t>
      </w:r>
    </w:p>
    <w:bookmarkEnd w:id="78"/>
    <w:bookmarkStart w:name="z91" w:id="79"/>
    <w:p>
      <w:pPr>
        <w:spacing w:after="0"/>
        <w:ind w:left="0"/>
        <w:jc w:val="both"/>
      </w:pPr>
      <w:r>
        <w:rPr>
          <w:rFonts w:ascii="Times New Roman"/>
          <w:b w:val="false"/>
          <w:i w:val="false"/>
          <w:color w:val="000000"/>
          <w:sz w:val="28"/>
        </w:rPr>
        <w:t>
      15) инструкция по мерам пожарной безопасности на складе горюче смазочных материалов;</w:t>
      </w:r>
    </w:p>
    <w:bookmarkEnd w:id="79"/>
    <w:bookmarkStart w:name="z92" w:id="80"/>
    <w:p>
      <w:pPr>
        <w:spacing w:after="0"/>
        <w:ind w:left="0"/>
        <w:jc w:val="both"/>
      </w:pPr>
      <w:r>
        <w:rPr>
          <w:rFonts w:ascii="Times New Roman"/>
          <w:b w:val="false"/>
          <w:i w:val="false"/>
          <w:color w:val="000000"/>
          <w:sz w:val="28"/>
        </w:rPr>
        <w:t>
      16) инструкция по мерам пожарной безопасности на заправочном пункте;</w:t>
      </w:r>
    </w:p>
    <w:bookmarkEnd w:id="80"/>
    <w:bookmarkStart w:name="z93" w:id="81"/>
    <w:p>
      <w:pPr>
        <w:spacing w:after="0"/>
        <w:ind w:left="0"/>
        <w:jc w:val="both"/>
      </w:pPr>
      <w:r>
        <w:rPr>
          <w:rFonts w:ascii="Times New Roman"/>
          <w:b w:val="false"/>
          <w:i w:val="false"/>
          <w:color w:val="000000"/>
          <w:sz w:val="28"/>
        </w:rPr>
        <w:t>
      17) инструкция по мерам пожарной безопасности в столовой;</w:t>
      </w:r>
    </w:p>
    <w:bookmarkEnd w:id="81"/>
    <w:bookmarkStart w:name="z94" w:id="82"/>
    <w:p>
      <w:pPr>
        <w:spacing w:after="0"/>
        <w:ind w:left="0"/>
        <w:jc w:val="both"/>
      </w:pPr>
      <w:r>
        <w:rPr>
          <w:rFonts w:ascii="Times New Roman"/>
          <w:b w:val="false"/>
          <w:i w:val="false"/>
          <w:color w:val="000000"/>
          <w:sz w:val="28"/>
        </w:rPr>
        <w:t>
      18) инструкция по мерам пожарной безопасности в клубе;</w:t>
      </w:r>
    </w:p>
    <w:bookmarkEnd w:id="82"/>
    <w:bookmarkStart w:name="z95" w:id="83"/>
    <w:p>
      <w:pPr>
        <w:spacing w:after="0"/>
        <w:ind w:left="0"/>
        <w:jc w:val="both"/>
      </w:pPr>
      <w:r>
        <w:rPr>
          <w:rFonts w:ascii="Times New Roman"/>
          <w:b w:val="false"/>
          <w:i w:val="false"/>
          <w:color w:val="000000"/>
          <w:sz w:val="28"/>
        </w:rPr>
        <w:t>
      19) инструкция механику-водителю дежурного тягача;</w:t>
      </w:r>
    </w:p>
    <w:bookmarkEnd w:id="83"/>
    <w:bookmarkStart w:name="z96" w:id="84"/>
    <w:p>
      <w:pPr>
        <w:spacing w:after="0"/>
        <w:ind w:left="0"/>
        <w:jc w:val="both"/>
      </w:pPr>
      <w:r>
        <w:rPr>
          <w:rFonts w:ascii="Times New Roman"/>
          <w:b w:val="false"/>
          <w:i w:val="false"/>
          <w:color w:val="000000"/>
          <w:sz w:val="28"/>
        </w:rPr>
        <w:t>
      20) инструкция о порядке проведения инструктажа по противопожарной защите с личным составом воинской части;</w:t>
      </w:r>
    </w:p>
    <w:bookmarkEnd w:id="84"/>
    <w:bookmarkStart w:name="z97" w:id="85"/>
    <w:p>
      <w:pPr>
        <w:spacing w:after="0"/>
        <w:ind w:left="0"/>
        <w:jc w:val="both"/>
      </w:pPr>
      <w:r>
        <w:rPr>
          <w:rFonts w:ascii="Times New Roman"/>
          <w:b w:val="false"/>
          <w:i w:val="false"/>
          <w:color w:val="000000"/>
          <w:sz w:val="28"/>
        </w:rPr>
        <w:t>
      21) образец пожарного жетона;</w:t>
      </w:r>
    </w:p>
    <w:bookmarkEnd w:id="85"/>
    <w:bookmarkStart w:name="z98" w:id="86"/>
    <w:p>
      <w:pPr>
        <w:spacing w:after="0"/>
        <w:ind w:left="0"/>
        <w:jc w:val="both"/>
      </w:pPr>
      <w:r>
        <w:rPr>
          <w:rFonts w:ascii="Times New Roman"/>
          <w:b w:val="false"/>
          <w:i w:val="false"/>
          <w:color w:val="000000"/>
          <w:sz w:val="28"/>
        </w:rPr>
        <w:t>
      22) лист отметок о практической отработке плана противопожарной защиты воинской части;</w:t>
      </w:r>
    </w:p>
    <w:bookmarkEnd w:id="86"/>
    <w:bookmarkStart w:name="z99" w:id="87"/>
    <w:p>
      <w:pPr>
        <w:spacing w:after="0"/>
        <w:ind w:left="0"/>
        <w:jc w:val="both"/>
      </w:pPr>
      <w:r>
        <w:rPr>
          <w:rFonts w:ascii="Times New Roman"/>
          <w:b w:val="false"/>
          <w:i w:val="false"/>
          <w:color w:val="000000"/>
          <w:sz w:val="28"/>
        </w:rPr>
        <w:t>
      23) расчет норм потребного количества средств пожаротушения воинской части.</w:t>
      </w:r>
    </w:p>
    <w:bookmarkEnd w:id="87"/>
    <w:bookmarkStart w:name="z100" w:id="88"/>
    <w:p>
      <w:pPr>
        <w:spacing w:after="0"/>
        <w:ind w:left="0"/>
        <w:jc w:val="left"/>
      </w:pPr>
      <w:r>
        <w:rPr>
          <w:rFonts w:ascii="Times New Roman"/>
          <w:b/>
          <w:i w:val="false"/>
          <w:color w:val="000000"/>
        </w:rPr>
        <w:t xml:space="preserve"> Типовая 1. Общая инструкция по мерам пожарной безопасности в воинской части (гарнизоне)</w:t>
      </w:r>
    </w:p>
    <w:bookmarkEnd w:id="88"/>
    <w:bookmarkStart w:name="z101" w:id="89"/>
    <w:p>
      <w:pPr>
        <w:spacing w:after="0"/>
        <w:ind w:left="0"/>
        <w:jc w:val="both"/>
      </w:pPr>
      <w:r>
        <w:rPr>
          <w:rFonts w:ascii="Times New Roman"/>
          <w:b w:val="false"/>
          <w:i w:val="false"/>
          <w:color w:val="000000"/>
          <w:sz w:val="28"/>
        </w:rPr>
        <w:t>
      Все военнослужащие должны знать и строго выполнять правила пожарной безопасности, изложенные в приложении №18 Устава внутренней службы Вооруженных Сил, других войск и воинских формирований Республики Казахстан, знать места нахождения первичных средств пожаротушения и уметь ими пользоваться.</w:t>
      </w:r>
    </w:p>
    <w:bookmarkEnd w:id="89"/>
    <w:bookmarkStart w:name="z102" w:id="90"/>
    <w:p>
      <w:pPr>
        <w:spacing w:after="0"/>
        <w:ind w:left="0"/>
        <w:jc w:val="both"/>
      </w:pPr>
      <w:r>
        <w:rPr>
          <w:rFonts w:ascii="Times New Roman"/>
          <w:b w:val="false"/>
          <w:i w:val="false"/>
          <w:color w:val="000000"/>
          <w:sz w:val="28"/>
        </w:rPr>
        <w:t>
      Территория части за внешним периметром ограждения на расстоянии 50 м. должна постоянно очищаться от мусора, сухой травы и кустарника. Ответственность за содержание территории возлагается на старшего коменданта военного городка и командиров подразделений.</w:t>
      </w:r>
    </w:p>
    <w:bookmarkEnd w:id="90"/>
    <w:bookmarkStart w:name="z103" w:id="91"/>
    <w:p>
      <w:pPr>
        <w:spacing w:after="0"/>
        <w:ind w:left="0"/>
        <w:jc w:val="both"/>
      </w:pPr>
      <w:r>
        <w:rPr>
          <w:rFonts w:ascii="Times New Roman"/>
          <w:b w:val="false"/>
          <w:i w:val="false"/>
          <w:color w:val="000000"/>
          <w:sz w:val="28"/>
        </w:rPr>
        <w:t>
      Подъезды к источникам пожарного водоснабжения, к зданиям и все проезды по территории должны быть всегда свободными для движения пожарных машин.</w:t>
      </w:r>
    </w:p>
    <w:bookmarkEnd w:id="91"/>
    <w:bookmarkStart w:name="z104" w:id="92"/>
    <w:p>
      <w:pPr>
        <w:spacing w:after="0"/>
        <w:ind w:left="0"/>
        <w:jc w:val="both"/>
      </w:pPr>
      <w:r>
        <w:rPr>
          <w:rFonts w:ascii="Times New Roman"/>
          <w:b w:val="false"/>
          <w:i w:val="false"/>
          <w:color w:val="000000"/>
          <w:sz w:val="28"/>
        </w:rPr>
        <w:t>
      Не загромождать в зданиях, коридоры, проходы, основные и запасные выходы, а также лестничные клетки.</w:t>
      </w:r>
    </w:p>
    <w:bookmarkEnd w:id="92"/>
    <w:bookmarkStart w:name="z105" w:id="93"/>
    <w:p>
      <w:pPr>
        <w:spacing w:after="0"/>
        <w:ind w:left="0"/>
        <w:jc w:val="both"/>
      </w:pPr>
      <w:r>
        <w:rPr>
          <w:rFonts w:ascii="Times New Roman"/>
          <w:b w:val="false"/>
          <w:i w:val="false"/>
          <w:color w:val="000000"/>
          <w:sz w:val="28"/>
        </w:rPr>
        <w:t>
      Пожарный инвентарь, насосы, мотопомпы, гидранты, краны и др. противопожарное оборудование должны содержатся в исправности и постоянной готовности.</w:t>
      </w:r>
    </w:p>
    <w:bookmarkEnd w:id="93"/>
    <w:bookmarkStart w:name="z106" w:id="94"/>
    <w:p>
      <w:pPr>
        <w:spacing w:after="0"/>
        <w:ind w:left="0"/>
        <w:jc w:val="both"/>
      </w:pPr>
      <w:r>
        <w:rPr>
          <w:rFonts w:ascii="Times New Roman"/>
          <w:b w:val="false"/>
          <w:i w:val="false"/>
          <w:color w:val="000000"/>
          <w:sz w:val="28"/>
        </w:rPr>
        <w:t>
      Пожарный инвентарь, находящийся в зданиях, парках, складах, закрепляется за подразделениями, которые несут ответственность за его сохранность.</w:t>
      </w:r>
    </w:p>
    <w:bookmarkEnd w:id="94"/>
    <w:bookmarkStart w:name="z107" w:id="95"/>
    <w:p>
      <w:pPr>
        <w:spacing w:after="0"/>
        <w:ind w:left="0"/>
        <w:jc w:val="both"/>
      </w:pPr>
      <w:r>
        <w:rPr>
          <w:rFonts w:ascii="Times New Roman"/>
          <w:b w:val="false"/>
          <w:i w:val="false"/>
          <w:color w:val="000000"/>
          <w:sz w:val="28"/>
        </w:rPr>
        <w:t>
      Использование пожарного инвентаря не по назначению запрещается.</w:t>
      </w:r>
    </w:p>
    <w:bookmarkEnd w:id="95"/>
    <w:bookmarkStart w:name="z108" w:id="96"/>
    <w:p>
      <w:pPr>
        <w:spacing w:after="0"/>
        <w:ind w:left="0"/>
        <w:jc w:val="both"/>
      </w:pPr>
      <w:r>
        <w:rPr>
          <w:rFonts w:ascii="Times New Roman"/>
          <w:b w:val="false"/>
          <w:i w:val="false"/>
          <w:color w:val="000000"/>
          <w:sz w:val="28"/>
        </w:rPr>
        <w:t>
      Курение разрешается только в специально отведенных и оборудованных комнатах или местах.</w:t>
      </w:r>
    </w:p>
    <w:bookmarkEnd w:id="96"/>
    <w:bookmarkStart w:name="z109" w:id="97"/>
    <w:p>
      <w:pPr>
        <w:spacing w:after="0"/>
        <w:ind w:left="0"/>
        <w:jc w:val="both"/>
      </w:pPr>
      <w:r>
        <w:rPr>
          <w:rFonts w:ascii="Times New Roman"/>
          <w:b w:val="false"/>
          <w:i w:val="false"/>
          <w:color w:val="000000"/>
          <w:sz w:val="28"/>
        </w:rPr>
        <w:t>
      У телефонных аппаратов должны быть таблички с надписью о порядке вызова команды (взвода) противопожарной защиты.</w:t>
      </w:r>
    </w:p>
    <w:bookmarkEnd w:id="97"/>
    <w:bookmarkStart w:name="z110" w:id="98"/>
    <w:p>
      <w:pPr>
        <w:spacing w:after="0"/>
        <w:ind w:left="0"/>
        <w:jc w:val="both"/>
      </w:pPr>
      <w:r>
        <w:rPr>
          <w:rFonts w:ascii="Times New Roman"/>
          <w:b w:val="false"/>
          <w:i w:val="false"/>
          <w:color w:val="000000"/>
          <w:sz w:val="28"/>
        </w:rPr>
        <w:t>
      Ежедневно все мастерские, хранилища, цехи, парки и др. опасные в противопожарном отношении помещения перед их закрытием должны проверяться в противопожарном отношении должностными лицами, ответственными за эти помещения, дежурными по паркам и лицами пожарного наряда части.</w:t>
      </w:r>
    </w:p>
    <w:bookmarkEnd w:id="98"/>
    <w:bookmarkStart w:name="z111" w:id="99"/>
    <w:p>
      <w:pPr>
        <w:spacing w:after="0"/>
        <w:ind w:left="0"/>
        <w:jc w:val="both"/>
      </w:pPr>
      <w:r>
        <w:rPr>
          <w:rFonts w:ascii="Times New Roman"/>
          <w:b w:val="false"/>
          <w:i w:val="false"/>
          <w:color w:val="000000"/>
          <w:sz w:val="28"/>
        </w:rPr>
        <w:t>
      Осмотр считается законченным, когда все помещения проверены, выявленные недостатки устранены, и электрическая сеть выключена наружным рубильником. Результаты осмотра записываются в журнале проверки противопожарного состояния помещений перед их закрытием, после чего ответственному за помещение выдается жетон установленного образца.</w:t>
      </w:r>
    </w:p>
    <w:bookmarkEnd w:id="99"/>
    <w:bookmarkStart w:name="z112" w:id="100"/>
    <w:p>
      <w:pPr>
        <w:spacing w:after="0"/>
        <w:ind w:left="0"/>
        <w:jc w:val="both"/>
      </w:pPr>
      <w:r>
        <w:rPr>
          <w:rFonts w:ascii="Times New Roman"/>
          <w:b w:val="false"/>
          <w:i w:val="false"/>
          <w:color w:val="000000"/>
          <w:sz w:val="28"/>
        </w:rPr>
        <w:t>
      Для проведения огнеопасных работ в части необходимо иметь разрешение командира части или его заместителей и при выполнении их обязательно выставлять пожарные посты со средствами пожаротушения.</w:t>
      </w:r>
    </w:p>
    <w:bookmarkEnd w:id="100"/>
    <w:bookmarkStart w:name="z113" w:id="101"/>
    <w:p>
      <w:pPr>
        <w:spacing w:after="0"/>
        <w:ind w:left="0"/>
        <w:jc w:val="both"/>
      </w:pPr>
      <w:r>
        <w:rPr>
          <w:rFonts w:ascii="Times New Roman"/>
          <w:b w:val="false"/>
          <w:i w:val="false"/>
          <w:color w:val="000000"/>
          <w:sz w:val="28"/>
        </w:rPr>
        <w:t>
      Ответственность за проведение огнеопасных работ и выставление пожарного поста возлагается на заместителя командира части по тылу, а при выполнении работ в парке - на заместителя командира части по вооружению:</w:t>
      </w:r>
    </w:p>
    <w:bookmarkEnd w:id="101"/>
    <w:bookmarkStart w:name="z114" w:id="102"/>
    <w:p>
      <w:pPr>
        <w:spacing w:after="0"/>
        <w:ind w:left="0"/>
        <w:jc w:val="both"/>
      </w:pPr>
      <w:r>
        <w:rPr>
          <w:rFonts w:ascii="Times New Roman"/>
          <w:b w:val="false"/>
          <w:i w:val="false"/>
          <w:color w:val="000000"/>
          <w:sz w:val="28"/>
        </w:rPr>
        <w:t>
      Для предупреждения возникновения пожара категорически запрещается:</w:t>
      </w:r>
    </w:p>
    <w:bookmarkEnd w:id="102"/>
    <w:bookmarkStart w:name="z115" w:id="103"/>
    <w:p>
      <w:pPr>
        <w:spacing w:after="0"/>
        <w:ind w:left="0"/>
        <w:jc w:val="both"/>
      </w:pPr>
      <w:r>
        <w:rPr>
          <w:rFonts w:ascii="Times New Roman"/>
          <w:b w:val="false"/>
          <w:i w:val="false"/>
          <w:color w:val="000000"/>
          <w:sz w:val="28"/>
        </w:rPr>
        <w:t>
      разводить огонь ближе 50 м. от строений, площадок с имуществом и машинами;</w:t>
      </w:r>
    </w:p>
    <w:bookmarkEnd w:id="103"/>
    <w:bookmarkStart w:name="z116" w:id="104"/>
    <w:p>
      <w:pPr>
        <w:spacing w:after="0"/>
        <w:ind w:left="0"/>
        <w:jc w:val="both"/>
      </w:pPr>
      <w:r>
        <w:rPr>
          <w:rFonts w:ascii="Times New Roman"/>
          <w:b w:val="false"/>
          <w:i w:val="false"/>
          <w:color w:val="000000"/>
          <w:sz w:val="28"/>
        </w:rPr>
        <w:t>
      курить и применять открытый огонь в складах, парках, хранилищах и других помещениях;</w:t>
      </w:r>
    </w:p>
    <w:bookmarkEnd w:id="104"/>
    <w:bookmarkStart w:name="z117" w:id="105"/>
    <w:p>
      <w:pPr>
        <w:spacing w:after="0"/>
        <w:ind w:left="0"/>
        <w:jc w:val="both"/>
      </w:pPr>
      <w:r>
        <w:rPr>
          <w:rFonts w:ascii="Times New Roman"/>
          <w:b w:val="false"/>
          <w:i w:val="false"/>
          <w:color w:val="000000"/>
          <w:sz w:val="28"/>
        </w:rPr>
        <w:t>
      хранить на чердаках, подвалах, на лестничных площадках и в коридорах горючие материалы и имущество;</w:t>
      </w:r>
    </w:p>
    <w:bookmarkEnd w:id="105"/>
    <w:bookmarkStart w:name="z118" w:id="106"/>
    <w:p>
      <w:pPr>
        <w:spacing w:after="0"/>
        <w:ind w:left="0"/>
        <w:jc w:val="both"/>
      </w:pPr>
      <w:r>
        <w:rPr>
          <w:rFonts w:ascii="Times New Roman"/>
          <w:b w:val="false"/>
          <w:i w:val="false"/>
          <w:color w:val="000000"/>
          <w:sz w:val="28"/>
        </w:rPr>
        <w:t>
      устраивать в подвальных помещениях зданий мастерские и склады, связанные с обработкой или хранением огнеопасных жидкостей и материалов;</w:t>
      </w:r>
    </w:p>
    <w:bookmarkEnd w:id="106"/>
    <w:bookmarkStart w:name="z119" w:id="107"/>
    <w:p>
      <w:pPr>
        <w:spacing w:after="0"/>
        <w:ind w:left="0"/>
        <w:jc w:val="both"/>
      </w:pPr>
      <w:r>
        <w:rPr>
          <w:rFonts w:ascii="Times New Roman"/>
          <w:b w:val="false"/>
          <w:i w:val="false"/>
          <w:color w:val="000000"/>
          <w:sz w:val="28"/>
        </w:rPr>
        <w:t>
      забивать запасные выходы из казарм, мастерских, клубов и др. зданий и помещении;</w:t>
      </w:r>
    </w:p>
    <w:bookmarkEnd w:id="107"/>
    <w:bookmarkStart w:name="z120" w:id="108"/>
    <w:p>
      <w:pPr>
        <w:spacing w:after="0"/>
        <w:ind w:left="0"/>
        <w:jc w:val="both"/>
      </w:pPr>
      <w:r>
        <w:rPr>
          <w:rFonts w:ascii="Times New Roman"/>
          <w:b w:val="false"/>
          <w:i w:val="false"/>
          <w:color w:val="000000"/>
          <w:sz w:val="28"/>
        </w:rPr>
        <w:t>
      пользоваться неисправными печами, применять для растопки горючие жидкости, оставлять сгораемые материалы и имущество вблизи печей, а топящие печи без надзора, сушить одежду на печах, дымоходах, а также против топочных отверстий, топить печи в часы отдыха (сна) личного состава;</w:t>
      </w:r>
    </w:p>
    <w:bookmarkEnd w:id="108"/>
    <w:bookmarkStart w:name="z121" w:id="109"/>
    <w:p>
      <w:pPr>
        <w:spacing w:after="0"/>
        <w:ind w:left="0"/>
        <w:jc w:val="both"/>
      </w:pPr>
      <w:r>
        <w:rPr>
          <w:rFonts w:ascii="Times New Roman"/>
          <w:b w:val="false"/>
          <w:i w:val="false"/>
          <w:color w:val="000000"/>
          <w:sz w:val="28"/>
        </w:rPr>
        <w:t>
      применять бытовые электронагревательные приборы без несгораемых подставок и использовать их для обогрева помещений;</w:t>
      </w:r>
    </w:p>
    <w:bookmarkEnd w:id="109"/>
    <w:bookmarkStart w:name="z122" w:id="110"/>
    <w:p>
      <w:pPr>
        <w:spacing w:after="0"/>
        <w:ind w:left="0"/>
        <w:jc w:val="both"/>
      </w:pPr>
      <w:r>
        <w:rPr>
          <w:rFonts w:ascii="Times New Roman"/>
          <w:b w:val="false"/>
          <w:i w:val="false"/>
          <w:color w:val="000000"/>
          <w:sz w:val="28"/>
        </w:rPr>
        <w:t>
      пользоваться неисправной электропроводкой и оборудованием;</w:t>
      </w:r>
    </w:p>
    <w:bookmarkEnd w:id="110"/>
    <w:bookmarkStart w:name="z123" w:id="111"/>
    <w:p>
      <w:pPr>
        <w:spacing w:after="0"/>
        <w:ind w:left="0"/>
        <w:jc w:val="both"/>
      </w:pPr>
      <w:r>
        <w:rPr>
          <w:rFonts w:ascii="Times New Roman"/>
          <w:b w:val="false"/>
          <w:i w:val="false"/>
          <w:color w:val="000000"/>
          <w:sz w:val="28"/>
        </w:rPr>
        <w:t>
      заменять в электрораспределительных щитах перегоревшие предохранители (пробки) пучками проволоки и другими предметами;</w:t>
      </w:r>
    </w:p>
    <w:bookmarkEnd w:id="111"/>
    <w:bookmarkStart w:name="z124" w:id="112"/>
    <w:p>
      <w:pPr>
        <w:spacing w:after="0"/>
        <w:ind w:left="0"/>
        <w:jc w:val="both"/>
      </w:pPr>
      <w:r>
        <w:rPr>
          <w:rFonts w:ascii="Times New Roman"/>
          <w:b w:val="false"/>
          <w:i w:val="false"/>
          <w:color w:val="000000"/>
          <w:sz w:val="28"/>
        </w:rPr>
        <w:t>
      обертывать электролампы бумагой и материей, заклеивать или закрывать провода обоями, плакатами и т.п. применять для устройства осветительной сети телефонные провода;</w:t>
      </w:r>
    </w:p>
    <w:bookmarkEnd w:id="112"/>
    <w:bookmarkStart w:name="z125" w:id="113"/>
    <w:p>
      <w:pPr>
        <w:spacing w:after="0"/>
        <w:ind w:left="0"/>
        <w:jc w:val="both"/>
      </w:pPr>
      <w:r>
        <w:rPr>
          <w:rFonts w:ascii="Times New Roman"/>
          <w:b w:val="false"/>
          <w:i w:val="false"/>
          <w:color w:val="000000"/>
          <w:sz w:val="28"/>
        </w:rPr>
        <w:t>
      заправлять керосиновые лампы другими горючими жидкостями кроме осветительного керосина;</w:t>
      </w:r>
    </w:p>
    <w:bookmarkEnd w:id="113"/>
    <w:bookmarkStart w:name="z126" w:id="114"/>
    <w:p>
      <w:pPr>
        <w:spacing w:after="0"/>
        <w:ind w:left="0"/>
        <w:jc w:val="both"/>
      </w:pPr>
      <w:r>
        <w:rPr>
          <w:rFonts w:ascii="Times New Roman"/>
          <w:b w:val="false"/>
          <w:i w:val="false"/>
          <w:color w:val="000000"/>
          <w:sz w:val="28"/>
        </w:rPr>
        <w:t>
      мыть и натирать полы горючими жидкостями (бензином, керосином и др.);</w:t>
      </w:r>
    </w:p>
    <w:bookmarkEnd w:id="114"/>
    <w:bookmarkStart w:name="z127" w:id="115"/>
    <w:p>
      <w:pPr>
        <w:spacing w:after="0"/>
        <w:ind w:left="0"/>
        <w:jc w:val="both"/>
      </w:pPr>
      <w:r>
        <w:rPr>
          <w:rFonts w:ascii="Times New Roman"/>
          <w:b w:val="false"/>
          <w:i w:val="false"/>
          <w:color w:val="000000"/>
          <w:sz w:val="28"/>
        </w:rPr>
        <w:t>
      отогревать замерзшие водопроводные и другие трубы в зданиях открытым огнем (факелы, паяльные лампы), кроме использования для этой цели пара, горячей воды и других безопасных средств;</w:t>
      </w:r>
    </w:p>
    <w:bookmarkEnd w:id="115"/>
    <w:bookmarkStart w:name="z128" w:id="116"/>
    <w:p>
      <w:pPr>
        <w:spacing w:after="0"/>
        <w:ind w:left="0"/>
        <w:jc w:val="both"/>
      </w:pPr>
      <w:r>
        <w:rPr>
          <w:rFonts w:ascii="Times New Roman"/>
          <w:b w:val="false"/>
          <w:i w:val="false"/>
          <w:color w:val="000000"/>
          <w:sz w:val="28"/>
        </w:rPr>
        <w:t>
      разогревать сургуч открытым пламенем или на электрической плитке, не оборудованной для этой цели;</w:t>
      </w:r>
    </w:p>
    <w:bookmarkEnd w:id="116"/>
    <w:bookmarkStart w:name="z129" w:id="117"/>
    <w:p>
      <w:pPr>
        <w:spacing w:after="0"/>
        <w:ind w:left="0"/>
        <w:jc w:val="both"/>
      </w:pPr>
      <w:r>
        <w:rPr>
          <w:rFonts w:ascii="Times New Roman"/>
          <w:b w:val="false"/>
          <w:i w:val="false"/>
          <w:color w:val="000000"/>
          <w:sz w:val="28"/>
        </w:rPr>
        <w:t>
      сдавать под охрану помещения (хранилища), не проверенные в противопожарном отношении.</w:t>
      </w:r>
    </w:p>
    <w:bookmarkEnd w:id="117"/>
    <w:bookmarkStart w:name="z130" w:id="118"/>
    <w:p>
      <w:pPr>
        <w:spacing w:after="0"/>
        <w:ind w:left="0"/>
        <w:jc w:val="both"/>
      </w:pPr>
      <w:r>
        <w:rPr>
          <w:rFonts w:ascii="Times New Roman"/>
          <w:b w:val="false"/>
          <w:i w:val="false"/>
          <w:color w:val="000000"/>
          <w:sz w:val="28"/>
        </w:rPr>
        <w:t>
      Сигналы пожарной тревоги:</w:t>
      </w:r>
    </w:p>
    <w:bookmarkEnd w:id="118"/>
    <w:bookmarkStart w:name="z131" w:id="119"/>
    <w:p>
      <w:pPr>
        <w:spacing w:after="0"/>
        <w:ind w:left="0"/>
        <w:jc w:val="both"/>
      </w:pPr>
      <w:r>
        <w:rPr>
          <w:rFonts w:ascii="Times New Roman"/>
          <w:b w:val="false"/>
          <w:i w:val="false"/>
          <w:color w:val="000000"/>
          <w:sz w:val="28"/>
        </w:rPr>
        <w:t>
      частые удары в колокол (гильзу);</w:t>
      </w:r>
    </w:p>
    <w:bookmarkEnd w:id="119"/>
    <w:bookmarkStart w:name="z132" w:id="120"/>
    <w:p>
      <w:pPr>
        <w:spacing w:after="0"/>
        <w:ind w:left="0"/>
        <w:jc w:val="both"/>
      </w:pPr>
      <w:r>
        <w:rPr>
          <w:rFonts w:ascii="Times New Roman"/>
          <w:b w:val="false"/>
          <w:i w:val="false"/>
          <w:color w:val="000000"/>
          <w:sz w:val="28"/>
        </w:rPr>
        <w:t>
      сирена и голосом по громкоговорящей связи от дежурного по части "Пожарная тревога", повторяется несколько раз.</w:t>
      </w:r>
    </w:p>
    <w:bookmarkEnd w:id="120"/>
    <w:bookmarkStart w:name="z133" w:id="121"/>
    <w:p>
      <w:pPr>
        <w:spacing w:after="0"/>
        <w:ind w:left="0"/>
        <w:jc w:val="both"/>
      </w:pPr>
      <w:r>
        <w:rPr>
          <w:rFonts w:ascii="Times New Roman"/>
          <w:b w:val="false"/>
          <w:i w:val="false"/>
          <w:color w:val="000000"/>
          <w:sz w:val="28"/>
        </w:rPr>
        <w:t>
      Оповещение должностных лиц части при возникновении пожара осуществляется согласно плану.</w:t>
      </w:r>
    </w:p>
    <w:bookmarkEnd w:id="121"/>
    <w:bookmarkStart w:name="z134" w:id="122"/>
    <w:p>
      <w:pPr>
        <w:spacing w:after="0"/>
        <w:ind w:left="0"/>
        <w:jc w:val="both"/>
      </w:pPr>
      <w:r>
        <w:rPr>
          <w:rFonts w:ascii="Times New Roman"/>
          <w:b w:val="false"/>
          <w:i w:val="false"/>
          <w:color w:val="000000"/>
          <w:sz w:val="28"/>
        </w:rPr>
        <w:t>
      При пожаре первый заметивший обязан:</w:t>
      </w:r>
    </w:p>
    <w:bookmarkEnd w:id="122"/>
    <w:bookmarkStart w:name="z135" w:id="123"/>
    <w:p>
      <w:pPr>
        <w:spacing w:after="0"/>
        <w:ind w:left="0"/>
        <w:jc w:val="both"/>
      </w:pPr>
      <w:r>
        <w:rPr>
          <w:rFonts w:ascii="Times New Roman"/>
          <w:b w:val="false"/>
          <w:i w:val="false"/>
          <w:color w:val="000000"/>
          <w:sz w:val="28"/>
        </w:rPr>
        <w:t>
      объявить пожарную тревогу;</w:t>
      </w:r>
    </w:p>
    <w:bookmarkEnd w:id="123"/>
    <w:bookmarkStart w:name="z136" w:id="124"/>
    <w:p>
      <w:pPr>
        <w:spacing w:after="0"/>
        <w:ind w:left="0"/>
        <w:jc w:val="both"/>
      </w:pPr>
      <w:r>
        <w:rPr>
          <w:rFonts w:ascii="Times New Roman"/>
          <w:b w:val="false"/>
          <w:i w:val="false"/>
          <w:color w:val="000000"/>
          <w:sz w:val="28"/>
        </w:rPr>
        <w:t>
      сообщить о пожаре дежурному по части (по парку);</w:t>
      </w:r>
    </w:p>
    <w:bookmarkEnd w:id="124"/>
    <w:bookmarkStart w:name="z137" w:id="125"/>
    <w:p>
      <w:pPr>
        <w:spacing w:after="0"/>
        <w:ind w:left="0"/>
        <w:jc w:val="both"/>
      </w:pPr>
      <w:r>
        <w:rPr>
          <w:rFonts w:ascii="Times New Roman"/>
          <w:b w:val="false"/>
          <w:i w:val="false"/>
          <w:color w:val="000000"/>
          <w:sz w:val="28"/>
        </w:rPr>
        <w:t>
      приступить к ликвидации пожара имеющимися средствами.</w:t>
      </w:r>
    </w:p>
    <w:bookmarkEnd w:id="125"/>
    <w:bookmarkStart w:name="z138" w:id="126"/>
    <w:p>
      <w:pPr>
        <w:spacing w:after="0"/>
        <w:ind w:left="0"/>
        <w:jc w:val="both"/>
      </w:pPr>
      <w:r>
        <w:rPr>
          <w:rFonts w:ascii="Times New Roman"/>
          <w:b w:val="false"/>
          <w:i w:val="false"/>
          <w:color w:val="000000"/>
          <w:sz w:val="28"/>
        </w:rPr>
        <w:t>
      У дежурных по воинской части и парку должны быть конкретные инструкции по мерам пожарной безопасности и практическим действиям на случай пожара.</w:t>
      </w:r>
    </w:p>
    <w:bookmarkEnd w:id="126"/>
    <w:bookmarkStart w:name="z139" w:id="127"/>
    <w:p>
      <w:pPr>
        <w:spacing w:after="0"/>
        <w:ind w:left="0"/>
        <w:jc w:val="both"/>
      </w:pPr>
      <w:r>
        <w:rPr>
          <w:rFonts w:ascii="Times New Roman"/>
          <w:b w:val="false"/>
          <w:i w:val="false"/>
          <w:color w:val="000000"/>
          <w:sz w:val="28"/>
        </w:rPr>
        <w:t xml:space="preserve">
      Руководство тушением пожара осуществляется: </w:t>
      </w:r>
    </w:p>
    <w:bookmarkEnd w:id="127"/>
    <w:bookmarkStart w:name="z140" w:id="128"/>
    <w:p>
      <w:pPr>
        <w:spacing w:after="0"/>
        <w:ind w:left="0"/>
        <w:jc w:val="both"/>
      </w:pPr>
      <w:r>
        <w:rPr>
          <w:rFonts w:ascii="Times New Roman"/>
          <w:b w:val="false"/>
          <w:i w:val="false"/>
          <w:color w:val="000000"/>
          <w:sz w:val="28"/>
        </w:rPr>
        <w:t>
      до прибытия гарнизонного взвода (команды) противопожарной защиты – должностными лицами: дежурным по части, начальником службы противопожарной защиты части;</w:t>
      </w:r>
    </w:p>
    <w:bookmarkEnd w:id="128"/>
    <w:bookmarkStart w:name="z141" w:id="129"/>
    <w:p>
      <w:pPr>
        <w:spacing w:after="0"/>
        <w:ind w:left="0"/>
        <w:jc w:val="both"/>
      </w:pPr>
      <w:r>
        <w:rPr>
          <w:rFonts w:ascii="Times New Roman"/>
          <w:b w:val="false"/>
          <w:i w:val="false"/>
          <w:color w:val="000000"/>
          <w:sz w:val="28"/>
        </w:rPr>
        <w:t>
      по прибытии гарнизонного взвода (команды) противопожарной защиты – руководитель тушения пожара – начальник взвода (команды) противопожарной защиты;</w:t>
      </w:r>
    </w:p>
    <w:bookmarkEnd w:id="129"/>
    <w:bookmarkStart w:name="z142" w:id="130"/>
    <w:p>
      <w:pPr>
        <w:spacing w:after="0"/>
        <w:ind w:left="0"/>
        <w:jc w:val="both"/>
      </w:pPr>
      <w:r>
        <w:rPr>
          <w:rFonts w:ascii="Times New Roman"/>
          <w:b w:val="false"/>
          <w:i w:val="false"/>
          <w:color w:val="000000"/>
          <w:sz w:val="28"/>
        </w:rPr>
        <w:t>
      Общее руководство подразделениями, силами и средствами пожаротушения части, привлекаемыми для тушения пожара, осуществляет командир части.</w:t>
      </w:r>
    </w:p>
    <w:bookmarkEnd w:id="130"/>
    <w:bookmarkStart w:name="z143" w:id="131"/>
    <w:p>
      <w:pPr>
        <w:spacing w:after="0"/>
        <w:ind w:left="0"/>
        <w:jc w:val="both"/>
      </w:pPr>
      <w:r>
        <w:rPr>
          <w:rFonts w:ascii="Times New Roman"/>
          <w:b w:val="false"/>
          <w:i w:val="false"/>
          <w:color w:val="000000"/>
          <w:sz w:val="28"/>
        </w:rPr>
        <w:t>
      Образец</w:t>
      </w:r>
    </w:p>
    <w:bookmarkEnd w:id="131"/>
    <w:p>
      <w:pPr>
        <w:spacing w:after="0"/>
        <w:ind w:left="0"/>
        <w:jc w:val="both"/>
      </w:pPr>
      <w:bookmarkStart w:name="z144" w:id="132"/>
      <w:r>
        <w:rPr>
          <w:rFonts w:ascii="Times New Roman"/>
          <w:b w:val="false"/>
          <w:i w:val="false"/>
          <w:color w:val="000000"/>
          <w:sz w:val="28"/>
        </w:rPr>
        <w:t>
      СОГЛАСОВАНО</w:t>
      </w:r>
    </w:p>
    <w:bookmarkEnd w:id="132"/>
    <w:p>
      <w:pPr>
        <w:spacing w:after="0"/>
        <w:ind w:left="0"/>
        <w:jc w:val="both"/>
      </w:pPr>
      <w:r>
        <w:rPr>
          <w:rFonts w:ascii="Times New Roman"/>
          <w:b w:val="false"/>
          <w:i w:val="false"/>
          <w:color w:val="000000"/>
          <w:sz w:val="28"/>
        </w:rPr>
        <w:t xml:space="preserve">Командир воинской части </w:t>
      </w:r>
    </w:p>
    <w:p>
      <w:pPr>
        <w:spacing w:after="0"/>
        <w:ind w:left="0"/>
        <w:jc w:val="both"/>
      </w:pPr>
      <w:r>
        <w:rPr>
          <w:rFonts w:ascii="Times New Roman"/>
          <w:b w:val="false"/>
          <w:i w:val="false"/>
          <w:color w:val="000000"/>
          <w:sz w:val="28"/>
        </w:rPr>
        <w:t>"___" _________________ 20__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Начальник службы</w:t>
            </w:r>
            <w:r>
              <w:br/>
            </w:r>
            <w:r>
              <w:rPr>
                <w:rFonts w:ascii="Times New Roman"/>
                <w:b w:val="false"/>
                <w:i w:val="false"/>
                <w:color w:val="000000"/>
                <w:sz w:val="20"/>
              </w:rPr>
              <w:t>пожаротушения и аварийно-</w:t>
            </w:r>
            <w:r>
              <w:br/>
            </w:r>
            <w:r>
              <w:rPr>
                <w:rFonts w:ascii="Times New Roman"/>
                <w:b w:val="false"/>
                <w:i w:val="false"/>
                <w:color w:val="000000"/>
                <w:sz w:val="20"/>
              </w:rPr>
              <w:t>спасательных работ</w:t>
            </w:r>
            <w:r>
              <w:br/>
            </w:r>
            <w:r>
              <w:rPr>
                <w:rFonts w:ascii="Times New Roman"/>
                <w:b w:val="false"/>
                <w:i w:val="false"/>
                <w:color w:val="000000"/>
                <w:sz w:val="20"/>
              </w:rPr>
              <w:t>города (района)</w:t>
            </w:r>
            <w:r>
              <w:br/>
            </w:r>
            <w:r>
              <w:rPr>
                <w:rFonts w:ascii="Times New Roman"/>
                <w:b w:val="false"/>
                <w:i w:val="false"/>
                <w:color w:val="000000"/>
                <w:sz w:val="20"/>
              </w:rPr>
              <w:t>"___" ________________ 20__ г.</w:t>
            </w:r>
          </w:p>
        </w:tc>
      </w:tr>
    </w:tbl>
    <w:bookmarkStart w:name="z146" w:id="133"/>
    <w:p>
      <w:pPr>
        <w:spacing w:after="0"/>
        <w:ind w:left="0"/>
        <w:jc w:val="left"/>
      </w:pPr>
      <w:r>
        <w:rPr>
          <w:rFonts w:ascii="Times New Roman"/>
          <w:b/>
          <w:i w:val="false"/>
          <w:color w:val="000000"/>
        </w:rPr>
        <w:t xml:space="preserve"> 2. Расчет сил и средств привлекаемых для тушения пожара</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подразделений и пожарных взводов (команд)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личного состава (расчет)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Пожарно-технические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каких случаях привлекаются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Штатный (нештатный) взвод (команда) противопожарной защиты части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чел.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4"/>
          <w:p>
            <w:pPr>
              <w:spacing w:after="20"/>
              <w:ind w:left="20"/>
              <w:jc w:val="both"/>
            </w:pPr>
            <w:r>
              <w:rPr>
                <w:rFonts w:ascii="Times New Roman"/>
                <w:b w:val="false"/>
                <w:i w:val="false"/>
                <w:color w:val="000000"/>
                <w:sz w:val="20"/>
              </w:rPr>
              <w:t>
Пожарная автоцистерна</w:t>
            </w:r>
          </w:p>
          <w:bookmarkEnd w:id="134"/>
          <w:p>
            <w:pPr>
              <w:spacing w:after="20"/>
              <w:ind w:left="20"/>
              <w:jc w:val="both"/>
            </w:pPr>
            <w:r>
              <w:rPr>
                <w:rFonts w:ascii="Times New Roman"/>
                <w:b w:val="false"/>
                <w:i w:val="false"/>
                <w:color w:val="000000"/>
                <w:sz w:val="20"/>
              </w:rPr>
              <w:t>
АЦ-40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Немедленно при возникновении пожара в части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Дежурное подразделение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чел.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Огнетушители, лопаты, ведра, ломы, топоры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 всех случаях возникновения пожара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Взвод (команда) противопожарной защиты гарнизона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чел.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автоцистерна АЦ-40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вызову дежурного по части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Служба пожаротушения и аварийно-спасательных работ города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боевых расчета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пожарная техника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вызову дежурного по части</w:t>
            </w:r>
          </w:p>
        </w:tc>
      </w:tr>
    </w:tbl>
    <w:bookmarkStart w:name="z148" w:id="135"/>
    <w:p>
      <w:pPr>
        <w:spacing w:after="0"/>
        <w:ind w:left="0"/>
        <w:jc w:val="both"/>
      </w:pPr>
      <w:r>
        <w:rPr>
          <w:rFonts w:ascii="Times New Roman"/>
          <w:b w:val="false"/>
          <w:i w:val="false"/>
          <w:color w:val="000000"/>
          <w:sz w:val="28"/>
        </w:rPr>
        <w:t>
      Примечание:</w:t>
      </w:r>
    </w:p>
    <w:bookmarkEnd w:id="135"/>
    <w:bookmarkStart w:name="z149" w:id="136"/>
    <w:p>
      <w:pPr>
        <w:spacing w:after="0"/>
        <w:ind w:left="0"/>
        <w:jc w:val="both"/>
      </w:pPr>
      <w:r>
        <w:rPr>
          <w:rFonts w:ascii="Times New Roman"/>
          <w:b w:val="false"/>
          <w:i w:val="false"/>
          <w:color w:val="000000"/>
          <w:sz w:val="28"/>
        </w:rPr>
        <w:t>
      всего в части средств пожаротушения:</w:t>
      </w:r>
    </w:p>
    <w:bookmarkEnd w:id="136"/>
    <w:bookmarkStart w:name="z150" w:id="137"/>
    <w:p>
      <w:pPr>
        <w:spacing w:after="0"/>
        <w:ind w:left="0"/>
        <w:jc w:val="both"/>
      </w:pPr>
      <w:r>
        <w:rPr>
          <w:rFonts w:ascii="Times New Roman"/>
          <w:b w:val="false"/>
          <w:i w:val="false"/>
          <w:color w:val="000000"/>
          <w:sz w:val="28"/>
        </w:rPr>
        <w:t>
      пожарных автомобилей - 1 ед. (АЦ – 40 (131)). мотопомп - 10 единиц.</w:t>
      </w:r>
    </w:p>
    <w:bookmarkEnd w:id="137"/>
    <w:bookmarkStart w:name="z151" w:id="138"/>
    <w:p>
      <w:pPr>
        <w:spacing w:after="0"/>
        <w:ind w:left="0"/>
        <w:jc w:val="both"/>
      </w:pPr>
      <w:r>
        <w:rPr>
          <w:rFonts w:ascii="Times New Roman"/>
          <w:b w:val="false"/>
          <w:i w:val="false"/>
          <w:color w:val="000000"/>
          <w:sz w:val="28"/>
        </w:rPr>
        <w:t>
      огнетушителей - 150 шт. пожарных водоемов - 5 по 50 куб.м. = 250 куб.м.</w:t>
      </w:r>
    </w:p>
    <w:bookmarkEnd w:id="138"/>
    <w:bookmarkStart w:name="z152" w:id="139"/>
    <w:p>
      <w:pPr>
        <w:spacing w:after="0"/>
        <w:ind w:left="0"/>
        <w:jc w:val="both"/>
      </w:pPr>
      <w:r>
        <w:rPr>
          <w:rFonts w:ascii="Times New Roman"/>
          <w:b w:val="false"/>
          <w:i w:val="false"/>
          <w:color w:val="000000"/>
          <w:sz w:val="28"/>
        </w:rPr>
        <w:t>
      пожарных гидрантов - 15 шт. внутренних пожарных кранов - 50 шт.</w:t>
      </w:r>
    </w:p>
    <w:bookmarkEnd w:id="1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Образец</w:t>
            </w:r>
          </w:p>
        </w:tc>
      </w:tr>
    </w:tbl>
    <w:bookmarkStart w:name="z154" w:id="140"/>
    <w:p>
      <w:pPr>
        <w:spacing w:after="0"/>
        <w:ind w:left="0"/>
        <w:jc w:val="left"/>
      </w:pPr>
      <w:r>
        <w:rPr>
          <w:rFonts w:ascii="Times New Roman"/>
          <w:b/>
          <w:i w:val="false"/>
          <w:color w:val="000000"/>
        </w:rPr>
        <w:t xml:space="preserve"> 3. Порядок эвакуации вооружения, боевой техники и имущества</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зданий, сооружений из которых эвакуируется имущество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Что эвакуируется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Силы и средства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эвакуации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1-очередь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2-очередь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личный состав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 части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Боевое знамя части, секретные документы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Несекретные документы, имущество штаба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1"/>
          <w:p>
            <w:pPr>
              <w:spacing w:after="20"/>
              <w:ind w:left="20"/>
              <w:jc w:val="both"/>
            </w:pPr>
            <w:r>
              <w:rPr>
                <w:rFonts w:ascii="Times New Roman"/>
                <w:b w:val="false"/>
                <w:i w:val="false"/>
                <w:color w:val="000000"/>
                <w:sz w:val="20"/>
              </w:rPr>
              <w:t>
- 30 чел.</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- 1-го</w:t>
            </w:r>
          </w:p>
          <w:p>
            <w:pPr>
              <w:spacing w:after="20"/>
              <w:ind w:left="20"/>
              <w:jc w:val="both"/>
            </w:pPr>
            <w:r>
              <w:rPr>
                <w:rFonts w:ascii="Times New Roman"/>
                <w:b w:val="false"/>
                <w:i w:val="false"/>
                <w:color w:val="000000"/>
                <w:sz w:val="20"/>
              </w:rPr>
              <w:t>
- МСБ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Дежурный по штабу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перед штабом части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Казарма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Оружие, боеприпасы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Ротное имущество, казарменное оборудование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Личный состав (батальона, роты)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транспортных автомобиля (марка, военный номер)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Командиры подразделений (дежурный по части)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Строевой плац</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Парк-хранилище колесных и гусеничных машин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из горящего хранилища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из не горящего хранилища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танковые роты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2"/>
          <w:p>
            <w:pPr>
              <w:spacing w:after="20"/>
              <w:ind w:left="20"/>
              <w:jc w:val="both"/>
            </w:pPr>
            <w:r>
              <w:rPr>
                <w:rFonts w:ascii="Times New Roman"/>
                <w:b w:val="false"/>
                <w:i w:val="false"/>
                <w:color w:val="000000"/>
                <w:sz w:val="20"/>
              </w:rPr>
              <w:t>
2 танковых тягача,</w:t>
            </w:r>
          </w:p>
          <w:bookmarkEnd w:id="142"/>
          <w:p>
            <w:pPr>
              <w:spacing w:after="20"/>
              <w:ind w:left="20"/>
              <w:jc w:val="both"/>
            </w:pPr>
            <w:r>
              <w:rPr>
                <w:rFonts w:ascii="Times New Roman"/>
                <w:b w:val="false"/>
                <w:i w:val="false"/>
                <w:color w:val="000000"/>
                <w:sz w:val="20"/>
              </w:rPr>
              <w:t>
2 колесных тягача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 командира части по вооружению (дежурный по парку)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возле КТП</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Стрелковое оружие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ЗИП к стрелковому оружию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3"/>
          <w:p>
            <w:pPr>
              <w:spacing w:after="20"/>
              <w:ind w:left="20"/>
              <w:jc w:val="both"/>
            </w:pPr>
            <w:r>
              <w:rPr>
                <w:rFonts w:ascii="Times New Roman"/>
                <w:b w:val="false"/>
                <w:i w:val="false"/>
                <w:color w:val="000000"/>
                <w:sz w:val="20"/>
              </w:rPr>
              <w:t>
Рота</w:t>
            </w:r>
          </w:p>
          <w:bookmarkEnd w:id="143"/>
          <w:p>
            <w:pPr>
              <w:spacing w:after="20"/>
              <w:ind w:left="20"/>
              <w:jc w:val="both"/>
            </w:pPr>
            <w:r>
              <w:rPr>
                <w:rFonts w:ascii="Times New Roman"/>
                <w:b w:val="false"/>
                <w:i w:val="false"/>
                <w:color w:val="000000"/>
                <w:sz w:val="20"/>
              </w:rPr>
              <w:t>
1 МСБ</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транспортных автомобиля (марки, номера)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 командира части по вооружению, начальник службы РАВ, начальник склада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Площадка возле поста</w:t>
            </w:r>
          </w:p>
        </w:tc>
      </w:tr>
    </w:tbl>
    <w:bookmarkStart w:name="z159" w:id="144"/>
    <w:p>
      <w:pPr>
        <w:spacing w:after="0"/>
        <w:ind w:left="0"/>
        <w:jc w:val="left"/>
      </w:pPr>
      <w:r>
        <w:rPr>
          <w:rFonts w:ascii="Times New Roman"/>
          <w:b/>
          <w:i w:val="false"/>
          <w:color w:val="000000"/>
        </w:rPr>
        <w:t xml:space="preserve"> Начальник штаба воинской части______________________</w:t>
      </w:r>
    </w:p>
    <w:bookmarkEnd w:id="144"/>
    <w:bookmarkStart w:name="z160" w:id="145"/>
    <w:p>
      <w:pPr>
        <w:spacing w:after="0"/>
        <w:ind w:left="0"/>
        <w:jc w:val="left"/>
      </w:pPr>
      <w:r>
        <w:rPr>
          <w:rFonts w:ascii="Times New Roman"/>
          <w:b/>
          <w:i w:val="false"/>
          <w:color w:val="000000"/>
        </w:rPr>
        <w:t xml:space="preserve"> Начальник службы противопожарной защиты воинской части___________________</w:t>
      </w:r>
    </w:p>
    <w:bookmarkEnd w:id="145"/>
    <w:bookmarkStart w:name="z161" w:id="146"/>
    <w:p>
      <w:pPr>
        <w:spacing w:after="0"/>
        <w:ind w:left="0"/>
        <w:jc w:val="both"/>
      </w:pPr>
      <w:r>
        <w:rPr>
          <w:rFonts w:ascii="Times New Roman"/>
          <w:b w:val="false"/>
          <w:i w:val="false"/>
          <w:color w:val="000000"/>
          <w:sz w:val="28"/>
        </w:rPr>
        <w:t>
      Образец</w:t>
      </w:r>
    </w:p>
    <w:bookmarkEnd w:id="146"/>
    <w:bookmarkStart w:name="z162" w:id="147"/>
    <w:p>
      <w:pPr>
        <w:spacing w:after="0"/>
        <w:ind w:left="0"/>
        <w:jc w:val="left"/>
      </w:pPr>
      <w:r>
        <w:rPr>
          <w:rFonts w:ascii="Times New Roman"/>
          <w:b/>
          <w:i w:val="false"/>
          <w:color w:val="000000"/>
        </w:rPr>
        <w:t xml:space="preserve"> 4. Порядок подъема сил и средств и оповещения должностных лиц по пожарной тревоге</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Кого оповещают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Кто оповещает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оповещаемого или телефон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8"/>
          <w:p>
            <w:pPr>
              <w:spacing w:after="20"/>
              <w:ind w:left="20"/>
              <w:jc w:val="both"/>
            </w:pPr>
            <w:r>
              <w:rPr>
                <w:rFonts w:ascii="Times New Roman"/>
                <w:b w:val="false"/>
                <w:i w:val="false"/>
                <w:color w:val="000000"/>
                <w:sz w:val="20"/>
              </w:rPr>
              <w:t>
1</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5</w:t>
            </w:r>
          </w:p>
          <w:p>
            <w:pPr>
              <w:spacing w:after="20"/>
              <w:ind w:left="20"/>
              <w:jc w:val="both"/>
            </w:pPr>
            <w:r>
              <w:rPr>
                <w:rFonts w:ascii="Times New Roman"/>
                <w:b w:val="false"/>
                <w:i w:val="false"/>
                <w:color w:val="000000"/>
                <w:sz w:val="20"/>
              </w:rPr>
              <w:t>
</w:t>
            </w:r>
            <w:r>
              <w:rPr>
                <w:rFonts w:ascii="Times New Roman"/>
                <w:b w:val="false"/>
                <w:i w:val="false"/>
                <w:color w:val="000000"/>
                <w:sz w:val="20"/>
              </w:rPr>
              <w:t>6</w:t>
            </w:r>
          </w:p>
          <w:p>
            <w:pPr>
              <w:spacing w:after="20"/>
              <w:ind w:left="20"/>
              <w:jc w:val="both"/>
            </w:pPr>
            <w:r>
              <w:rPr>
                <w:rFonts w:ascii="Times New Roman"/>
                <w:b w:val="false"/>
                <w:i w:val="false"/>
                <w:color w:val="000000"/>
                <w:sz w:val="20"/>
              </w:rPr>
              <w:t>
</w:t>
            </w:r>
            <w:r>
              <w:rPr>
                <w:rFonts w:ascii="Times New Roman"/>
                <w:b w:val="false"/>
                <w:i w:val="false"/>
                <w:color w:val="000000"/>
                <w:sz w:val="20"/>
              </w:rPr>
              <w:t>7</w:t>
            </w:r>
          </w:p>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49"/>
          <w:p>
            <w:pPr>
              <w:spacing w:after="20"/>
              <w:ind w:left="20"/>
              <w:jc w:val="both"/>
            </w:pPr>
            <w:r>
              <w:rPr>
                <w:rFonts w:ascii="Times New Roman"/>
                <w:b w:val="false"/>
                <w:i w:val="false"/>
                <w:color w:val="000000"/>
                <w:sz w:val="20"/>
              </w:rPr>
              <w:t>
Штатный (нештатный) пожарный взвод (команда) противопожарной защиты</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Дежурное подразделение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Взвод (команда) противопожарной защиты гарнизона</w:t>
            </w:r>
          </w:p>
          <w:p>
            <w:pPr>
              <w:spacing w:after="20"/>
              <w:ind w:left="20"/>
              <w:jc w:val="both"/>
            </w:pPr>
            <w:r>
              <w:rPr>
                <w:rFonts w:ascii="Times New Roman"/>
                <w:b w:val="false"/>
                <w:i w:val="false"/>
                <w:color w:val="000000"/>
                <w:sz w:val="20"/>
              </w:rPr>
              <w:t>
</w:t>
            </w:r>
            <w:r>
              <w:rPr>
                <w:rFonts w:ascii="Times New Roman"/>
                <w:b w:val="false"/>
                <w:i w:val="false"/>
                <w:color w:val="000000"/>
                <w:sz w:val="20"/>
              </w:rPr>
              <w:t>Служба пожаротушения и аварийно-спасательных работ города (района)</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Командир воинской части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Заместители командира воинской части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Начальники служб воинской части</w:t>
            </w:r>
          </w:p>
          <w:p>
            <w:pPr>
              <w:spacing w:after="20"/>
              <w:ind w:left="20"/>
              <w:jc w:val="both"/>
            </w:pPr>
            <w:r>
              <w:rPr>
                <w:rFonts w:ascii="Times New Roman"/>
                <w:b w:val="false"/>
                <w:i w:val="false"/>
                <w:color w:val="000000"/>
                <w:sz w:val="20"/>
              </w:rPr>
              <w:t>
Командиры подразделений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50"/>
          <w:p>
            <w:pPr>
              <w:spacing w:after="20"/>
              <w:ind w:left="20"/>
              <w:jc w:val="both"/>
            </w:pPr>
            <w:r>
              <w:rPr>
                <w:rFonts w:ascii="Times New Roman"/>
                <w:b w:val="false"/>
                <w:i w:val="false"/>
                <w:color w:val="000000"/>
                <w:sz w:val="20"/>
              </w:rPr>
              <w:t>
Деж. по части</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Деж. по части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Деж. по части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Деж. по части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Деж. по части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Деж. по части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Пом.деж. по части</w:t>
            </w:r>
          </w:p>
          <w:p>
            <w:pPr>
              <w:spacing w:after="20"/>
              <w:ind w:left="20"/>
              <w:jc w:val="both"/>
            </w:pPr>
            <w:r>
              <w:rPr>
                <w:rFonts w:ascii="Times New Roman"/>
                <w:b w:val="false"/>
                <w:i w:val="false"/>
                <w:color w:val="000000"/>
                <w:sz w:val="20"/>
              </w:rPr>
              <w:t>
Пом. деж. по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51"/>
          <w:p>
            <w:pPr>
              <w:spacing w:after="20"/>
              <w:ind w:left="20"/>
              <w:jc w:val="both"/>
            </w:pPr>
            <w:r>
              <w:rPr>
                <w:rFonts w:ascii="Times New Roman"/>
                <w:b w:val="false"/>
                <w:i w:val="false"/>
                <w:color w:val="000000"/>
                <w:sz w:val="20"/>
              </w:rPr>
              <w:t>
Тел.</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Тел.</w:t>
            </w:r>
          </w:p>
          <w:p>
            <w:pPr>
              <w:spacing w:after="20"/>
              <w:ind w:left="20"/>
              <w:jc w:val="both"/>
            </w:pPr>
            <w:r>
              <w:rPr>
                <w:rFonts w:ascii="Times New Roman"/>
                <w:b w:val="false"/>
                <w:i w:val="false"/>
                <w:color w:val="000000"/>
                <w:sz w:val="20"/>
              </w:rPr>
              <w:t>
</w:t>
            </w:r>
            <w:r>
              <w:rPr>
                <w:rFonts w:ascii="Times New Roman"/>
                <w:b w:val="false"/>
                <w:i w:val="false"/>
                <w:color w:val="000000"/>
                <w:sz w:val="20"/>
              </w:rPr>
              <w:t>Тел.</w:t>
            </w:r>
          </w:p>
          <w:p>
            <w:pPr>
              <w:spacing w:after="20"/>
              <w:ind w:left="20"/>
              <w:jc w:val="both"/>
            </w:pPr>
            <w:r>
              <w:rPr>
                <w:rFonts w:ascii="Times New Roman"/>
                <w:b w:val="false"/>
                <w:i w:val="false"/>
                <w:color w:val="000000"/>
                <w:sz w:val="20"/>
              </w:rPr>
              <w:t>
</w:t>
            </w:r>
            <w:r>
              <w:rPr>
                <w:rFonts w:ascii="Times New Roman"/>
                <w:b w:val="false"/>
                <w:i w:val="false"/>
                <w:color w:val="000000"/>
                <w:sz w:val="20"/>
              </w:rPr>
              <w:t>Тел.</w:t>
            </w:r>
          </w:p>
          <w:p>
            <w:pPr>
              <w:spacing w:after="20"/>
              <w:ind w:left="20"/>
              <w:jc w:val="both"/>
            </w:pPr>
            <w:r>
              <w:rPr>
                <w:rFonts w:ascii="Times New Roman"/>
                <w:b w:val="false"/>
                <w:i w:val="false"/>
                <w:color w:val="000000"/>
                <w:sz w:val="20"/>
              </w:rPr>
              <w:t>
</w:t>
            </w:r>
            <w:r>
              <w:rPr>
                <w:rFonts w:ascii="Times New Roman"/>
                <w:b w:val="false"/>
                <w:i w:val="false"/>
                <w:color w:val="000000"/>
                <w:sz w:val="20"/>
              </w:rPr>
              <w:t>Тел. / дом. адрес</w:t>
            </w:r>
          </w:p>
          <w:p>
            <w:pPr>
              <w:spacing w:after="20"/>
              <w:ind w:left="20"/>
              <w:jc w:val="both"/>
            </w:pPr>
            <w:r>
              <w:rPr>
                <w:rFonts w:ascii="Times New Roman"/>
                <w:b w:val="false"/>
                <w:i w:val="false"/>
                <w:color w:val="000000"/>
                <w:sz w:val="20"/>
              </w:rPr>
              <w:t>
</w:t>
            </w:r>
            <w:r>
              <w:rPr>
                <w:rFonts w:ascii="Times New Roman"/>
                <w:b w:val="false"/>
                <w:i w:val="false"/>
                <w:color w:val="000000"/>
                <w:sz w:val="20"/>
              </w:rPr>
              <w:t>Тел. / дом .адрес</w:t>
            </w:r>
          </w:p>
          <w:p>
            <w:pPr>
              <w:spacing w:after="20"/>
              <w:ind w:left="20"/>
              <w:jc w:val="both"/>
            </w:pPr>
            <w:r>
              <w:rPr>
                <w:rFonts w:ascii="Times New Roman"/>
                <w:b w:val="false"/>
                <w:i w:val="false"/>
                <w:color w:val="000000"/>
                <w:sz w:val="20"/>
              </w:rPr>
              <w:t>
</w:t>
            </w:r>
            <w:r>
              <w:rPr>
                <w:rFonts w:ascii="Times New Roman"/>
                <w:b w:val="false"/>
                <w:i w:val="false"/>
                <w:color w:val="000000"/>
                <w:sz w:val="20"/>
              </w:rPr>
              <w:t>Тел. / дом .адрес</w:t>
            </w:r>
          </w:p>
          <w:p>
            <w:pPr>
              <w:spacing w:after="20"/>
              <w:ind w:left="20"/>
              <w:jc w:val="both"/>
            </w:pPr>
            <w:r>
              <w:rPr>
                <w:rFonts w:ascii="Times New Roman"/>
                <w:b w:val="false"/>
                <w:i w:val="false"/>
                <w:color w:val="000000"/>
                <w:sz w:val="20"/>
              </w:rPr>
              <w:t>
Тел. / дом адрес</w:t>
            </w:r>
          </w:p>
        </w:tc>
      </w:tr>
    </w:tbl>
    <w:bookmarkStart w:name="z191" w:id="152"/>
    <w:p>
      <w:pPr>
        <w:spacing w:after="0"/>
        <w:ind w:left="0"/>
        <w:jc w:val="left"/>
      </w:pPr>
      <w:r>
        <w:rPr>
          <w:rFonts w:ascii="Times New Roman"/>
          <w:b/>
          <w:i w:val="false"/>
          <w:color w:val="000000"/>
        </w:rPr>
        <w:t xml:space="preserve"> Начальник штаба воинской части _______________________________</w:t>
      </w:r>
    </w:p>
    <w:bookmarkEnd w:id="152"/>
    <w:bookmarkStart w:name="z192" w:id="153"/>
    <w:p>
      <w:pPr>
        <w:spacing w:after="0"/>
        <w:ind w:left="0"/>
        <w:jc w:val="both"/>
      </w:pPr>
      <w:r>
        <w:rPr>
          <w:rFonts w:ascii="Times New Roman"/>
          <w:b w:val="false"/>
          <w:i w:val="false"/>
          <w:color w:val="000000"/>
          <w:sz w:val="28"/>
        </w:rPr>
        <w:t>
      Образец</w:t>
      </w:r>
    </w:p>
    <w:bookmarkEnd w:id="153"/>
    <w:bookmarkStart w:name="z193" w:id="154"/>
    <w:p>
      <w:pPr>
        <w:spacing w:after="0"/>
        <w:ind w:left="0"/>
        <w:jc w:val="left"/>
      </w:pPr>
      <w:r>
        <w:rPr>
          <w:rFonts w:ascii="Times New Roman"/>
          <w:b/>
          <w:i w:val="false"/>
          <w:color w:val="000000"/>
        </w:rPr>
        <w:t xml:space="preserve"> Выписка из приказа Командира воинской части_________ №</w:t>
      </w:r>
    </w:p>
    <w:bookmarkEnd w:id="154"/>
    <w:bookmarkStart w:name="z194" w:id="155"/>
    <w:p>
      <w:pPr>
        <w:spacing w:after="0"/>
        <w:ind w:left="0"/>
        <w:jc w:val="both"/>
      </w:pPr>
      <w:r>
        <w:rPr>
          <w:rFonts w:ascii="Times New Roman"/>
          <w:b w:val="false"/>
          <w:i w:val="false"/>
          <w:color w:val="000000"/>
          <w:sz w:val="28"/>
        </w:rPr>
        <w:t>
      "___"__________ 20__ г. г.___________</w:t>
      </w:r>
    </w:p>
    <w:bookmarkEnd w:id="155"/>
    <w:bookmarkStart w:name="z195" w:id="156"/>
    <w:p>
      <w:pPr>
        <w:spacing w:after="0"/>
        <w:ind w:left="0"/>
        <w:jc w:val="left"/>
      </w:pPr>
      <w:r>
        <w:rPr>
          <w:rFonts w:ascii="Times New Roman"/>
          <w:b/>
          <w:i w:val="false"/>
          <w:color w:val="000000"/>
        </w:rPr>
        <w:t xml:space="preserve"> О назначении нештатного взвода (команды) противопожарной защиты и ответственных лиц по противопожарной защите</w:t>
      </w:r>
    </w:p>
    <w:bookmarkEnd w:id="156"/>
    <w:bookmarkStart w:name="z196" w:id="157"/>
    <w:p>
      <w:pPr>
        <w:spacing w:after="0"/>
        <w:ind w:left="0"/>
        <w:jc w:val="both"/>
      </w:pPr>
      <w:r>
        <w:rPr>
          <w:rFonts w:ascii="Times New Roman"/>
          <w:b w:val="false"/>
          <w:i w:val="false"/>
          <w:color w:val="000000"/>
          <w:sz w:val="28"/>
        </w:rPr>
        <w:t>
      В целях обеспечения противопожарной безопасности воинской части и поддержания в постоянной боевой готовности всех средств пожаротушения:</w:t>
      </w:r>
    </w:p>
    <w:bookmarkEnd w:id="157"/>
    <w:bookmarkStart w:name="z197" w:id="158"/>
    <w:p>
      <w:pPr>
        <w:spacing w:after="0"/>
        <w:ind w:left="0"/>
        <w:jc w:val="both"/>
      </w:pPr>
      <w:r>
        <w:rPr>
          <w:rFonts w:ascii="Times New Roman"/>
          <w:b w:val="false"/>
          <w:i w:val="false"/>
          <w:color w:val="000000"/>
          <w:sz w:val="28"/>
        </w:rPr>
        <w:t>
      1. Назначить нештатный взвод (команду) противопожарной защиты части от ремонтной роты в количестве 10 человек.</w:t>
      </w:r>
    </w:p>
    <w:bookmarkEnd w:id="158"/>
    <w:bookmarkStart w:name="z198" w:id="159"/>
    <w:p>
      <w:pPr>
        <w:spacing w:after="0"/>
        <w:ind w:left="0"/>
        <w:jc w:val="both"/>
      </w:pPr>
      <w:r>
        <w:rPr>
          <w:rFonts w:ascii="Times New Roman"/>
          <w:b w:val="false"/>
          <w:i w:val="false"/>
          <w:color w:val="000000"/>
          <w:sz w:val="28"/>
        </w:rPr>
        <w:t>
      2. Начальником службы противопожарной защиты части назначить командира ремонтной роты капитана Омаргазина А.С.</w:t>
      </w:r>
    </w:p>
    <w:bookmarkEnd w:id="159"/>
    <w:bookmarkStart w:name="z199" w:id="160"/>
    <w:p>
      <w:pPr>
        <w:spacing w:after="0"/>
        <w:ind w:left="0"/>
        <w:jc w:val="both"/>
      </w:pPr>
      <w:r>
        <w:rPr>
          <w:rFonts w:ascii="Times New Roman"/>
          <w:b w:val="false"/>
          <w:i w:val="false"/>
          <w:color w:val="000000"/>
          <w:sz w:val="28"/>
        </w:rPr>
        <w:t>
      Начальнику службы противопожарной защиты части ежедневно из состава нештатного взвода (команды) противопожарной защиты для несения службы по предупреждению и тушению пожаров назначать Пожарный наряд в составе:</w:t>
      </w:r>
    </w:p>
    <w:bookmarkEnd w:id="160"/>
    <w:bookmarkStart w:name="z200" w:id="161"/>
    <w:p>
      <w:pPr>
        <w:spacing w:after="0"/>
        <w:ind w:left="0"/>
        <w:jc w:val="both"/>
      </w:pPr>
      <w:r>
        <w:rPr>
          <w:rFonts w:ascii="Times New Roman"/>
          <w:b w:val="false"/>
          <w:i w:val="false"/>
          <w:color w:val="000000"/>
          <w:sz w:val="28"/>
        </w:rPr>
        <w:t>
      начальник наряда – 1;</w:t>
      </w:r>
    </w:p>
    <w:bookmarkEnd w:id="161"/>
    <w:bookmarkStart w:name="z201" w:id="162"/>
    <w:p>
      <w:pPr>
        <w:spacing w:after="0"/>
        <w:ind w:left="0"/>
        <w:jc w:val="both"/>
      </w:pPr>
      <w:r>
        <w:rPr>
          <w:rFonts w:ascii="Times New Roman"/>
          <w:b w:val="false"/>
          <w:i w:val="false"/>
          <w:color w:val="000000"/>
          <w:sz w:val="28"/>
        </w:rPr>
        <w:t>
      водитель пожарного автомобиля (моторист мотопомпы) -2;</w:t>
      </w:r>
    </w:p>
    <w:bookmarkEnd w:id="162"/>
    <w:bookmarkStart w:name="z202" w:id="163"/>
    <w:p>
      <w:pPr>
        <w:spacing w:after="0"/>
        <w:ind w:left="0"/>
        <w:jc w:val="both"/>
      </w:pPr>
      <w:r>
        <w:rPr>
          <w:rFonts w:ascii="Times New Roman"/>
          <w:b w:val="false"/>
          <w:i w:val="false"/>
          <w:color w:val="000000"/>
          <w:sz w:val="28"/>
        </w:rPr>
        <w:t>
      постовой –1.</w:t>
      </w:r>
    </w:p>
    <w:bookmarkEnd w:id="163"/>
    <w:bookmarkStart w:name="z203" w:id="164"/>
    <w:p>
      <w:pPr>
        <w:spacing w:after="0"/>
        <w:ind w:left="0"/>
        <w:jc w:val="both"/>
      </w:pPr>
      <w:r>
        <w:rPr>
          <w:rFonts w:ascii="Times New Roman"/>
          <w:b w:val="false"/>
          <w:i w:val="false"/>
          <w:color w:val="000000"/>
          <w:sz w:val="28"/>
        </w:rPr>
        <w:t>
      3. На нештатный взвод (команду) противопожарной защиты возложить:</w:t>
      </w:r>
    </w:p>
    <w:bookmarkEnd w:id="164"/>
    <w:bookmarkStart w:name="z204" w:id="165"/>
    <w:p>
      <w:pPr>
        <w:spacing w:after="0"/>
        <w:ind w:left="0"/>
        <w:jc w:val="both"/>
      </w:pPr>
      <w:r>
        <w:rPr>
          <w:rFonts w:ascii="Times New Roman"/>
          <w:b w:val="false"/>
          <w:i w:val="false"/>
          <w:color w:val="000000"/>
          <w:sz w:val="28"/>
        </w:rPr>
        <w:t>
      контроль за проведением пожарно-профилактических мероприятий в части;</w:t>
      </w:r>
    </w:p>
    <w:bookmarkEnd w:id="165"/>
    <w:bookmarkStart w:name="z205" w:id="166"/>
    <w:p>
      <w:pPr>
        <w:spacing w:after="0"/>
        <w:ind w:left="0"/>
        <w:jc w:val="both"/>
      </w:pPr>
      <w:r>
        <w:rPr>
          <w:rFonts w:ascii="Times New Roman"/>
          <w:b w:val="false"/>
          <w:i w:val="false"/>
          <w:color w:val="000000"/>
          <w:sz w:val="28"/>
        </w:rPr>
        <w:t>
      поддержание в постоянной готовности к действию всех средств пожаротушения (мотопомп, насосов, огнетушителей и т. д.) и их техническое обслуживание;</w:t>
      </w:r>
    </w:p>
    <w:bookmarkEnd w:id="166"/>
    <w:bookmarkStart w:name="z206" w:id="167"/>
    <w:p>
      <w:pPr>
        <w:spacing w:after="0"/>
        <w:ind w:left="0"/>
        <w:jc w:val="both"/>
      </w:pPr>
      <w:r>
        <w:rPr>
          <w:rFonts w:ascii="Times New Roman"/>
          <w:b w:val="false"/>
          <w:i w:val="false"/>
          <w:color w:val="000000"/>
          <w:sz w:val="28"/>
        </w:rPr>
        <w:t>
      несение пожарно-постовой службы;</w:t>
      </w:r>
    </w:p>
    <w:bookmarkEnd w:id="167"/>
    <w:bookmarkStart w:name="z207" w:id="168"/>
    <w:p>
      <w:pPr>
        <w:spacing w:after="0"/>
        <w:ind w:left="0"/>
        <w:jc w:val="both"/>
      </w:pPr>
      <w:r>
        <w:rPr>
          <w:rFonts w:ascii="Times New Roman"/>
          <w:b w:val="false"/>
          <w:i w:val="false"/>
          <w:color w:val="000000"/>
          <w:sz w:val="28"/>
        </w:rPr>
        <w:t>
      ликвидацию пожаров и возгораний.</w:t>
      </w:r>
    </w:p>
    <w:bookmarkEnd w:id="168"/>
    <w:bookmarkStart w:name="z208" w:id="169"/>
    <w:p>
      <w:pPr>
        <w:spacing w:after="0"/>
        <w:ind w:left="0"/>
        <w:jc w:val="both"/>
      </w:pPr>
      <w:r>
        <w:rPr>
          <w:rFonts w:ascii="Times New Roman"/>
          <w:b w:val="false"/>
          <w:i w:val="false"/>
          <w:color w:val="000000"/>
          <w:sz w:val="28"/>
        </w:rPr>
        <w:t>
      4. Начальнику службы противопожарной защиты части:</w:t>
      </w:r>
    </w:p>
    <w:bookmarkEnd w:id="169"/>
    <w:bookmarkStart w:name="z209" w:id="170"/>
    <w:p>
      <w:pPr>
        <w:spacing w:after="0"/>
        <w:ind w:left="0"/>
        <w:jc w:val="both"/>
      </w:pPr>
      <w:r>
        <w:rPr>
          <w:rFonts w:ascii="Times New Roman"/>
          <w:b w:val="false"/>
          <w:i w:val="false"/>
          <w:color w:val="000000"/>
          <w:sz w:val="28"/>
        </w:rPr>
        <w:t>
      в профилактической работе руководствоваться общевоинскими уставами, наставлениями и руководствами по службам и добиваться полного и точного их выполнения.</w:t>
      </w:r>
    </w:p>
    <w:bookmarkEnd w:id="170"/>
    <w:bookmarkStart w:name="z210" w:id="171"/>
    <w:p>
      <w:pPr>
        <w:spacing w:after="0"/>
        <w:ind w:left="0"/>
        <w:jc w:val="both"/>
      </w:pPr>
      <w:r>
        <w:rPr>
          <w:rFonts w:ascii="Times New Roman"/>
          <w:b w:val="false"/>
          <w:i w:val="false"/>
          <w:color w:val="000000"/>
          <w:sz w:val="28"/>
        </w:rPr>
        <w:t>
      лично проводить занятия по правилам пожарной безопасности с офицерами и старшинами подразделений части и обращению со средствами пожаротушения, а также специальную подготовку взвода (команды) противопожарной защиты;</w:t>
      </w:r>
    </w:p>
    <w:bookmarkEnd w:id="171"/>
    <w:bookmarkStart w:name="z211" w:id="172"/>
    <w:p>
      <w:pPr>
        <w:spacing w:after="0"/>
        <w:ind w:left="0"/>
        <w:jc w:val="both"/>
      </w:pPr>
      <w:r>
        <w:rPr>
          <w:rFonts w:ascii="Times New Roman"/>
          <w:b w:val="false"/>
          <w:i w:val="false"/>
          <w:color w:val="000000"/>
          <w:sz w:val="28"/>
        </w:rPr>
        <w:t>
      осуществлять повседневный контроль за соблюдением личным составом воинской части установленных правил пожарной безопасности;</w:t>
      </w:r>
    </w:p>
    <w:bookmarkEnd w:id="172"/>
    <w:bookmarkStart w:name="z212" w:id="173"/>
    <w:p>
      <w:pPr>
        <w:spacing w:after="0"/>
        <w:ind w:left="0"/>
        <w:jc w:val="both"/>
      </w:pPr>
      <w:r>
        <w:rPr>
          <w:rFonts w:ascii="Times New Roman"/>
          <w:b w:val="false"/>
          <w:i w:val="false"/>
          <w:color w:val="000000"/>
          <w:sz w:val="28"/>
        </w:rPr>
        <w:t>
      следить за исправностью всех средств пожаротушения, пожарной сигнализации, источников водоснабжения и обеспечивать постоянную готовность их к действию;</w:t>
      </w:r>
    </w:p>
    <w:bookmarkEnd w:id="173"/>
    <w:bookmarkStart w:name="z213" w:id="174"/>
    <w:p>
      <w:pPr>
        <w:spacing w:after="0"/>
        <w:ind w:left="0"/>
        <w:jc w:val="both"/>
      </w:pPr>
      <w:r>
        <w:rPr>
          <w:rFonts w:ascii="Times New Roman"/>
          <w:b w:val="false"/>
          <w:i w:val="false"/>
          <w:color w:val="000000"/>
          <w:sz w:val="28"/>
        </w:rPr>
        <w:t xml:space="preserve">
      запрещать пользование неисправными и опасными в пожарном отношении установками, приборами отопления, освещения и т. п. </w:t>
      </w:r>
    </w:p>
    <w:bookmarkEnd w:id="174"/>
    <w:bookmarkStart w:name="z214" w:id="175"/>
    <w:p>
      <w:pPr>
        <w:spacing w:after="0"/>
        <w:ind w:left="0"/>
        <w:jc w:val="both"/>
      </w:pPr>
      <w:r>
        <w:rPr>
          <w:rFonts w:ascii="Times New Roman"/>
          <w:b w:val="false"/>
          <w:i w:val="false"/>
          <w:color w:val="000000"/>
          <w:sz w:val="28"/>
        </w:rPr>
        <w:t>
      инструктировать личный состав пожарных нарядов при заступлении в наряд, поверять несение им службы на пожарных постах;</w:t>
      </w:r>
    </w:p>
    <w:bookmarkEnd w:id="175"/>
    <w:bookmarkStart w:name="z215" w:id="176"/>
    <w:p>
      <w:pPr>
        <w:spacing w:after="0"/>
        <w:ind w:left="0"/>
        <w:jc w:val="both"/>
      </w:pPr>
      <w:r>
        <w:rPr>
          <w:rFonts w:ascii="Times New Roman"/>
          <w:b w:val="false"/>
          <w:i w:val="false"/>
          <w:color w:val="000000"/>
          <w:sz w:val="28"/>
        </w:rPr>
        <w:t>
      руководить тушением пожара.</w:t>
      </w:r>
    </w:p>
    <w:bookmarkEnd w:id="176"/>
    <w:bookmarkStart w:name="z216" w:id="177"/>
    <w:p>
      <w:pPr>
        <w:spacing w:after="0"/>
        <w:ind w:left="0"/>
        <w:jc w:val="both"/>
      </w:pPr>
      <w:r>
        <w:rPr>
          <w:rFonts w:ascii="Times New Roman"/>
          <w:b w:val="false"/>
          <w:i w:val="false"/>
          <w:color w:val="000000"/>
          <w:sz w:val="28"/>
        </w:rPr>
        <w:t>
      5. Контроль за исполнением настоящего приказа возложить на начальника штаба воинской части.</w:t>
      </w:r>
    </w:p>
    <w:bookmarkEnd w:id="177"/>
    <w:bookmarkStart w:name="z217" w:id="178"/>
    <w:p>
      <w:pPr>
        <w:spacing w:after="0"/>
        <w:ind w:left="0"/>
        <w:jc w:val="both"/>
      </w:pPr>
      <w:r>
        <w:rPr>
          <w:rFonts w:ascii="Times New Roman"/>
          <w:b w:val="false"/>
          <w:i w:val="false"/>
          <w:color w:val="000000"/>
          <w:sz w:val="28"/>
        </w:rPr>
        <w:t>
      Командир воинской части_______________________</w:t>
      </w:r>
    </w:p>
    <w:bookmarkEnd w:id="178"/>
    <w:bookmarkStart w:name="z218" w:id="179"/>
    <w:p>
      <w:pPr>
        <w:spacing w:after="0"/>
        <w:ind w:left="0"/>
        <w:jc w:val="both"/>
      </w:pPr>
      <w:r>
        <w:rPr>
          <w:rFonts w:ascii="Times New Roman"/>
          <w:b w:val="false"/>
          <w:i w:val="false"/>
          <w:color w:val="000000"/>
          <w:sz w:val="28"/>
        </w:rPr>
        <w:t>
      Верно: начальник штаба воинской части__________________</w:t>
      </w:r>
    </w:p>
    <w:bookmarkEnd w:id="179"/>
    <w:bookmarkStart w:name="z219" w:id="180"/>
    <w:p>
      <w:pPr>
        <w:spacing w:after="0"/>
        <w:ind w:left="0"/>
        <w:jc w:val="both"/>
      </w:pPr>
      <w:r>
        <w:rPr>
          <w:rFonts w:ascii="Times New Roman"/>
          <w:b w:val="false"/>
          <w:i w:val="false"/>
          <w:color w:val="000000"/>
          <w:sz w:val="28"/>
        </w:rPr>
        <w:t>
      "___ "_________________20__ г.</w:t>
      </w:r>
    </w:p>
    <w:bookmarkEnd w:id="180"/>
    <w:bookmarkStart w:name="z220" w:id="181"/>
    <w:p>
      <w:pPr>
        <w:spacing w:after="0"/>
        <w:ind w:left="0"/>
        <w:jc w:val="both"/>
      </w:pPr>
      <w:r>
        <w:rPr>
          <w:rFonts w:ascii="Times New Roman"/>
          <w:b w:val="false"/>
          <w:i w:val="false"/>
          <w:color w:val="000000"/>
          <w:sz w:val="28"/>
        </w:rPr>
        <w:t>
      Образец</w:t>
      </w:r>
    </w:p>
    <w:bookmarkEnd w:id="181"/>
    <w:bookmarkStart w:name="z221" w:id="182"/>
    <w:p>
      <w:pPr>
        <w:spacing w:after="0"/>
        <w:ind w:left="0"/>
        <w:jc w:val="left"/>
      </w:pPr>
      <w:r>
        <w:rPr>
          <w:rFonts w:ascii="Times New Roman"/>
          <w:b/>
          <w:i w:val="false"/>
          <w:color w:val="000000"/>
        </w:rPr>
        <w:t xml:space="preserve"> Выписка из приказа Командира воинской части __________ № ______</w:t>
      </w:r>
    </w:p>
    <w:bookmarkEnd w:id="182"/>
    <w:bookmarkStart w:name="z222" w:id="183"/>
    <w:p>
      <w:pPr>
        <w:spacing w:after="0"/>
        <w:ind w:left="0"/>
        <w:jc w:val="both"/>
      </w:pPr>
      <w:r>
        <w:rPr>
          <w:rFonts w:ascii="Times New Roman"/>
          <w:b w:val="false"/>
          <w:i w:val="false"/>
          <w:color w:val="000000"/>
          <w:sz w:val="28"/>
        </w:rPr>
        <w:t>
      " __ "____________20__ г. г._______________</w:t>
      </w:r>
    </w:p>
    <w:bookmarkEnd w:id="183"/>
    <w:bookmarkStart w:name="z223" w:id="184"/>
    <w:p>
      <w:pPr>
        <w:spacing w:after="0"/>
        <w:ind w:left="0"/>
        <w:jc w:val="left"/>
      </w:pPr>
      <w:r>
        <w:rPr>
          <w:rFonts w:ascii="Times New Roman"/>
          <w:b/>
          <w:i w:val="false"/>
          <w:color w:val="000000"/>
        </w:rPr>
        <w:t xml:space="preserve"> О назначении пожарных постов и расчетов</w:t>
      </w:r>
    </w:p>
    <w:bookmarkEnd w:id="184"/>
    <w:bookmarkStart w:name="z224" w:id="185"/>
    <w:p>
      <w:pPr>
        <w:spacing w:after="0"/>
        <w:ind w:left="0"/>
        <w:jc w:val="both"/>
      </w:pPr>
      <w:r>
        <w:rPr>
          <w:rFonts w:ascii="Times New Roman"/>
          <w:b w:val="false"/>
          <w:i w:val="false"/>
          <w:color w:val="000000"/>
          <w:sz w:val="28"/>
        </w:rPr>
        <w:t>
      Для обеспечения пожарной безопасности всех зданий и сооружений военного городка, складов, парков, мест хранения боевой техники и размещения личного состава приказываю,</w:t>
      </w:r>
    </w:p>
    <w:bookmarkEnd w:id="185"/>
    <w:bookmarkStart w:name="z225" w:id="186"/>
    <w:p>
      <w:pPr>
        <w:spacing w:after="0"/>
        <w:ind w:left="0"/>
        <w:jc w:val="both"/>
      </w:pPr>
      <w:r>
        <w:rPr>
          <w:rFonts w:ascii="Times New Roman"/>
          <w:b w:val="false"/>
          <w:i w:val="false"/>
          <w:color w:val="000000"/>
          <w:sz w:val="28"/>
        </w:rPr>
        <w:t>
      на время проведения работ для обеспечения пожарной безопасности и предупреждения возникновения пожаров и загорании выставлять пожарные посты:</w:t>
      </w:r>
    </w:p>
    <w:bookmarkEnd w:id="186"/>
    <w:bookmarkStart w:name="z226" w:id="187"/>
    <w:p>
      <w:pPr>
        <w:spacing w:after="0"/>
        <w:ind w:left="0"/>
        <w:jc w:val="both"/>
      </w:pPr>
      <w:r>
        <w:rPr>
          <w:rFonts w:ascii="Times New Roman"/>
          <w:b w:val="false"/>
          <w:i w:val="false"/>
          <w:color w:val="000000"/>
          <w:sz w:val="28"/>
        </w:rPr>
        <w:t xml:space="preserve">
      в парке боевых машин (временно) на период технического обслуживания боевой техники и транспортных средств; </w:t>
      </w:r>
    </w:p>
    <w:bookmarkEnd w:id="187"/>
    <w:bookmarkStart w:name="z227" w:id="188"/>
    <w:p>
      <w:pPr>
        <w:spacing w:after="0"/>
        <w:ind w:left="0"/>
        <w:jc w:val="both"/>
      </w:pPr>
      <w:r>
        <w:rPr>
          <w:rFonts w:ascii="Times New Roman"/>
          <w:b w:val="false"/>
          <w:i w:val="false"/>
          <w:color w:val="000000"/>
          <w:sz w:val="28"/>
        </w:rPr>
        <w:t>
      на складах боеприпасов и горюче смазочных материалов (временно) на период массовой выдачи имущества, погрузки или выгрузки;</w:t>
      </w:r>
    </w:p>
    <w:bookmarkEnd w:id="188"/>
    <w:bookmarkStart w:name="z228" w:id="189"/>
    <w:p>
      <w:pPr>
        <w:spacing w:after="0"/>
        <w:ind w:left="0"/>
        <w:jc w:val="both"/>
      </w:pPr>
      <w:r>
        <w:rPr>
          <w:rFonts w:ascii="Times New Roman"/>
          <w:b w:val="false"/>
          <w:i w:val="false"/>
          <w:color w:val="000000"/>
          <w:sz w:val="28"/>
        </w:rPr>
        <w:t>
      в клубе части (временно) на период проведения культурно-массовых мероприятий;</w:t>
      </w:r>
    </w:p>
    <w:bookmarkEnd w:id="189"/>
    <w:bookmarkStart w:name="z229" w:id="190"/>
    <w:p>
      <w:pPr>
        <w:spacing w:after="0"/>
        <w:ind w:left="0"/>
        <w:jc w:val="both"/>
      </w:pPr>
      <w:r>
        <w:rPr>
          <w:rFonts w:ascii="Times New Roman"/>
          <w:b w:val="false"/>
          <w:i w:val="false"/>
          <w:color w:val="000000"/>
          <w:sz w:val="28"/>
        </w:rPr>
        <w:t>
      в местах проведения пожароопасных работ (электрогазосварочных и т. д. связанных с применением открытого пламени), временно, на период работ;</w:t>
      </w:r>
    </w:p>
    <w:bookmarkEnd w:id="190"/>
    <w:bookmarkStart w:name="z230" w:id="191"/>
    <w:p>
      <w:pPr>
        <w:spacing w:after="0"/>
        <w:ind w:left="0"/>
        <w:jc w:val="both"/>
      </w:pPr>
      <w:r>
        <w:rPr>
          <w:rFonts w:ascii="Times New Roman"/>
          <w:b w:val="false"/>
          <w:i w:val="false"/>
          <w:color w:val="000000"/>
          <w:sz w:val="28"/>
        </w:rPr>
        <w:t>
      на технической территории (временно), на время грозы.</w:t>
      </w:r>
    </w:p>
    <w:bookmarkEnd w:id="191"/>
    <w:bookmarkStart w:name="z231" w:id="192"/>
    <w:p>
      <w:pPr>
        <w:spacing w:after="0"/>
        <w:ind w:left="0"/>
        <w:jc w:val="both"/>
      </w:pPr>
      <w:r>
        <w:rPr>
          <w:rFonts w:ascii="Times New Roman"/>
          <w:b w:val="false"/>
          <w:i w:val="false"/>
          <w:color w:val="000000"/>
          <w:sz w:val="28"/>
        </w:rPr>
        <w:t>
      Пожарные посты выставляются руководителями работ самостоятельно из личного состава, находящегося в их распоряжении, о чем обязаны докладывать дежурному по части.</w:t>
      </w:r>
    </w:p>
    <w:bookmarkEnd w:id="192"/>
    <w:bookmarkStart w:name="z232" w:id="193"/>
    <w:p>
      <w:pPr>
        <w:spacing w:after="0"/>
        <w:ind w:left="0"/>
        <w:jc w:val="both"/>
      </w:pPr>
      <w:r>
        <w:rPr>
          <w:rFonts w:ascii="Times New Roman"/>
          <w:b w:val="false"/>
          <w:i w:val="false"/>
          <w:color w:val="000000"/>
          <w:sz w:val="28"/>
        </w:rPr>
        <w:t>
      Для контроля за выполнением в местах производства работ и в подразделениях мер пожарной безопасности, тушения пожаров и эвакуации имущества назначать пожарные расчеты;</w:t>
      </w:r>
    </w:p>
    <w:bookmarkEnd w:id="193"/>
    <w:bookmarkStart w:name="z233" w:id="194"/>
    <w:p>
      <w:pPr>
        <w:spacing w:after="0"/>
        <w:ind w:left="0"/>
        <w:jc w:val="both"/>
      </w:pPr>
      <w:r>
        <w:rPr>
          <w:rFonts w:ascii="Times New Roman"/>
          <w:b w:val="false"/>
          <w:i w:val="false"/>
          <w:color w:val="000000"/>
          <w:sz w:val="28"/>
        </w:rPr>
        <w:t>
      в парке боевых машин (ПТО и в подразделениях);</w:t>
      </w:r>
    </w:p>
    <w:bookmarkEnd w:id="194"/>
    <w:bookmarkStart w:name="z234" w:id="195"/>
    <w:p>
      <w:pPr>
        <w:spacing w:after="0"/>
        <w:ind w:left="0"/>
        <w:jc w:val="both"/>
      </w:pPr>
      <w:r>
        <w:rPr>
          <w:rFonts w:ascii="Times New Roman"/>
          <w:b w:val="false"/>
          <w:i w:val="false"/>
          <w:color w:val="000000"/>
          <w:sz w:val="28"/>
        </w:rPr>
        <w:t>
      в складах (хранилищах) боеприпасов, горюче смазочных материалов, ВС, ПС, ВТИ и др.</w:t>
      </w:r>
    </w:p>
    <w:bookmarkEnd w:id="195"/>
    <w:bookmarkStart w:name="z235" w:id="196"/>
    <w:p>
      <w:pPr>
        <w:spacing w:after="0"/>
        <w:ind w:left="0"/>
        <w:jc w:val="both"/>
      </w:pPr>
      <w:r>
        <w:rPr>
          <w:rFonts w:ascii="Times New Roman"/>
          <w:b w:val="false"/>
          <w:i w:val="false"/>
          <w:color w:val="000000"/>
          <w:sz w:val="28"/>
        </w:rPr>
        <w:t>
      Старшими пожарных расчетов назначить руководителей работ (начальников цехов, хранилищ и т.п.).</w:t>
      </w:r>
    </w:p>
    <w:bookmarkEnd w:id="196"/>
    <w:bookmarkStart w:name="z236" w:id="197"/>
    <w:p>
      <w:pPr>
        <w:spacing w:after="0"/>
        <w:ind w:left="0"/>
        <w:jc w:val="both"/>
      </w:pPr>
      <w:r>
        <w:rPr>
          <w:rFonts w:ascii="Times New Roman"/>
          <w:b w:val="false"/>
          <w:i w:val="false"/>
          <w:color w:val="000000"/>
          <w:sz w:val="28"/>
        </w:rPr>
        <w:t>
      Обязанности лиц, назначенных в расчеты, определяют командиры подразделений (руководители работ).</w:t>
      </w:r>
    </w:p>
    <w:bookmarkEnd w:id="197"/>
    <w:bookmarkStart w:name="z237" w:id="198"/>
    <w:p>
      <w:pPr>
        <w:spacing w:after="0"/>
        <w:ind w:left="0"/>
        <w:jc w:val="both"/>
      </w:pPr>
      <w:r>
        <w:rPr>
          <w:rFonts w:ascii="Times New Roman"/>
          <w:b w:val="false"/>
          <w:i w:val="false"/>
          <w:color w:val="000000"/>
          <w:sz w:val="28"/>
        </w:rPr>
        <w:t>
      Выставлять пожарные наряд (патрули) ежедневно, на период с 8 до 22 часов и на период грозы, из состава штатного (нештатного) взвода (команды) противопожарной защиты.</w:t>
      </w:r>
    </w:p>
    <w:bookmarkEnd w:id="198"/>
    <w:bookmarkStart w:name="z238" w:id="199"/>
    <w:p>
      <w:pPr>
        <w:spacing w:after="0"/>
        <w:ind w:left="0"/>
        <w:jc w:val="both"/>
      </w:pPr>
      <w:r>
        <w:rPr>
          <w:rFonts w:ascii="Times New Roman"/>
          <w:b w:val="false"/>
          <w:i w:val="false"/>
          <w:color w:val="000000"/>
          <w:sz w:val="28"/>
        </w:rPr>
        <w:t>
      Пожарные наряды (патрули) включаются в состав суточного наряда, подчиняются дежурному по части, начальнику взвода (команды) противопожарной защиты и ежедневно выводятся на развод внутреннего наряда.</w:t>
      </w:r>
    </w:p>
    <w:bookmarkEnd w:id="199"/>
    <w:bookmarkStart w:name="z239" w:id="200"/>
    <w:p>
      <w:pPr>
        <w:spacing w:after="0"/>
        <w:ind w:left="0"/>
        <w:jc w:val="both"/>
      </w:pPr>
      <w:r>
        <w:rPr>
          <w:rFonts w:ascii="Times New Roman"/>
          <w:b w:val="false"/>
          <w:i w:val="false"/>
          <w:color w:val="000000"/>
          <w:sz w:val="28"/>
        </w:rPr>
        <w:t>
      Обход территории военного городка пожарными нарядами производится через каждые два часа по установленному маршруту.</w:t>
      </w:r>
    </w:p>
    <w:bookmarkEnd w:id="200"/>
    <w:bookmarkStart w:name="z240" w:id="201"/>
    <w:p>
      <w:pPr>
        <w:spacing w:after="0"/>
        <w:ind w:left="0"/>
        <w:jc w:val="both"/>
      </w:pPr>
      <w:r>
        <w:rPr>
          <w:rFonts w:ascii="Times New Roman"/>
          <w:b w:val="false"/>
          <w:i w:val="false"/>
          <w:color w:val="000000"/>
          <w:sz w:val="28"/>
        </w:rPr>
        <w:t>
      Контроль за несением службы пожарных нарядов возлагается на дежурного по части и начальника взвода (команды) противопожарной защиты.</w:t>
      </w:r>
    </w:p>
    <w:bookmarkEnd w:id="201"/>
    <w:bookmarkStart w:name="z241" w:id="202"/>
    <w:p>
      <w:pPr>
        <w:spacing w:after="0"/>
        <w:ind w:left="0"/>
        <w:jc w:val="both"/>
      </w:pPr>
      <w:r>
        <w:rPr>
          <w:rFonts w:ascii="Times New Roman"/>
          <w:b w:val="false"/>
          <w:i w:val="false"/>
          <w:color w:val="000000"/>
          <w:sz w:val="28"/>
        </w:rPr>
        <w:t>
      Командир воинской части______________________</w:t>
      </w:r>
    </w:p>
    <w:bookmarkEnd w:id="202"/>
    <w:bookmarkStart w:name="z242" w:id="203"/>
    <w:p>
      <w:pPr>
        <w:spacing w:after="0"/>
        <w:ind w:left="0"/>
        <w:jc w:val="both"/>
      </w:pPr>
      <w:r>
        <w:rPr>
          <w:rFonts w:ascii="Times New Roman"/>
          <w:b w:val="false"/>
          <w:i w:val="false"/>
          <w:color w:val="000000"/>
          <w:sz w:val="28"/>
        </w:rPr>
        <w:t>
      Верно: начальник штаба воинской части ______________</w:t>
      </w:r>
    </w:p>
    <w:bookmarkEnd w:id="203"/>
    <w:bookmarkStart w:name="z243" w:id="204"/>
    <w:p>
      <w:pPr>
        <w:spacing w:after="0"/>
        <w:ind w:left="0"/>
        <w:jc w:val="both"/>
      </w:pPr>
      <w:r>
        <w:rPr>
          <w:rFonts w:ascii="Times New Roman"/>
          <w:b w:val="false"/>
          <w:i w:val="false"/>
          <w:color w:val="000000"/>
          <w:sz w:val="28"/>
        </w:rPr>
        <w:t>
      " "______________20__г.</w:t>
      </w:r>
    </w:p>
    <w:bookmarkEnd w:id="204"/>
    <w:bookmarkStart w:name="z244" w:id="205"/>
    <w:p>
      <w:pPr>
        <w:spacing w:after="0"/>
        <w:ind w:left="0"/>
        <w:jc w:val="both"/>
      </w:pPr>
      <w:r>
        <w:rPr>
          <w:rFonts w:ascii="Times New Roman"/>
          <w:b w:val="false"/>
          <w:i w:val="false"/>
          <w:color w:val="000000"/>
          <w:sz w:val="28"/>
        </w:rPr>
        <w:t>
      Образец</w:t>
      </w:r>
    </w:p>
    <w:bookmarkEnd w:id="205"/>
    <w:bookmarkStart w:name="z245" w:id="206"/>
    <w:p>
      <w:pPr>
        <w:spacing w:after="0"/>
        <w:ind w:left="0"/>
        <w:jc w:val="left"/>
      </w:pPr>
      <w:r>
        <w:rPr>
          <w:rFonts w:ascii="Times New Roman"/>
          <w:b/>
          <w:i w:val="false"/>
          <w:color w:val="000000"/>
        </w:rPr>
        <w:t xml:space="preserve"> Выписка из приказа Командира воинской части ______ № _____</w:t>
      </w:r>
    </w:p>
    <w:bookmarkEnd w:id="206"/>
    <w:bookmarkStart w:name="z246" w:id="207"/>
    <w:p>
      <w:pPr>
        <w:spacing w:after="0"/>
        <w:ind w:left="0"/>
        <w:jc w:val="both"/>
      </w:pPr>
      <w:r>
        <w:rPr>
          <w:rFonts w:ascii="Times New Roman"/>
          <w:b w:val="false"/>
          <w:i w:val="false"/>
          <w:color w:val="000000"/>
          <w:sz w:val="28"/>
        </w:rPr>
        <w:t>
      " "_____________20 г. г._____________</w:t>
      </w:r>
    </w:p>
    <w:bookmarkEnd w:id="207"/>
    <w:bookmarkStart w:name="z247" w:id="208"/>
    <w:p>
      <w:pPr>
        <w:spacing w:after="0"/>
        <w:ind w:left="0"/>
        <w:jc w:val="left"/>
      </w:pPr>
      <w:r>
        <w:rPr>
          <w:rFonts w:ascii="Times New Roman"/>
          <w:b/>
          <w:i w:val="false"/>
          <w:color w:val="000000"/>
        </w:rPr>
        <w:t xml:space="preserve"> Об объявлении перечня помещений (объектов), подлежащих проверке в противопожарном отношении при сдаче их под охрану</w:t>
      </w:r>
    </w:p>
    <w:bookmarkEnd w:id="208"/>
    <w:bookmarkStart w:name="z248" w:id="209"/>
    <w:p>
      <w:pPr>
        <w:spacing w:after="0"/>
        <w:ind w:left="0"/>
        <w:jc w:val="both"/>
      </w:pPr>
      <w:r>
        <w:rPr>
          <w:rFonts w:ascii="Times New Roman"/>
          <w:b w:val="false"/>
          <w:i w:val="false"/>
          <w:color w:val="000000"/>
          <w:sz w:val="28"/>
        </w:rPr>
        <w:t>
      В целях обеспечения противопожарной безопасности парков, цехов, мастерских, складов и других пожароопасных помещений, приказываю:</w:t>
      </w:r>
    </w:p>
    <w:bookmarkEnd w:id="209"/>
    <w:bookmarkStart w:name="z249" w:id="210"/>
    <w:p>
      <w:pPr>
        <w:spacing w:after="0"/>
        <w:ind w:left="0"/>
        <w:jc w:val="both"/>
      </w:pPr>
      <w:r>
        <w:rPr>
          <w:rFonts w:ascii="Times New Roman"/>
          <w:b w:val="false"/>
          <w:i w:val="false"/>
          <w:color w:val="000000"/>
          <w:sz w:val="28"/>
        </w:rPr>
        <w:t>
      1. Ежедневно, по окончании рабочего дня, проверять по жетонной системе противопожарное состояние зданий и сооружений, согласно прилагаемому перечню.</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зданий и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Ответственность за противопожарное состояние и сдачу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Кто проверяет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11"/>
          <w:p>
            <w:pPr>
              <w:spacing w:after="20"/>
              <w:ind w:left="20"/>
              <w:jc w:val="both"/>
            </w:pPr>
            <w:r>
              <w:rPr>
                <w:rFonts w:ascii="Times New Roman"/>
                <w:b w:val="false"/>
                <w:i w:val="false"/>
                <w:color w:val="000000"/>
                <w:sz w:val="20"/>
              </w:rPr>
              <w:t>
Парк боевых машин (боксы и Заместитель командира Дежурный по парку, площадки с техникой, по вооружению пожарный наряд ПТО, заправочный пункт)</w:t>
            </w:r>
          </w:p>
          <w:bookmarkEnd w:id="211"/>
          <w:p>
            <w:pPr>
              <w:spacing w:after="20"/>
              <w:ind w:left="20"/>
              <w:jc w:val="both"/>
            </w:pPr>
            <w:r>
              <w:rPr>
                <w:rFonts w:ascii="Times New Roman"/>
                <w:b w:val="false"/>
                <w:i w:val="false"/>
                <w:color w:val="000000"/>
                <w:sz w:val="20"/>
              </w:rPr>
              <w:t>
</w:t>
            </w:r>
            <w:r>
              <w:rPr>
                <w:rFonts w:ascii="Times New Roman"/>
                <w:b w:val="false"/>
                <w:i w:val="false"/>
                <w:color w:val="000000"/>
                <w:sz w:val="20"/>
              </w:rPr>
              <w:t>Склады: боеприпасов Начальник службы РАВ ___ горюче смазочных материалов Начальник службы горюче смазочных   материалов 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ВТИ Начальник АТС ___ ВС Начальник ВС ___  </w:t>
            </w:r>
          </w:p>
          <w:p>
            <w:pPr>
              <w:spacing w:after="20"/>
              <w:ind w:left="20"/>
              <w:jc w:val="both"/>
            </w:pPr>
            <w:r>
              <w:rPr>
                <w:rFonts w:ascii="Times New Roman"/>
                <w:b w:val="false"/>
                <w:i w:val="false"/>
                <w:color w:val="000000"/>
                <w:sz w:val="20"/>
              </w:rPr>
              <w:t>
</w:t>
            </w:r>
            <w:r>
              <w:rPr>
                <w:rFonts w:ascii="Times New Roman"/>
                <w:b w:val="false"/>
                <w:i w:val="false"/>
                <w:color w:val="000000"/>
                <w:sz w:val="20"/>
              </w:rPr>
              <w:t>ПС Начальник ПС ___</w:t>
            </w:r>
          </w:p>
          <w:p>
            <w:pPr>
              <w:spacing w:after="20"/>
              <w:ind w:left="20"/>
              <w:jc w:val="both"/>
            </w:pPr>
            <w:r>
              <w:rPr>
                <w:rFonts w:ascii="Times New Roman"/>
                <w:b w:val="false"/>
                <w:i w:val="false"/>
                <w:color w:val="000000"/>
                <w:sz w:val="20"/>
              </w:rPr>
              <w:t>
и т.д. в зависимости от наличия пожаро- опасных объектов</w:t>
            </w:r>
          </w:p>
        </w:tc>
      </w:tr>
    </w:tbl>
    <w:bookmarkStart w:name="z254" w:id="212"/>
    <w:p>
      <w:pPr>
        <w:spacing w:after="0"/>
        <w:ind w:left="0"/>
        <w:jc w:val="both"/>
      </w:pPr>
      <w:r>
        <w:rPr>
          <w:rFonts w:ascii="Times New Roman"/>
          <w:b w:val="false"/>
          <w:i w:val="false"/>
          <w:color w:val="000000"/>
          <w:sz w:val="28"/>
        </w:rPr>
        <w:t>
      Лицам, проверяющие противопожарное состояние объектов, руководствоваться специально разработанной для этой цели инструкцией и требованиями уставов ВС по противопожарной защите.</w:t>
      </w:r>
    </w:p>
    <w:bookmarkEnd w:id="212"/>
    <w:bookmarkStart w:name="z255" w:id="213"/>
    <w:p>
      <w:pPr>
        <w:spacing w:after="0"/>
        <w:ind w:left="0"/>
        <w:jc w:val="both"/>
      </w:pPr>
      <w:r>
        <w:rPr>
          <w:rFonts w:ascii="Times New Roman"/>
          <w:b w:val="false"/>
          <w:i w:val="false"/>
          <w:color w:val="000000"/>
          <w:sz w:val="28"/>
        </w:rPr>
        <w:t>
      Все выявленные недостатки по противопожарной безопасности должны быть устранены до закрытия помещений.</w:t>
      </w:r>
    </w:p>
    <w:bookmarkEnd w:id="213"/>
    <w:bookmarkStart w:name="z256" w:id="214"/>
    <w:p>
      <w:pPr>
        <w:spacing w:after="0"/>
        <w:ind w:left="0"/>
        <w:jc w:val="both"/>
      </w:pPr>
      <w:r>
        <w:rPr>
          <w:rFonts w:ascii="Times New Roman"/>
          <w:b w:val="false"/>
          <w:i w:val="false"/>
          <w:color w:val="000000"/>
          <w:sz w:val="28"/>
        </w:rPr>
        <w:t>
      Результаты осмотра помещений записываются в журналы проверок, которые хранятся у дежурных по объектам.</w:t>
      </w:r>
    </w:p>
    <w:bookmarkEnd w:id="214"/>
    <w:bookmarkStart w:name="z257" w:id="215"/>
    <w:p>
      <w:pPr>
        <w:spacing w:after="0"/>
        <w:ind w:left="0"/>
        <w:jc w:val="both"/>
      </w:pPr>
      <w:r>
        <w:rPr>
          <w:rFonts w:ascii="Times New Roman"/>
          <w:b w:val="false"/>
          <w:i w:val="false"/>
          <w:color w:val="000000"/>
          <w:sz w:val="28"/>
        </w:rPr>
        <w:t>
      Контроль за систематическим и качественным проведением проверок возлагается на начальника службы противопожарной защиты части и заместителя командира войсковой части по тылу.</w:t>
      </w:r>
    </w:p>
    <w:bookmarkEnd w:id="215"/>
    <w:bookmarkStart w:name="z258" w:id="216"/>
    <w:p>
      <w:pPr>
        <w:spacing w:after="0"/>
        <w:ind w:left="0"/>
        <w:jc w:val="left"/>
      </w:pPr>
      <w:r>
        <w:rPr>
          <w:rFonts w:ascii="Times New Roman"/>
          <w:b/>
          <w:i w:val="false"/>
          <w:color w:val="000000"/>
        </w:rPr>
        <w:t xml:space="preserve"> Командир воинской части ____________________</w:t>
      </w:r>
    </w:p>
    <w:bookmarkEnd w:id="216"/>
    <w:bookmarkStart w:name="z259" w:id="217"/>
    <w:p>
      <w:pPr>
        <w:spacing w:after="0"/>
        <w:ind w:left="0"/>
        <w:jc w:val="both"/>
      </w:pPr>
      <w:r>
        <w:rPr>
          <w:rFonts w:ascii="Times New Roman"/>
          <w:b w:val="false"/>
          <w:i w:val="false"/>
          <w:color w:val="000000"/>
          <w:sz w:val="28"/>
        </w:rPr>
        <w:t>
      Верно: начальник штаба воинской части __________________________</w:t>
      </w:r>
    </w:p>
    <w:bookmarkEnd w:id="217"/>
    <w:bookmarkStart w:name="z260" w:id="218"/>
    <w:p>
      <w:pPr>
        <w:spacing w:after="0"/>
        <w:ind w:left="0"/>
        <w:jc w:val="both"/>
      </w:pPr>
      <w:r>
        <w:rPr>
          <w:rFonts w:ascii="Times New Roman"/>
          <w:b w:val="false"/>
          <w:i w:val="false"/>
          <w:color w:val="000000"/>
          <w:sz w:val="28"/>
        </w:rPr>
        <w:t>
      "___ "________________20__ г.</w:t>
      </w:r>
    </w:p>
    <w:bookmarkEnd w:id="2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Образец</w:t>
            </w:r>
          </w:p>
        </w:tc>
      </w:tr>
    </w:tbl>
    <w:bookmarkStart w:name="z262" w:id="219"/>
    <w:p>
      <w:pPr>
        <w:spacing w:after="0"/>
        <w:ind w:left="0"/>
        <w:jc w:val="left"/>
      </w:pPr>
      <w:r>
        <w:rPr>
          <w:rFonts w:ascii="Times New Roman"/>
          <w:b/>
          <w:i w:val="false"/>
          <w:color w:val="000000"/>
        </w:rPr>
        <w:t xml:space="preserve"> Табель боевого расчета нештатного взвода (команды) противопожарной защиты</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боевого расчета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обязанности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заступлении в наряд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боевом развертывании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пожарного расчета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автомобиль (мотопомпу) с комплектом оборудования и снаряжения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 действиями расчета по тушению пожара, спасению людей и имущества. Оказывает помощь номерам расчета при боевом развертывании.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Проверяет исправность пожарной мотопомпы, ее заправку горючим. Принимает комплект запасных частей и инструмента, всасывающие рукава, ключи для их соединения, сетку всасывающую, снаряжение, аптечку.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 мотопомпу на источник пожарного водоснабжения, присоединяет всасывающие рукава, приводит в действие насос и регулирует давление в рукавной линии. Подачу воды производит по команде.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ствол пожарный "А", рукава напорные, разветвление пожарное трехходовое, задержки рукавные, снаряжение.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Прокладывает рукавную линию и работает со стволом. При подаче двух стволов "Б" вместе со вторым номером прокладывает магистральную линию, рабочую линию от разветвления и работает со стволом.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стволы пожарные "Б", рукава напорные, Г-600, зажимы рукавные, снаряжение.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подаче одного ствола "А" прокладывает с первым номером рукавную линию и работает подствольщиком. При подаче двух стволов "Б" вместе с первым номером прокладывает магистральную линию, устанавливает разветвление, прокладывает вторую рукавную линию, работает со стволом.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Проверяет заправку пожарной емкости водой. Принимает асбестовые покрывала, топоры, багры.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 разветвление, работает со стволом. Оказывает помощь 1 и 2 номеру.</w:t>
            </w:r>
          </w:p>
        </w:tc>
      </w:tr>
    </w:tbl>
    <w:bookmarkStart w:name="z263" w:id="220"/>
    <w:p>
      <w:pPr>
        <w:spacing w:after="0"/>
        <w:ind w:left="0"/>
        <w:jc w:val="both"/>
      </w:pPr>
      <w:r>
        <w:rPr>
          <w:rFonts w:ascii="Times New Roman"/>
          <w:b w:val="false"/>
          <w:i w:val="false"/>
          <w:color w:val="000000"/>
          <w:sz w:val="28"/>
        </w:rPr>
        <w:t>
      Начальник службы противопожарной защиты воинской части ________</w:t>
      </w:r>
    </w:p>
    <w:bookmarkEnd w:id="220"/>
    <w:bookmarkStart w:name="z264" w:id="221"/>
    <w:p>
      <w:pPr>
        <w:spacing w:after="0"/>
        <w:ind w:left="0"/>
        <w:jc w:val="both"/>
      </w:pPr>
      <w:r>
        <w:rPr>
          <w:rFonts w:ascii="Times New Roman"/>
          <w:b w:val="false"/>
          <w:i w:val="false"/>
          <w:color w:val="000000"/>
          <w:sz w:val="28"/>
        </w:rPr>
        <w:t>
      Примечание: табель вывешивается в помещении (на площадке), где содержится пожарный автомобиль (прицеп с мотопомпой).</w:t>
      </w:r>
    </w:p>
    <w:bookmarkEnd w:id="2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Образец</w:t>
            </w:r>
          </w:p>
        </w:tc>
      </w:tr>
    </w:tbl>
    <w:bookmarkStart w:name="z266" w:id="222"/>
    <w:p>
      <w:pPr>
        <w:spacing w:after="0"/>
        <w:ind w:left="0"/>
        <w:jc w:val="left"/>
      </w:pPr>
      <w:r>
        <w:rPr>
          <w:rFonts w:ascii="Times New Roman"/>
          <w:b/>
          <w:i w:val="false"/>
          <w:color w:val="000000"/>
        </w:rPr>
        <w:t xml:space="preserve"> Инструкция по мерам пожарной безопасности дежурного по части</w:t>
      </w:r>
    </w:p>
    <w:bookmarkEnd w:id="222"/>
    <w:bookmarkStart w:name="z267" w:id="223"/>
    <w:p>
      <w:pPr>
        <w:spacing w:after="0"/>
        <w:ind w:left="0"/>
        <w:jc w:val="both"/>
      </w:pPr>
      <w:r>
        <w:rPr>
          <w:rFonts w:ascii="Times New Roman"/>
          <w:b w:val="false"/>
          <w:i w:val="false"/>
          <w:color w:val="000000"/>
          <w:sz w:val="28"/>
        </w:rPr>
        <w:t>
      Дежурный по части отвечает за поддержание внутреннего порядка и выполнение противопожарных правил в расположении части.</w:t>
      </w:r>
    </w:p>
    <w:bookmarkEnd w:id="223"/>
    <w:bookmarkStart w:name="z268" w:id="224"/>
    <w:p>
      <w:pPr>
        <w:spacing w:after="0"/>
        <w:ind w:left="0"/>
        <w:jc w:val="both"/>
      </w:pPr>
      <w:r>
        <w:rPr>
          <w:rFonts w:ascii="Times New Roman"/>
          <w:b w:val="false"/>
          <w:i w:val="false"/>
          <w:color w:val="000000"/>
          <w:sz w:val="28"/>
        </w:rPr>
        <w:t>
      Он обязан:</w:t>
      </w:r>
    </w:p>
    <w:bookmarkEnd w:id="224"/>
    <w:bookmarkStart w:name="z269" w:id="225"/>
    <w:p>
      <w:pPr>
        <w:spacing w:after="0"/>
        <w:ind w:left="0"/>
        <w:jc w:val="both"/>
      </w:pPr>
      <w:r>
        <w:rPr>
          <w:rFonts w:ascii="Times New Roman"/>
          <w:b w:val="false"/>
          <w:i w:val="false"/>
          <w:color w:val="000000"/>
          <w:sz w:val="28"/>
        </w:rPr>
        <w:t>
      1. При заступлении на дежурство:</w:t>
      </w:r>
    </w:p>
    <w:bookmarkEnd w:id="225"/>
    <w:bookmarkStart w:name="z270" w:id="226"/>
    <w:p>
      <w:pPr>
        <w:spacing w:after="0"/>
        <w:ind w:left="0"/>
        <w:jc w:val="both"/>
      </w:pPr>
      <w:r>
        <w:rPr>
          <w:rFonts w:ascii="Times New Roman"/>
          <w:b w:val="false"/>
          <w:i w:val="false"/>
          <w:color w:val="000000"/>
          <w:sz w:val="28"/>
        </w:rPr>
        <w:t>
      изучить выписку из плана противопожарной защиты части и инструкции по мерам пожарной безопасности;</w:t>
      </w:r>
    </w:p>
    <w:bookmarkEnd w:id="226"/>
    <w:bookmarkStart w:name="z271" w:id="227"/>
    <w:p>
      <w:pPr>
        <w:spacing w:after="0"/>
        <w:ind w:left="0"/>
        <w:jc w:val="both"/>
      </w:pPr>
      <w:r>
        <w:rPr>
          <w:rFonts w:ascii="Times New Roman"/>
          <w:b w:val="false"/>
          <w:i w:val="false"/>
          <w:color w:val="000000"/>
          <w:sz w:val="28"/>
        </w:rPr>
        <w:t>
      лично проинструктировать на разводе суточный наряд по мерам пожарной безопасности и действиям на случай возникновения пожара;</w:t>
      </w:r>
    </w:p>
    <w:bookmarkEnd w:id="227"/>
    <w:bookmarkStart w:name="z272" w:id="228"/>
    <w:p>
      <w:pPr>
        <w:spacing w:after="0"/>
        <w:ind w:left="0"/>
        <w:jc w:val="both"/>
      </w:pPr>
      <w:r>
        <w:rPr>
          <w:rFonts w:ascii="Times New Roman"/>
          <w:b w:val="false"/>
          <w:i w:val="false"/>
          <w:color w:val="000000"/>
          <w:sz w:val="28"/>
        </w:rPr>
        <w:t>
      проверить состав и готовность нештатного взвода (команды) противопожарной защиты и дежурного подразделения части уточнить порядок их вызова по тревоге;</w:t>
      </w:r>
    </w:p>
    <w:bookmarkEnd w:id="228"/>
    <w:bookmarkStart w:name="z273" w:id="229"/>
    <w:p>
      <w:pPr>
        <w:spacing w:after="0"/>
        <w:ind w:left="0"/>
        <w:jc w:val="both"/>
      </w:pPr>
      <w:r>
        <w:rPr>
          <w:rFonts w:ascii="Times New Roman"/>
          <w:b w:val="false"/>
          <w:i w:val="false"/>
          <w:color w:val="000000"/>
          <w:sz w:val="28"/>
        </w:rPr>
        <w:t>
      уточнить расположение водоисточников на территории военного городка, исправность дорог и подъездов к ним;</w:t>
      </w:r>
    </w:p>
    <w:bookmarkEnd w:id="229"/>
    <w:bookmarkStart w:name="z274" w:id="230"/>
    <w:p>
      <w:pPr>
        <w:spacing w:after="0"/>
        <w:ind w:left="0"/>
        <w:jc w:val="both"/>
      </w:pPr>
      <w:r>
        <w:rPr>
          <w:rFonts w:ascii="Times New Roman"/>
          <w:b w:val="false"/>
          <w:i w:val="false"/>
          <w:color w:val="000000"/>
          <w:sz w:val="28"/>
        </w:rPr>
        <w:t>
      проверить через дежурного по подразделениям и объектам наличие воды в водоисточниках, средства пожаротушения, находящиеся в здании штаба части, и готовность их к действию.</w:t>
      </w:r>
    </w:p>
    <w:bookmarkEnd w:id="230"/>
    <w:bookmarkStart w:name="z275" w:id="231"/>
    <w:p>
      <w:pPr>
        <w:spacing w:after="0"/>
        <w:ind w:left="0"/>
        <w:jc w:val="both"/>
      </w:pPr>
      <w:r>
        <w:rPr>
          <w:rFonts w:ascii="Times New Roman"/>
          <w:b w:val="false"/>
          <w:i w:val="false"/>
          <w:color w:val="000000"/>
          <w:sz w:val="28"/>
        </w:rPr>
        <w:t>
      2. Во время дежурства:</w:t>
      </w:r>
    </w:p>
    <w:bookmarkEnd w:id="231"/>
    <w:bookmarkStart w:name="z276" w:id="232"/>
    <w:p>
      <w:pPr>
        <w:spacing w:after="0"/>
        <w:ind w:left="0"/>
        <w:jc w:val="both"/>
      </w:pPr>
      <w:r>
        <w:rPr>
          <w:rFonts w:ascii="Times New Roman"/>
          <w:b w:val="false"/>
          <w:i w:val="false"/>
          <w:color w:val="000000"/>
          <w:sz w:val="28"/>
        </w:rPr>
        <w:t>
      Контролировать соблюдения личным составом части правил пожарной безопасности, требований Устава внутренней службы Вооруженных Сил, других войск и воинских формирований Республики Казахстан, обращая особое внимание на соблюдение режима курения, проведение огнеопасных работ, правильную эксплуатацию приборов отопления и освещения;</w:t>
      </w:r>
    </w:p>
    <w:bookmarkEnd w:id="232"/>
    <w:bookmarkStart w:name="z277" w:id="233"/>
    <w:p>
      <w:pPr>
        <w:spacing w:after="0"/>
        <w:ind w:left="0"/>
        <w:jc w:val="both"/>
      </w:pPr>
      <w:r>
        <w:rPr>
          <w:rFonts w:ascii="Times New Roman"/>
          <w:b w:val="false"/>
          <w:i w:val="false"/>
          <w:color w:val="000000"/>
          <w:sz w:val="28"/>
        </w:rPr>
        <w:t>
      не реже одного раза в сутки проверять несение службы пожарными нарядами (патрулями);</w:t>
      </w:r>
    </w:p>
    <w:bookmarkEnd w:id="233"/>
    <w:bookmarkStart w:name="z278" w:id="234"/>
    <w:p>
      <w:pPr>
        <w:spacing w:after="0"/>
        <w:ind w:left="0"/>
        <w:jc w:val="both"/>
      </w:pPr>
      <w:r>
        <w:rPr>
          <w:rFonts w:ascii="Times New Roman"/>
          <w:b w:val="false"/>
          <w:i w:val="false"/>
          <w:color w:val="000000"/>
          <w:sz w:val="28"/>
        </w:rPr>
        <w:t>
      перед окончанием рабочего дня выслать дежурного пожарного для проверки помещений на противопожарное состояние перед их закрытием;</w:t>
      </w:r>
    </w:p>
    <w:bookmarkEnd w:id="234"/>
    <w:bookmarkStart w:name="z279" w:id="235"/>
    <w:p>
      <w:pPr>
        <w:spacing w:after="0"/>
        <w:ind w:left="0"/>
        <w:jc w:val="both"/>
      </w:pPr>
      <w:r>
        <w:rPr>
          <w:rFonts w:ascii="Times New Roman"/>
          <w:b w:val="false"/>
          <w:i w:val="false"/>
          <w:color w:val="000000"/>
          <w:sz w:val="28"/>
        </w:rPr>
        <w:t>
      принимать решительные меры к устранению недостатков по обеспечению пожарной безопасности всех зданий и сооружений части;</w:t>
      </w:r>
    </w:p>
    <w:bookmarkEnd w:id="235"/>
    <w:bookmarkStart w:name="z280" w:id="236"/>
    <w:p>
      <w:pPr>
        <w:spacing w:after="0"/>
        <w:ind w:left="0"/>
        <w:jc w:val="both"/>
      </w:pPr>
      <w:r>
        <w:rPr>
          <w:rFonts w:ascii="Times New Roman"/>
          <w:b w:val="false"/>
          <w:i w:val="false"/>
          <w:color w:val="000000"/>
          <w:sz w:val="28"/>
        </w:rPr>
        <w:t>
      не допускать пользование пожарного инвентаря и оборудования не по назначению;</w:t>
      </w:r>
    </w:p>
    <w:bookmarkEnd w:id="236"/>
    <w:bookmarkStart w:name="z281" w:id="237"/>
    <w:p>
      <w:pPr>
        <w:spacing w:after="0"/>
        <w:ind w:left="0"/>
        <w:jc w:val="both"/>
      </w:pPr>
      <w:r>
        <w:rPr>
          <w:rFonts w:ascii="Times New Roman"/>
          <w:b w:val="false"/>
          <w:i w:val="false"/>
          <w:color w:val="000000"/>
          <w:sz w:val="28"/>
        </w:rPr>
        <w:t>
      3. При пожаре:</w:t>
      </w:r>
    </w:p>
    <w:bookmarkEnd w:id="237"/>
    <w:bookmarkStart w:name="z282" w:id="238"/>
    <w:p>
      <w:pPr>
        <w:spacing w:after="0"/>
        <w:ind w:left="0"/>
        <w:jc w:val="both"/>
      </w:pPr>
      <w:r>
        <w:rPr>
          <w:rFonts w:ascii="Times New Roman"/>
          <w:b w:val="false"/>
          <w:i w:val="false"/>
          <w:color w:val="000000"/>
          <w:sz w:val="28"/>
        </w:rPr>
        <w:t>
      объявить пожарную тревогу штатному (нештатному) взводу (команде) противопожарной защиты и дежурному подразделению части, телефон _____;</w:t>
      </w:r>
    </w:p>
    <w:bookmarkEnd w:id="238"/>
    <w:bookmarkStart w:name="z283" w:id="239"/>
    <w:p>
      <w:pPr>
        <w:spacing w:after="0"/>
        <w:ind w:left="0"/>
        <w:jc w:val="both"/>
      </w:pPr>
      <w:r>
        <w:rPr>
          <w:rFonts w:ascii="Times New Roman"/>
          <w:b w:val="false"/>
          <w:i w:val="false"/>
          <w:color w:val="000000"/>
          <w:sz w:val="28"/>
        </w:rPr>
        <w:t>
      вызывать взвод (команду) противопожарной защиты в соответствии с расчетом сил и средств;</w:t>
      </w:r>
    </w:p>
    <w:bookmarkEnd w:id="239"/>
    <w:bookmarkStart w:name="z284" w:id="240"/>
    <w:p>
      <w:pPr>
        <w:spacing w:after="0"/>
        <w:ind w:left="0"/>
        <w:jc w:val="both"/>
      </w:pPr>
      <w:r>
        <w:rPr>
          <w:rFonts w:ascii="Times New Roman"/>
          <w:b w:val="false"/>
          <w:i w:val="false"/>
          <w:color w:val="000000"/>
          <w:sz w:val="28"/>
        </w:rPr>
        <w:t>
      доложить о пожаре командиру воинской части, телефон ____, и оповестить должностных лиц, согласно перечня;</w:t>
      </w:r>
    </w:p>
    <w:bookmarkEnd w:id="240"/>
    <w:bookmarkStart w:name="z285" w:id="241"/>
    <w:p>
      <w:pPr>
        <w:spacing w:after="0"/>
        <w:ind w:left="0"/>
        <w:jc w:val="both"/>
      </w:pPr>
      <w:r>
        <w:rPr>
          <w:rFonts w:ascii="Times New Roman"/>
          <w:b w:val="false"/>
          <w:i w:val="false"/>
          <w:color w:val="000000"/>
          <w:sz w:val="28"/>
        </w:rPr>
        <w:t>
      организовать тушение пожара, эвакуацию людей, боевой техники и имущества до прибытия должностных лиц части и пожарных подразделений;</w:t>
      </w:r>
    </w:p>
    <w:bookmarkEnd w:id="241"/>
    <w:bookmarkStart w:name="z286" w:id="242"/>
    <w:p>
      <w:pPr>
        <w:spacing w:after="0"/>
        <w:ind w:left="0"/>
        <w:jc w:val="both"/>
      </w:pPr>
      <w:r>
        <w:rPr>
          <w:rFonts w:ascii="Times New Roman"/>
          <w:b w:val="false"/>
          <w:i w:val="false"/>
          <w:color w:val="000000"/>
          <w:sz w:val="28"/>
        </w:rPr>
        <w:t>
      обеспечить охрану места пожара.</w:t>
      </w:r>
    </w:p>
    <w:bookmarkEnd w:id="242"/>
    <w:bookmarkStart w:name="z287" w:id="243"/>
    <w:p>
      <w:pPr>
        <w:spacing w:after="0"/>
        <w:ind w:left="0"/>
        <w:jc w:val="both"/>
      </w:pPr>
      <w:r>
        <w:rPr>
          <w:rFonts w:ascii="Times New Roman"/>
          <w:b w:val="false"/>
          <w:i w:val="false"/>
          <w:color w:val="000000"/>
          <w:sz w:val="28"/>
        </w:rPr>
        <w:t>
      В случае возникновения пожара в здании штаба части в первую очередь организовать спасение Боевого знамени, людей, оружия и секретных документов.</w:t>
      </w:r>
    </w:p>
    <w:bookmarkEnd w:id="243"/>
    <w:bookmarkStart w:name="z288" w:id="244"/>
    <w:p>
      <w:pPr>
        <w:spacing w:after="0"/>
        <w:ind w:left="0"/>
        <w:jc w:val="both"/>
      </w:pPr>
      <w:r>
        <w:rPr>
          <w:rFonts w:ascii="Times New Roman"/>
          <w:b w:val="false"/>
          <w:i w:val="false"/>
          <w:color w:val="000000"/>
          <w:sz w:val="28"/>
        </w:rPr>
        <w:t>
      при пожаре в комнатах секретного делопроизводства:</w:t>
      </w:r>
    </w:p>
    <w:bookmarkEnd w:id="244"/>
    <w:bookmarkStart w:name="z289" w:id="245"/>
    <w:p>
      <w:pPr>
        <w:spacing w:after="0"/>
        <w:ind w:left="0"/>
        <w:jc w:val="both"/>
      </w:pPr>
      <w:r>
        <w:rPr>
          <w:rFonts w:ascii="Times New Roman"/>
          <w:b w:val="false"/>
          <w:i w:val="false"/>
          <w:color w:val="000000"/>
          <w:sz w:val="28"/>
        </w:rPr>
        <w:t>
      через посыльного или по телефону _______ вызвать начальника секретного делопроизводства и одновременно оповестить дежурного по караулам, о разрешении на вскрытие секретных комнат;</w:t>
      </w:r>
    </w:p>
    <w:bookmarkEnd w:id="245"/>
    <w:bookmarkStart w:name="z290" w:id="246"/>
    <w:p>
      <w:pPr>
        <w:spacing w:after="0"/>
        <w:ind w:left="0"/>
        <w:jc w:val="both"/>
      </w:pPr>
      <w:r>
        <w:rPr>
          <w:rFonts w:ascii="Times New Roman"/>
          <w:b w:val="false"/>
          <w:i w:val="false"/>
          <w:color w:val="000000"/>
          <w:sz w:val="28"/>
        </w:rPr>
        <w:t>
      до прибытия ответственного за секретное делопроизводство вскрыть комнаты секретной части и организовать тушение пожара, согласно настоящей инструкции, а с прибытием его обеспечить своевременную эвакуацию секретного делопроизводства и надежную охрану его.</w:t>
      </w:r>
    </w:p>
    <w:bookmarkEnd w:id="246"/>
    <w:bookmarkStart w:name="z291" w:id="247"/>
    <w:p>
      <w:pPr>
        <w:spacing w:after="0"/>
        <w:ind w:left="0"/>
        <w:jc w:val="both"/>
      </w:pPr>
      <w:r>
        <w:rPr>
          <w:rFonts w:ascii="Times New Roman"/>
          <w:b w:val="false"/>
          <w:i w:val="false"/>
          <w:color w:val="000000"/>
          <w:sz w:val="28"/>
        </w:rPr>
        <w:t>
      О вскрытии секретных комнат и выносе из них документов составить акт.</w:t>
      </w:r>
    </w:p>
    <w:bookmarkEnd w:id="247"/>
    <w:bookmarkStart w:name="z292" w:id="248"/>
    <w:p>
      <w:pPr>
        <w:spacing w:after="0"/>
        <w:ind w:left="0"/>
        <w:jc w:val="both"/>
      </w:pPr>
      <w:r>
        <w:rPr>
          <w:rFonts w:ascii="Times New Roman"/>
          <w:b w:val="false"/>
          <w:i w:val="false"/>
          <w:color w:val="000000"/>
          <w:sz w:val="28"/>
        </w:rPr>
        <w:t>
      Заместитель командира воинской части по тылу ___________</w:t>
      </w:r>
    </w:p>
    <w:bookmarkEnd w:id="2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Образец</w:t>
            </w:r>
          </w:p>
        </w:tc>
      </w:tr>
    </w:tbl>
    <w:bookmarkStart w:name="z294" w:id="249"/>
    <w:p>
      <w:pPr>
        <w:spacing w:after="0"/>
        <w:ind w:left="0"/>
        <w:jc w:val="left"/>
      </w:pPr>
      <w:r>
        <w:rPr>
          <w:rFonts w:ascii="Times New Roman"/>
          <w:b/>
          <w:i w:val="false"/>
          <w:color w:val="000000"/>
        </w:rPr>
        <w:t xml:space="preserve"> Инструкция по мерам пожарной безопасности дежурного по парку воинской части</w:t>
      </w:r>
    </w:p>
    <w:bookmarkEnd w:id="249"/>
    <w:bookmarkStart w:name="z295" w:id="250"/>
    <w:p>
      <w:pPr>
        <w:spacing w:after="0"/>
        <w:ind w:left="0"/>
        <w:jc w:val="both"/>
      </w:pPr>
      <w:r>
        <w:rPr>
          <w:rFonts w:ascii="Times New Roman"/>
          <w:b w:val="false"/>
          <w:i w:val="false"/>
          <w:color w:val="000000"/>
          <w:sz w:val="28"/>
        </w:rPr>
        <w:t>
      Дежурный по парку воинской части отвечает за поддержание внутреннего порядка в парке и следит за соблюдением правил пожарной безопасности личным составом.</w:t>
      </w:r>
    </w:p>
    <w:bookmarkEnd w:id="250"/>
    <w:bookmarkStart w:name="z296" w:id="251"/>
    <w:p>
      <w:pPr>
        <w:spacing w:after="0"/>
        <w:ind w:left="0"/>
        <w:jc w:val="both"/>
      </w:pPr>
      <w:r>
        <w:rPr>
          <w:rFonts w:ascii="Times New Roman"/>
          <w:b w:val="false"/>
          <w:i w:val="false"/>
          <w:color w:val="000000"/>
          <w:sz w:val="28"/>
        </w:rPr>
        <w:t>
      Он обязан:</w:t>
      </w:r>
    </w:p>
    <w:bookmarkEnd w:id="251"/>
    <w:bookmarkStart w:name="z297" w:id="252"/>
    <w:p>
      <w:pPr>
        <w:spacing w:after="0"/>
        <w:ind w:left="0"/>
        <w:jc w:val="both"/>
      </w:pPr>
      <w:r>
        <w:rPr>
          <w:rFonts w:ascii="Times New Roman"/>
          <w:b w:val="false"/>
          <w:i w:val="false"/>
          <w:color w:val="000000"/>
          <w:sz w:val="28"/>
        </w:rPr>
        <w:t>
      1. При заступлении на дежурство:</w:t>
      </w:r>
    </w:p>
    <w:bookmarkEnd w:id="252"/>
    <w:bookmarkStart w:name="z298" w:id="253"/>
    <w:p>
      <w:pPr>
        <w:spacing w:after="0"/>
        <w:ind w:left="0"/>
        <w:jc w:val="both"/>
      </w:pPr>
      <w:r>
        <w:rPr>
          <w:rFonts w:ascii="Times New Roman"/>
          <w:b w:val="false"/>
          <w:i w:val="false"/>
          <w:color w:val="000000"/>
          <w:sz w:val="28"/>
        </w:rPr>
        <w:t>
      изучить инструкцию по мерам пожарной безопасности в парке, план вывода техники при пожаре;</w:t>
      </w:r>
    </w:p>
    <w:bookmarkEnd w:id="253"/>
    <w:bookmarkStart w:name="z299" w:id="254"/>
    <w:p>
      <w:pPr>
        <w:spacing w:after="0"/>
        <w:ind w:left="0"/>
        <w:jc w:val="both"/>
      </w:pPr>
      <w:r>
        <w:rPr>
          <w:rFonts w:ascii="Times New Roman"/>
          <w:b w:val="false"/>
          <w:i w:val="false"/>
          <w:color w:val="000000"/>
          <w:sz w:val="28"/>
        </w:rPr>
        <w:t>
      проверить готовность дежурных тягачей, обеспеченность их средствами буксировки и готовность пожарного автомобиля (прицепа);</w:t>
      </w:r>
    </w:p>
    <w:bookmarkEnd w:id="254"/>
    <w:bookmarkStart w:name="z300" w:id="255"/>
    <w:p>
      <w:pPr>
        <w:spacing w:after="0"/>
        <w:ind w:left="0"/>
        <w:jc w:val="both"/>
      </w:pPr>
      <w:r>
        <w:rPr>
          <w:rFonts w:ascii="Times New Roman"/>
          <w:b w:val="false"/>
          <w:i w:val="false"/>
          <w:color w:val="000000"/>
          <w:sz w:val="28"/>
        </w:rPr>
        <w:t>
      проверить согласно описи наличие, укомплектованность и состояние пожарных щитов и оборудования (огнетушителей, мотопомп и т.п.);</w:t>
      </w:r>
    </w:p>
    <w:bookmarkEnd w:id="255"/>
    <w:bookmarkStart w:name="z301" w:id="256"/>
    <w:p>
      <w:pPr>
        <w:spacing w:after="0"/>
        <w:ind w:left="0"/>
        <w:jc w:val="both"/>
      </w:pPr>
      <w:r>
        <w:rPr>
          <w:rFonts w:ascii="Times New Roman"/>
          <w:b w:val="false"/>
          <w:i w:val="false"/>
          <w:color w:val="000000"/>
          <w:sz w:val="28"/>
        </w:rPr>
        <w:t>
      уточнить места нахождения и исправность источников водоснабжения в парке (пожарных водоемов, гидрантов, кранов) и наличие воды в них;</w:t>
      </w:r>
    </w:p>
    <w:bookmarkEnd w:id="256"/>
    <w:bookmarkStart w:name="z302" w:id="257"/>
    <w:p>
      <w:pPr>
        <w:spacing w:after="0"/>
        <w:ind w:left="0"/>
        <w:jc w:val="both"/>
      </w:pPr>
      <w:r>
        <w:rPr>
          <w:rFonts w:ascii="Times New Roman"/>
          <w:b w:val="false"/>
          <w:i w:val="false"/>
          <w:color w:val="000000"/>
          <w:sz w:val="28"/>
        </w:rPr>
        <w:t>
      убедиться в исправности средств связи с дежурным по части.</w:t>
      </w:r>
    </w:p>
    <w:bookmarkEnd w:id="257"/>
    <w:bookmarkStart w:name="z303" w:id="258"/>
    <w:p>
      <w:pPr>
        <w:spacing w:after="0"/>
        <w:ind w:left="0"/>
        <w:jc w:val="both"/>
      </w:pPr>
      <w:r>
        <w:rPr>
          <w:rFonts w:ascii="Times New Roman"/>
          <w:b w:val="false"/>
          <w:i w:val="false"/>
          <w:color w:val="000000"/>
          <w:sz w:val="28"/>
        </w:rPr>
        <w:t>
      2. Во время дежурства:</w:t>
      </w:r>
    </w:p>
    <w:bookmarkEnd w:id="258"/>
    <w:bookmarkStart w:name="z304" w:id="259"/>
    <w:p>
      <w:pPr>
        <w:spacing w:after="0"/>
        <w:ind w:left="0"/>
        <w:jc w:val="both"/>
      </w:pPr>
      <w:r>
        <w:rPr>
          <w:rFonts w:ascii="Times New Roman"/>
          <w:b w:val="false"/>
          <w:i w:val="false"/>
          <w:color w:val="000000"/>
          <w:sz w:val="28"/>
        </w:rPr>
        <w:t>
      контролировать соблюдение личным составом части правил пожарной безопасности, изложенных в инструкциях, уставах Вооруженных Сил и воинских формирований Республики Казахстан, обращая особое внимание на соблюдение режима курения, проведение огнеопасных работ, применение горючих жидкостей и правильную эксплуатацию приборов отопления и освещения;</w:t>
      </w:r>
    </w:p>
    <w:bookmarkEnd w:id="259"/>
    <w:bookmarkStart w:name="z305" w:id="260"/>
    <w:p>
      <w:pPr>
        <w:spacing w:after="0"/>
        <w:ind w:left="0"/>
        <w:jc w:val="both"/>
      </w:pPr>
      <w:r>
        <w:rPr>
          <w:rFonts w:ascii="Times New Roman"/>
          <w:b w:val="false"/>
          <w:i w:val="false"/>
          <w:color w:val="000000"/>
          <w:sz w:val="28"/>
        </w:rPr>
        <w:t>
      не допускать использования пожарного инвентаря и оборудования не по назначению;</w:t>
      </w:r>
    </w:p>
    <w:bookmarkEnd w:id="260"/>
    <w:bookmarkStart w:name="z306" w:id="261"/>
    <w:p>
      <w:pPr>
        <w:spacing w:after="0"/>
        <w:ind w:left="0"/>
        <w:jc w:val="both"/>
      </w:pPr>
      <w:r>
        <w:rPr>
          <w:rFonts w:ascii="Times New Roman"/>
          <w:b w:val="false"/>
          <w:i w:val="false"/>
          <w:color w:val="000000"/>
          <w:sz w:val="28"/>
        </w:rPr>
        <w:t>
      в дни проведения регламентных работ и массового обслуживания техники выставлять пожарные посты и организовать пожарно-патрульную службу из состава паркового наряда или нештатного взвода (команды) противопожарной защиты;</w:t>
      </w:r>
    </w:p>
    <w:bookmarkEnd w:id="261"/>
    <w:bookmarkStart w:name="z307" w:id="262"/>
    <w:p>
      <w:pPr>
        <w:spacing w:after="0"/>
        <w:ind w:left="0"/>
        <w:jc w:val="both"/>
      </w:pPr>
      <w:r>
        <w:rPr>
          <w:rFonts w:ascii="Times New Roman"/>
          <w:b w:val="false"/>
          <w:i w:val="false"/>
          <w:color w:val="000000"/>
          <w:sz w:val="28"/>
        </w:rPr>
        <w:t>
      при обнаружении нарушения правил пожарной безопасности, немедленно принимать меры к их устранению;</w:t>
      </w:r>
    </w:p>
    <w:bookmarkEnd w:id="262"/>
    <w:bookmarkStart w:name="z308" w:id="263"/>
    <w:p>
      <w:pPr>
        <w:spacing w:after="0"/>
        <w:ind w:left="0"/>
        <w:jc w:val="both"/>
      </w:pPr>
      <w:r>
        <w:rPr>
          <w:rFonts w:ascii="Times New Roman"/>
          <w:b w:val="false"/>
          <w:i w:val="false"/>
          <w:color w:val="000000"/>
          <w:sz w:val="28"/>
        </w:rPr>
        <w:t>
      следить, чтобы машины заправлялись горючим только на заправочном пункте с соблюдением установленных правил;</w:t>
      </w:r>
    </w:p>
    <w:bookmarkEnd w:id="263"/>
    <w:bookmarkStart w:name="z309" w:id="264"/>
    <w:p>
      <w:pPr>
        <w:spacing w:after="0"/>
        <w:ind w:left="0"/>
        <w:jc w:val="both"/>
      </w:pPr>
      <w:r>
        <w:rPr>
          <w:rFonts w:ascii="Times New Roman"/>
          <w:b w:val="false"/>
          <w:i w:val="false"/>
          <w:color w:val="000000"/>
          <w:sz w:val="28"/>
        </w:rPr>
        <w:t>
      не разрешать ставить на стоянку не заправленные машины;</w:t>
      </w:r>
    </w:p>
    <w:bookmarkEnd w:id="264"/>
    <w:bookmarkStart w:name="z310" w:id="265"/>
    <w:p>
      <w:pPr>
        <w:spacing w:after="0"/>
        <w:ind w:left="0"/>
        <w:jc w:val="both"/>
      </w:pPr>
      <w:r>
        <w:rPr>
          <w:rFonts w:ascii="Times New Roman"/>
          <w:b w:val="false"/>
          <w:i w:val="false"/>
          <w:color w:val="000000"/>
          <w:sz w:val="28"/>
        </w:rPr>
        <w:t>
      по окончании рабочего дня совместно с дежурным пожарным проверять все парковые помещения и территорию в противопожарном отношении, о чем производить соответствующие записи в журнале осмотра помещений перед закрытием.</w:t>
      </w:r>
    </w:p>
    <w:bookmarkEnd w:id="265"/>
    <w:bookmarkStart w:name="z311" w:id="266"/>
    <w:p>
      <w:pPr>
        <w:spacing w:after="0"/>
        <w:ind w:left="0"/>
        <w:jc w:val="both"/>
      </w:pPr>
      <w:r>
        <w:rPr>
          <w:rFonts w:ascii="Times New Roman"/>
          <w:b w:val="false"/>
          <w:i w:val="false"/>
          <w:color w:val="000000"/>
          <w:sz w:val="28"/>
        </w:rPr>
        <w:t>
      При возникновении пожара в парке:</w:t>
      </w:r>
    </w:p>
    <w:bookmarkEnd w:id="266"/>
    <w:bookmarkStart w:name="z312" w:id="267"/>
    <w:p>
      <w:pPr>
        <w:spacing w:after="0"/>
        <w:ind w:left="0"/>
        <w:jc w:val="both"/>
      </w:pPr>
      <w:r>
        <w:rPr>
          <w:rFonts w:ascii="Times New Roman"/>
          <w:b w:val="false"/>
          <w:i w:val="false"/>
          <w:color w:val="000000"/>
          <w:sz w:val="28"/>
        </w:rPr>
        <w:t>
      объявить пожарную тревогу, вызвать взвод (команду) противопожарной защиты и принять меры к тушению пожара, выводу машин и спасанию техники и имущества;</w:t>
      </w:r>
    </w:p>
    <w:bookmarkEnd w:id="267"/>
    <w:bookmarkStart w:name="z313" w:id="268"/>
    <w:p>
      <w:pPr>
        <w:spacing w:after="0"/>
        <w:ind w:left="0"/>
        <w:jc w:val="both"/>
      </w:pPr>
      <w:r>
        <w:rPr>
          <w:rFonts w:ascii="Times New Roman"/>
          <w:b w:val="false"/>
          <w:i w:val="false"/>
          <w:color w:val="000000"/>
          <w:sz w:val="28"/>
        </w:rPr>
        <w:t>
      доложить о пожаре дежурному по части и заместителю командира воинской части по вооружению;</w:t>
      </w:r>
    </w:p>
    <w:bookmarkEnd w:id="268"/>
    <w:bookmarkStart w:name="z314" w:id="269"/>
    <w:p>
      <w:pPr>
        <w:spacing w:after="0"/>
        <w:ind w:left="0"/>
        <w:jc w:val="both"/>
      </w:pPr>
      <w:r>
        <w:rPr>
          <w:rFonts w:ascii="Times New Roman"/>
          <w:b w:val="false"/>
          <w:i w:val="false"/>
          <w:color w:val="000000"/>
          <w:sz w:val="28"/>
        </w:rPr>
        <w:t>
      руководить тушением пожара и эвакуацией боевой техники и имущества до прибытия должностных лиц части.</w:t>
      </w:r>
    </w:p>
    <w:bookmarkEnd w:id="269"/>
    <w:bookmarkStart w:name="z315" w:id="270"/>
    <w:p>
      <w:pPr>
        <w:spacing w:after="0"/>
        <w:ind w:left="0"/>
        <w:jc w:val="both"/>
      </w:pPr>
      <w:r>
        <w:rPr>
          <w:rFonts w:ascii="Times New Roman"/>
          <w:b w:val="false"/>
          <w:i w:val="false"/>
          <w:color w:val="000000"/>
          <w:sz w:val="28"/>
        </w:rPr>
        <w:t>
      Заместитель командира воинской части по вооружению ________________</w:t>
      </w:r>
    </w:p>
    <w:bookmarkEnd w:id="2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Образец</w:t>
            </w:r>
          </w:p>
        </w:tc>
      </w:tr>
    </w:tbl>
    <w:bookmarkStart w:name="z317" w:id="271"/>
    <w:p>
      <w:pPr>
        <w:spacing w:after="0"/>
        <w:ind w:left="0"/>
        <w:jc w:val="left"/>
      </w:pPr>
      <w:r>
        <w:rPr>
          <w:rFonts w:ascii="Times New Roman"/>
          <w:b/>
          <w:i w:val="false"/>
          <w:color w:val="000000"/>
        </w:rPr>
        <w:t xml:space="preserve"> Инструкция по мерам пожарной безопасности дежурного по контрольно-пропускному пункту воинской части</w:t>
      </w:r>
    </w:p>
    <w:bookmarkEnd w:id="271"/>
    <w:bookmarkStart w:name="z318" w:id="272"/>
    <w:p>
      <w:pPr>
        <w:spacing w:after="0"/>
        <w:ind w:left="0"/>
        <w:jc w:val="both"/>
      </w:pPr>
      <w:r>
        <w:rPr>
          <w:rFonts w:ascii="Times New Roman"/>
          <w:b w:val="false"/>
          <w:i w:val="false"/>
          <w:color w:val="000000"/>
          <w:sz w:val="28"/>
        </w:rPr>
        <w:t>
      Дежурный по контрольно-пропускному пункту (далее – КПП) отвечает за соблюдение противопожарного режима в помещениях КПП и своевременный пропуск пожарных машин на территорию воинской части во время пожара.</w:t>
      </w:r>
    </w:p>
    <w:bookmarkEnd w:id="272"/>
    <w:bookmarkStart w:name="z319" w:id="273"/>
    <w:p>
      <w:pPr>
        <w:spacing w:after="0"/>
        <w:ind w:left="0"/>
        <w:jc w:val="both"/>
      </w:pPr>
      <w:r>
        <w:rPr>
          <w:rFonts w:ascii="Times New Roman"/>
          <w:b w:val="false"/>
          <w:i w:val="false"/>
          <w:color w:val="000000"/>
          <w:sz w:val="28"/>
        </w:rPr>
        <w:t>
      Он обязан:</w:t>
      </w:r>
    </w:p>
    <w:bookmarkEnd w:id="273"/>
    <w:bookmarkStart w:name="z320" w:id="274"/>
    <w:p>
      <w:pPr>
        <w:spacing w:after="0"/>
        <w:ind w:left="0"/>
        <w:jc w:val="both"/>
      </w:pPr>
      <w:r>
        <w:rPr>
          <w:rFonts w:ascii="Times New Roman"/>
          <w:b w:val="false"/>
          <w:i w:val="false"/>
          <w:color w:val="000000"/>
          <w:sz w:val="28"/>
        </w:rPr>
        <w:t>
      1. Перед заступлением на дежурство:</w:t>
      </w:r>
    </w:p>
    <w:bookmarkEnd w:id="274"/>
    <w:bookmarkStart w:name="z321" w:id="275"/>
    <w:p>
      <w:pPr>
        <w:spacing w:after="0"/>
        <w:ind w:left="0"/>
        <w:jc w:val="both"/>
      </w:pPr>
      <w:r>
        <w:rPr>
          <w:rFonts w:ascii="Times New Roman"/>
          <w:b w:val="false"/>
          <w:i w:val="false"/>
          <w:color w:val="000000"/>
          <w:sz w:val="28"/>
        </w:rPr>
        <w:t>
      ознакомиться с инструкцией по мерам пожарной безопасности в части и изучить ее с составом наряда по КПП;</w:t>
      </w:r>
    </w:p>
    <w:bookmarkEnd w:id="275"/>
    <w:bookmarkStart w:name="z322" w:id="276"/>
    <w:p>
      <w:pPr>
        <w:spacing w:after="0"/>
        <w:ind w:left="0"/>
        <w:jc w:val="both"/>
      </w:pPr>
      <w:r>
        <w:rPr>
          <w:rFonts w:ascii="Times New Roman"/>
          <w:b w:val="false"/>
          <w:i w:val="false"/>
          <w:color w:val="000000"/>
          <w:sz w:val="28"/>
        </w:rPr>
        <w:t>
      проверить исправность и готовность к действию имеющихся средств пожаротушения;</w:t>
      </w:r>
    </w:p>
    <w:bookmarkEnd w:id="276"/>
    <w:bookmarkStart w:name="z323" w:id="277"/>
    <w:p>
      <w:pPr>
        <w:spacing w:after="0"/>
        <w:ind w:left="0"/>
        <w:jc w:val="both"/>
      </w:pPr>
      <w:r>
        <w:rPr>
          <w:rFonts w:ascii="Times New Roman"/>
          <w:b w:val="false"/>
          <w:i w:val="false"/>
          <w:color w:val="000000"/>
          <w:sz w:val="28"/>
        </w:rPr>
        <w:t>
      уточнить места расположения водоисточников, находящихся на территории части, проверить состояние подъездов к ним и наличие в них воды;</w:t>
      </w:r>
    </w:p>
    <w:bookmarkEnd w:id="277"/>
    <w:bookmarkStart w:name="z324" w:id="278"/>
    <w:p>
      <w:pPr>
        <w:spacing w:after="0"/>
        <w:ind w:left="0"/>
        <w:jc w:val="both"/>
      </w:pPr>
      <w:r>
        <w:rPr>
          <w:rFonts w:ascii="Times New Roman"/>
          <w:b w:val="false"/>
          <w:i w:val="false"/>
          <w:color w:val="000000"/>
          <w:sz w:val="28"/>
        </w:rPr>
        <w:t>
      проверить исправность средств связи с дежурным по части.</w:t>
      </w:r>
    </w:p>
    <w:bookmarkEnd w:id="278"/>
    <w:bookmarkStart w:name="z325" w:id="279"/>
    <w:p>
      <w:pPr>
        <w:spacing w:after="0"/>
        <w:ind w:left="0"/>
        <w:jc w:val="both"/>
      </w:pPr>
      <w:r>
        <w:rPr>
          <w:rFonts w:ascii="Times New Roman"/>
          <w:b w:val="false"/>
          <w:i w:val="false"/>
          <w:color w:val="000000"/>
          <w:sz w:val="28"/>
        </w:rPr>
        <w:t>
      2. Во время дежурства:</w:t>
      </w:r>
    </w:p>
    <w:bookmarkEnd w:id="279"/>
    <w:bookmarkStart w:name="z326" w:id="280"/>
    <w:p>
      <w:pPr>
        <w:spacing w:after="0"/>
        <w:ind w:left="0"/>
        <w:jc w:val="both"/>
      </w:pPr>
      <w:r>
        <w:rPr>
          <w:rFonts w:ascii="Times New Roman"/>
          <w:b w:val="false"/>
          <w:i w:val="false"/>
          <w:color w:val="000000"/>
          <w:sz w:val="28"/>
        </w:rPr>
        <w:t>
      осуществлять постоянный контроль за соблюдением установленных противопожарных правил на КПП;</w:t>
      </w:r>
    </w:p>
    <w:bookmarkEnd w:id="280"/>
    <w:bookmarkStart w:name="z327" w:id="281"/>
    <w:p>
      <w:pPr>
        <w:spacing w:after="0"/>
        <w:ind w:left="0"/>
        <w:jc w:val="both"/>
      </w:pPr>
      <w:r>
        <w:rPr>
          <w:rFonts w:ascii="Times New Roman"/>
          <w:b w:val="false"/>
          <w:i w:val="false"/>
          <w:color w:val="000000"/>
          <w:sz w:val="28"/>
        </w:rPr>
        <w:t>
      запрещать пользоваться неисправной электропроводкой и оборудованием, а также обогревать помещения эл. приборами и временными печами;</w:t>
      </w:r>
    </w:p>
    <w:bookmarkEnd w:id="281"/>
    <w:bookmarkStart w:name="z328" w:id="282"/>
    <w:p>
      <w:pPr>
        <w:spacing w:after="0"/>
        <w:ind w:left="0"/>
        <w:jc w:val="both"/>
      </w:pPr>
      <w:r>
        <w:rPr>
          <w:rFonts w:ascii="Times New Roman"/>
          <w:b w:val="false"/>
          <w:i w:val="false"/>
          <w:color w:val="000000"/>
          <w:sz w:val="28"/>
        </w:rPr>
        <w:t>
      не допускать загромождения дорог и проездов на территории части, в районе КПП;</w:t>
      </w:r>
    </w:p>
    <w:bookmarkEnd w:id="282"/>
    <w:bookmarkStart w:name="z329" w:id="283"/>
    <w:p>
      <w:pPr>
        <w:spacing w:after="0"/>
        <w:ind w:left="0"/>
        <w:jc w:val="both"/>
      </w:pPr>
      <w:r>
        <w:rPr>
          <w:rFonts w:ascii="Times New Roman"/>
          <w:b w:val="false"/>
          <w:i w:val="false"/>
          <w:color w:val="000000"/>
          <w:sz w:val="28"/>
        </w:rPr>
        <w:t>
      не разрешать разводить костры и сжигать мусор ближе 50 м от зданий и сооружений;</w:t>
      </w:r>
    </w:p>
    <w:bookmarkEnd w:id="283"/>
    <w:bookmarkStart w:name="z330" w:id="284"/>
    <w:p>
      <w:pPr>
        <w:spacing w:after="0"/>
        <w:ind w:left="0"/>
        <w:jc w:val="both"/>
      </w:pPr>
      <w:r>
        <w:rPr>
          <w:rFonts w:ascii="Times New Roman"/>
          <w:b w:val="false"/>
          <w:i w:val="false"/>
          <w:color w:val="000000"/>
          <w:sz w:val="28"/>
        </w:rPr>
        <w:t>
      осуществлять постоянный контроль за соблюдением режима курения военнослужащими на территории части;</w:t>
      </w:r>
    </w:p>
    <w:bookmarkEnd w:id="284"/>
    <w:bookmarkStart w:name="z331" w:id="285"/>
    <w:p>
      <w:pPr>
        <w:spacing w:after="0"/>
        <w:ind w:left="0"/>
        <w:jc w:val="both"/>
      </w:pPr>
      <w:r>
        <w:rPr>
          <w:rFonts w:ascii="Times New Roman"/>
          <w:b w:val="false"/>
          <w:i w:val="false"/>
          <w:color w:val="000000"/>
          <w:sz w:val="28"/>
        </w:rPr>
        <w:t>
      принимать меры к пресечению нарушения правил пожарной безопасности;</w:t>
      </w:r>
    </w:p>
    <w:bookmarkEnd w:id="285"/>
    <w:bookmarkStart w:name="z332" w:id="286"/>
    <w:p>
      <w:pPr>
        <w:spacing w:after="0"/>
        <w:ind w:left="0"/>
        <w:jc w:val="both"/>
      </w:pPr>
      <w:r>
        <w:rPr>
          <w:rFonts w:ascii="Times New Roman"/>
          <w:b w:val="false"/>
          <w:i w:val="false"/>
          <w:color w:val="000000"/>
          <w:sz w:val="28"/>
        </w:rPr>
        <w:t>
      о всех нарушениях правил пожарной безопасности докладывать дежурному по части.</w:t>
      </w:r>
    </w:p>
    <w:bookmarkEnd w:id="286"/>
    <w:bookmarkStart w:name="z333" w:id="287"/>
    <w:p>
      <w:pPr>
        <w:spacing w:after="0"/>
        <w:ind w:left="0"/>
        <w:jc w:val="both"/>
      </w:pPr>
      <w:r>
        <w:rPr>
          <w:rFonts w:ascii="Times New Roman"/>
          <w:b w:val="false"/>
          <w:i w:val="false"/>
          <w:color w:val="000000"/>
          <w:sz w:val="28"/>
        </w:rPr>
        <w:t>
      3. При пожаре на КПП:</w:t>
      </w:r>
    </w:p>
    <w:bookmarkEnd w:id="287"/>
    <w:bookmarkStart w:name="z334" w:id="288"/>
    <w:p>
      <w:pPr>
        <w:spacing w:after="0"/>
        <w:ind w:left="0"/>
        <w:jc w:val="both"/>
      </w:pPr>
      <w:r>
        <w:rPr>
          <w:rFonts w:ascii="Times New Roman"/>
          <w:b w:val="false"/>
          <w:i w:val="false"/>
          <w:color w:val="000000"/>
          <w:sz w:val="28"/>
        </w:rPr>
        <w:t>
      объявить пожарную тревогу;</w:t>
      </w:r>
    </w:p>
    <w:bookmarkEnd w:id="288"/>
    <w:bookmarkStart w:name="z335" w:id="289"/>
    <w:p>
      <w:pPr>
        <w:spacing w:after="0"/>
        <w:ind w:left="0"/>
        <w:jc w:val="both"/>
      </w:pPr>
      <w:r>
        <w:rPr>
          <w:rFonts w:ascii="Times New Roman"/>
          <w:b w:val="false"/>
          <w:i w:val="false"/>
          <w:color w:val="000000"/>
          <w:sz w:val="28"/>
        </w:rPr>
        <w:t>
      доложить о пожаре дежурному по части, организовать эвакуацию имущества;</w:t>
      </w:r>
    </w:p>
    <w:bookmarkEnd w:id="289"/>
    <w:bookmarkStart w:name="z336" w:id="290"/>
    <w:p>
      <w:pPr>
        <w:spacing w:after="0"/>
        <w:ind w:left="0"/>
        <w:jc w:val="both"/>
      </w:pPr>
      <w:r>
        <w:rPr>
          <w:rFonts w:ascii="Times New Roman"/>
          <w:b w:val="false"/>
          <w:i w:val="false"/>
          <w:color w:val="000000"/>
          <w:sz w:val="28"/>
        </w:rPr>
        <w:t>
      приступить к тушению пожара имеющимися средствами.</w:t>
      </w:r>
    </w:p>
    <w:bookmarkEnd w:id="290"/>
    <w:bookmarkStart w:name="z337" w:id="291"/>
    <w:p>
      <w:pPr>
        <w:spacing w:after="0"/>
        <w:ind w:left="0"/>
        <w:jc w:val="both"/>
      </w:pPr>
      <w:r>
        <w:rPr>
          <w:rFonts w:ascii="Times New Roman"/>
          <w:b w:val="false"/>
          <w:i w:val="false"/>
          <w:color w:val="000000"/>
          <w:sz w:val="28"/>
        </w:rPr>
        <w:t>
      4. При пожаре на территории военного городка:</w:t>
      </w:r>
    </w:p>
    <w:bookmarkEnd w:id="291"/>
    <w:bookmarkStart w:name="z338" w:id="292"/>
    <w:p>
      <w:pPr>
        <w:spacing w:after="0"/>
        <w:ind w:left="0"/>
        <w:jc w:val="both"/>
      </w:pPr>
      <w:r>
        <w:rPr>
          <w:rFonts w:ascii="Times New Roman"/>
          <w:b w:val="false"/>
          <w:i w:val="false"/>
          <w:color w:val="000000"/>
          <w:sz w:val="28"/>
        </w:rPr>
        <w:t>
      встречать взвод (команду) противопожарной защиты и сопровождать их к месту пожара;</w:t>
      </w:r>
    </w:p>
    <w:bookmarkEnd w:id="292"/>
    <w:bookmarkStart w:name="z339" w:id="293"/>
    <w:p>
      <w:pPr>
        <w:spacing w:after="0"/>
        <w:ind w:left="0"/>
        <w:jc w:val="both"/>
      </w:pPr>
      <w:r>
        <w:rPr>
          <w:rFonts w:ascii="Times New Roman"/>
          <w:b w:val="false"/>
          <w:i w:val="false"/>
          <w:color w:val="000000"/>
          <w:sz w:val="28"/>
        </w:rPr>
        <w:t>
      сообщать начальнику взвода (команды) противопожарной защиты расположения водоисточников на территории воинской части.</w:t>
      </w:r>
    </w:p>
    <w:bookmarkEnd w:id="293"/>
    <w:bookmarkStart w:name="z340" w:id="294"/>
    <w:p>
      <w:pPr>
        <w:spacing w:after="0"/>
        <w:ind w:left="0"/>
        <w:jc w:val="both"/>
      </w:pPr>
      <w:r>
        <w:rPr>
          <w:rFonts w:ascii="Times New Roman"/>
          <w:b w:val="false"/>
          <w:i w:val="false"/>
          <w:color w:val="000000"/>
          <w:sz w:val="28"/>
        </w:rPr>
        <w:t>
      Заместитель начальника штаба воинской части по службе войск ________</w:t>
      </w:r>
    </w:p>
    <w:bookmarkEnd w:id="2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Образец</w:t>
            </w:r>
          </w:p>
        </w:tc>
      </w:tr>
    </w:tbl>
    <w:bookmarkStart w:name="z342" w:id="295"/>
    <w:p>
      <w:pPr>
        <w:spacing w:after="0"/>
        <w:ind w:left="0"/>
        <w:jc w:val="left"/>
      </w:pPr>
      <w:r>
        <w:rPr>
          <w:rFonts w:ascii="Times New Roman"/>
          <w:b/>
          <w:i w:val="false"/>
          <w:color w:val="000000"/>
        </w:rPr>
        <w:t xml:space="preserve"> Инструкция пожарному наряду (патрулю) на время несения службы</w:t>
      </w:r>
    </w:p>
    <w:bookmarkEnd w:id="295"/>
    <w:bookmarkStart w:name="z343" w:id="296"/>
    <w:p>
      <w:pPr>
        <w:spacing w:after="0"/>
        <w:ind w:left="0"/>
        <w:jc w:val="both"/>
      </w:pPr>
      <w:r>
        <w:rPr>
          <w:rFonts w:ascii="Times New Roman"/>
          <w:b w:val="false"/>
          <w:i w:val="false"/>
          <w:color w:val="000000"/>
          <w:sz w:val="28"/>
        </w:rPr>
        <w:t>
      Пожарный наряд назначается из состава штатного (нештатного) взвода (команды) противопожарной защиты, подчиняется дежурному по воинской части и начальнику взвода (команды) противопожарной защиты, отвечает за своевременный и качественный осмотр помещений и территории в противопожарном отношении.</w:t>
      </w:r>
    </w:p>
    <w:bookmarkEnd w:id="296"/>
    <w:bookmarkStart w:name="z344" w:id="297"/>
    <w:p>
      <w:pPr>
        <w:spacing w:after="0"/>
        <w:ind w:left="0"/>
        <w:jc w:val="both"/>
      </w:pPr>
      <w:r>
        <w:rPr>
          <w:rFonts w:ascii="Times New Roman"/>
          <w:b w:val="false"/>
          <w:i w:val="false"/>
          <w:color w:val="000000"/>
          <w:sz w:val="28"/>
        </w:rPr>
        <w:t>
      Он обязан:</w:t>
      </w:r>
    </w:p>
    <w:bookmarkEnd w:id="297"/>
    <w:bookmarkStart w:name="z345" w:id="298"/>
    <w:p>
      <w:pPr>
        <w:spacing w:after="0"/>
        <w:ind w:left="0"/>
        <w:jc w:val="both"/>
      </w:pPr>
      <w:r>
        <w:rPr>
          <w:rFonts w:ascii="Times New Roman"/>
          <w:b w:val="false"/>
          <w:i w:val="false"/>
          <w:color w:val="000000"/>
          <w:sz w:val="28"/>
        </w:rPr>
        <w:t>
      во время обхода следовать по установленному маршруту;</w:t>
      </w:r>
    </w:p>
    <w:bookmarkEnd w:id="298"/>
    <w:bookmarkStart w:name="z346" w:id="299"/>
    <w:p>
      <w:pPr>
        <w:spacing w:after="0"/>
        <w:ind w:left="0"/>
        <w:jc w:val="both"/>
      </w:pPr>
      <w:r>
        <w:rPr>
          <w:rFonts w:ascii="Times New Roman"/>
          <w:b w:val="false"/>
          <w:i w:val="false"/>
          <w:color w:val="000000"/>
          <w:sz w:val="28"/>
        </w:rPr>
        <w:t>
      тщательно осматривать помещения и территорию на противопожарное состояние;</w:t>
      </w:r>
    </w:p>
    <w:bookmarkEnd w:id="299"/>
    <w:bookmarkStart w:name="z347" w:id="300"/>
    <w:p>
      <w:pPr>
        <w:spacing w:after="0"/>
        <w:ind w:left="0"/>
        <w:jc w:val="both"/>
      </w:pPr>
      <w:r>
        <w:rPr>
          <w:rFonts w:ascii="Times New Roman"/>
          <w:b w:val="false"/>
          <w:i w:val="false"/>
          <w:color w:val="000000"/>
          <w:sz w:val="28"/>
        </w:rPr>
        <w:t>
      осуществлять контроль за соблюдением противопожарных правил военнослужащими;</w:t>
      </w:r>
    </w:p>
    <w:bookmarkEnd w:id="300"/>
    <w:bookmarkStart w:name="z348" w:id="301"/>
    <w:p>
      <w:pPr>
        <w:spacing w:after="0"/>
        <w:ind w:left="0"/>
        <w:jc w:val="both"/>
      </w:pPr>
      <w:r>
        <w:rPr>
          <w:rFonts w:ascii="Times New Roman"/>
          <w:b w:val="false"/>
          <w:i w:val="false"/>
          <w:color w:val="000000"/>
          <w:sz w:val="28"/>
        </w:rPr>
        <w:t>
      проверять укомплектованность пожарных щитов, состояние и готовность к действию всех средств пожаротушения (огнетушителей, мотопомп, насосов);</w:t>
      </w:r>
    </w:p>
    <w:bookmarkEnd w:id="301"/>
    <w:bookmarkStart w:name="z349" w:id="302"/>
    <w:p>
      <w:pPr>
        <w:spacing w:after="0"/>
        <w:ind w:left="0"/>
        <w:jc w:val="both"/>
      </w:pPr>
      <w:r>
        <w:rPr>
          <w:rFonts w:ascii="Times New Roman"/>
          <w:b w:val="false"/>
          <w:i w:val="false"/>
          <w:color w:val="000000"/>
          <w:sz w:val="28"/>
        </w:rPr>
        <w:t>
      проверять исправность пожарных водоемов и наличие в них воды;</w:t>
      </w:r>
    </w:p>
    <w:bookmarkEnd w:id="302"/>
    <w:bookmarkStart w:name="z350" w:id="303"/>
    <w:p>
      <w:pPr>
        <w:spacing w:after="0"/>
        <w:ind w:left="0"/>
        <w:jc w:val="both"/>
      </w:pPr>
      <w:r>
        <w:rPr>
          <w:rFonts w:ascii="Times New Roman"/>
          <w:b w:val="false"/>
          <w:i w:val="false"/>
          <w:color w:val="000000"/>
          <w:sz w:val="28"/>
        </w:rPr>
        <w:t>
      не допускать загромождения проездов и дорог;</w:t>
      </w:r>
    </w:p>
    <w:bookmarkEnd w:id="303"/>
    <w:bookmarkStart w:name="z351" w:id="304"/>
    <w:p>
      <w:pPr>
        <w:spacing w:after="0"/>
        <w:ind w:left="0"/>
        <w:jc w:val="both"/>
      </w:pPr>
      <w:r>
        <w:rPr>
          <w:rFonts w:ascii="Times New Roman"/>
          <w:b w:val="false"/>
          <w:i w:val="false"/>
          <w:color w:val="000000"/>
          <w:sz w:val="28"/>
        </w:rPr>
        <w:t>
      запрещать разведение костров и сжигание мусора на территории части ближе 50 м от зданий и сооружений;</w:t>
      </w:r>
    </w:p>
    <w:bookmarkEnd w:id="304"/>
    <w:bookmarkStart w:name="z352" w:id="305"/>
    <w:p>
      <w:pPr>
        <w:spacing w:after="0"/>
        <w:ind w:left="0"/>
        <w:jc w:val="both"/>
      </w:pPr>
      <w:r>
        <w:rPr>
          <w:rFonts w:ascii="Times New Roman"/>
          <w:b w:val="false"/>
          <w:i w:val="false"/>
          <w:color w:val="000000"/>
          <w:sz w:val="28"/>
        </w:rPr>
        <w:t>
      не допускать курения военнослужащих в неустановленных местах;</w:t>
      </w:r>
    </w:p>
    <w:bookmarkEnd w:id="305"/>
    <w:bookmarkStart w:name="z353" w:id="306"/>
    <w:p>
      <w:pPr>
        <w:spacing w:after="0"/>
        <w:ind w:left="0"/>
        <w:jc w:val="both"/>
      </w:pPr>
      <w:r>
        <w:rPr>
          <w:rFonts w:ascii="Times New Roman"/>
          <w:b w:val="false"/>
          <w:i w:val="false"/>
          <w:color w:val="000000"/>
          <w:sz w:val="28"/>
        </w:rPr>
        <w:t>
      не разрешать пользоваться неисправными печами, электропроводкой и оборудованием;</w:t>
      </w:r>
    </w:p>
    <w:bookmarkEnd w:id="306"/>
    <w:bookmarkStart w:name="z354" w:id="307"/>
    <w:p>
      <w:pPr>
        <w:spacing w:after="0"/>
        <w:ind w:left="0"/>
        <w:jc w:val="both"/>
      </w:pPr>
      <w:r>
        <w:rPr>
          <w:rFonts w:ascii="Times New Roman"/>
          <w:b w:val="false"/>
          <w:i w:val="false"/>
          <w:color w:val="000000"/>
          <w:sz w:val="28"/>
        </w:rPr>
        <w:t>
      запрещать топку печей позже установленного времени, не допускать применения горючих жидкостей и использование противопожарного инвентаря не по назначению;</w:t>
      </w:r>
    </w:p>
    <w:bookmarkEnd w:id="307"/>
    <w:bookmarkStart w:name="z355" w:id="308"/>
    <w:p>
      <w:pPr>
        <w:spacing w:after="0"/>
        <w:ind w:left="0"/>
        <w:jc w:val="both"/>
      </w:pPr>
      <w:r>
        <w:rPr>
          <w:rFonts w:ascii="Times New Roman"/>
          <w:b w:val="false"/>
          <w:i w:val="false"/>
          <w:color w:val="000000"/>
          <w:sz w:val="28"/>
        </w:rPr>
        <w:t>
      о всех выявленных недостатках докладывать дежурному по части (начальнику взвода (команды) противопожарной защиты);</w:t>
      </w:r>
    </w:p>
    <w:bookmarkEnd w:id="308"/>
    <w:bookmarkStart w:name="z356" w:id="309"/>
    <w:p>
      <w:pPr>
        <w:spacing w:after="0"/>
        <w:ind w:left="0"/>
        <w:jc w:val="both"/>
      </w:pPr>
      <w:r>
        <w:rPr>
          <w:rFonts w:ascii="Times New Roman"/>
          <w:b w:val="false"/>
          <w:i w:val="false"/>
          <w:color w:val="000000"/>
          <w:sz w:val="28"/>
        </w:rPr>
        <w:t>
      по окончании рабочего дня проверять помещения на противопожарное состояние. При обнаружении пожара доложить дежурному по части, объявить пожарную тревогу, приступить к ликвидации пожара имеющимися средствами, организовать встречу прибывающих сил и средств.</w:t>
      </w:r>
    </w:p>
    <w:bookmarkEnd w:id="309"/>
    <w:bookmarkStart w:name="z357" w:id="310"/>
    <w:p>
      <w:pPr>
        <w:spacing w:after="0"/>
        <w:ind w:left="0"/>
        <w:jc w:val="both"/>
      </w:pPr>
      <w:r>
        <w:rPr>
          <w:rFonts w:ascii="Times New Roman"/>
          <w:b w:val="false"/>
          <w:i w:val="false"/>
          <w:color w:val="000000"/>
          <w:sz w:val="28"/>
        </w:rPr>
        <w:t xml:space="preserve">
      Начальник службы противопожарной защиты воинской части </w:t>
      </w:r>
    </w:p>
    <w:bookmarkEnd w:id="310"/>
    <w:bookmarkStart w:name="z358" w:id="311"/>
    <w:p>
      <w:pPr>
        <w:spacing w:after="0"/>
        <w:ind w:left="0"/>
        <w:jc w:val="both"/>
      </w:pPr>
      <w:r>
        <w:rPr>
          <w:rFonts w:ascii="Times New Roman"/>
          <w:b w:val="false"/>
          <w:i w:val="false"/>
          <w:color w:val="000000"/>
          <w:sz w:val="28"/>
        </w:rPr>
        <w:t>
      __________________________________________________________</w:t>
      </w:r>
    </w:p>
    <w:bookmarkEnd w:id="3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Образец</w:t>
            </w:r>
          </w:p>
        </w:tc>
      </w:tr>
    </w:tbl>
    <w:bookmarkStart w:name="z360" w:id="312"/>
    <w:p>
      <w:pPr>
        <w:spacing w:after="0"/>
        <w:ind w:left="0"/>
        <w:jc w:val="left"/>
      </w:pPr>
      <w:r>
        <w:rPr>
          <w:rFonts w:ascii="Times New Roman"/>
          <w:b/>
          <w:i w:val="false"/>
          <w:color w:val="000000"/>
        </w:rPr>
        <w:t xml:space="preserve"> Инструкция о порядке проведения осмотра зданий (помещений) перед их закрытием</w:t>
      </w:r>
    </w:p>
    <w:bookmarkEnd w:id="312"/>
    <w:bookmarkStart w:name="z361" w:id="313"/>
    <w:p>
      <w:pPr>
        <w:spacing w:after="0"/>
        <w:ind w:left="0"/>
        <w:jc w:val="both"/>
      </w:pPr>
      <w:r>
        <w:rPr>
          <w:rFonts w:ascii="Times New Roman"/>
          <w:b w:val="false"/>
          <w:i w:val="false"/>
          <w:color w:val="000000"/>
          <w:sz w:val="28"/>
        </w:rPr>
        <w:t>
      Осмотру подлежат помещения, объявленные приказом по воинской части.</w:t>
      </w:r>
    </w:p>
    <w:bookmarkEnd w:id="313"/>
    <w:bookmarkStart w:name="z362" w:id="314"/>
    <w:p>
      <w:pPr>
        <w:spacing w:after="0"/>
        <w:ind w:left="0"/>
        <w:jc w:val="both"/>
      </w:pPr>
      <w:r>
        <w:rPr>
          <w:rFonts w:ascii="Times New Roman"/>
          <w:b w:val="false"/>
          <w:i w:val="false"/>
          <w:color w:val="000000"/>
          <w:sz w:val="28"/>
        </w:rPr>
        <w:t>
      Проверка помещений в противопожарном отношении, производится ежедневно лицами пожарного наряда с 17.00 до 18.00 часов в присутствии должностных лиц и ответственных за эти помещения (здания).</w:t>
      </w:r>
    </w:p>
    <w:bookmarkEnd w:id="314"/>
    <w:bookmarkStart w:name="z363" w:id="315"/>
    <w:p>
      <w:pPr>
        <w:spacing w:after="0"/>
        <w:ind w:left="0"/>
        <w:jc w:val="both"/>
      </w:pPr>
      <w:r>
        <w:rPr>
          <w:rFonts w:ascii="Times New Roman"/>
          <w:b w:val="false"/>
          <w:i w:val="false"/>
          <w:color w:val="000000"/>
          <w:sz w:val="28"/>
        </w:rPr>
        <w:t>
      Лица, проверяющие противопожарное состояние помещений перед закрытием должны руководствоваться настоящей инструкцией и требованиями, устава внутренней службы Вооруженных Сил, других войск и воинских формирований Республики Казахстан, во время обхода обязаны лично осмотреть все помещения и установить:</w:t>
      </w:r>
    </w:p>
    <w:bookmarkEnd w:id="315"/>
    <w:bookmarkStart w:name="z364" w:id="316"/>
    <w:p>
      <w:pPr>
        <w:spacing w:after="0"/>
        <w:ind w:left="0"/>
        <w:jc w:val="both"/>
      </w:pPr>
      <w:r>
        <w:rPr>
          <w:rFonts w:ascii="Times New Roman"/>
          <w:b w:val="false"/>
          <w:i w:val="false"/>
          <w:color w:val="000000"/>
          <w:sz w:val="28"/>
        </w:rPr>
        <w:t>
      произведена ли уборка помещений и прилегающей территории от горючих отходов, мусора, обтирочных материалов, укупорки, порожней тары;</w:t>
      </w:r>
    </w:p>
    <w:bookmarkEnd w:id="316"/>
    <w:bookmarkStart w:name="z365" w:id="317"/>
    <w:p>
      <w:pPr>
        <w:spacing w:after="0"/>
        <w:ind w:left="0"/>
        <w:jc w:val="both"/>
      </w:pPr>
      <w:r>
        <w:rPr>
          <w:rFonts w:ascii="Times New Roman"/>
          <w:b w:val="false"/>
          <w:i w:val="false"/>
          <w:color w:val="000000"/>
          <w:sz w:val="28"/>
        </w:rPr>
        <w:t>
      не загромождены ли проходы и выходы из помещений, подступы к пожарному инвентарю и оборудованию;</w:t>
      </w:r>
    </w:p>
    <w:bookmarkEnd w:id="317"/>
    <w:bookmarkStart w:name="z366" w:id="318"/>
    <w:p>
      <w:pPr>
        <w:spacing w:after="0"/>
        <w:ind w:left="0"/>
        <w:jc w:val="both"/>
      </w:pPr>
      <w:r>
        <w:rPr>
          <w:rFonts w:ascii="Times New Roman"/>
          <w:b w:val="false"/>
          <w:i w:val="false"/>
          <w:color w:val="000000"/>
          <w:sz w:val="28"/>
        </w:rPr>
        <w:t>
      обесточена ли внутренняя электросеть цехов, мастерских, складов парков и других помещений наружными рубильниками, установленными на входах в здания и опечатаны ли шкафчики, в которых они установлены;</w:t>
      </w:r>
    </w:p>
    <w:bookmarkEnd w:id="318"/>
    <w:bookmarkStart w:name="z367" w:id="319"/>
    <w:p>
      <w:pPr>
        <w:spacing w:after="0"/>
        <w:ind w:left="0"/>
        <w:jc w:val="both"/>
      </w:pPr>
      <w:r>
        <w:rPr>
          <w:rFonts w:ascii="Times New Roman"/>
          <w:b w:val="false"/>
          <w:i w:val="false"/>
          <w:color w:val="000000"/>
          <w:sz w:val="28"/>
        </w:rPr>
        <w:t>
      не оставлены ли горючие жидкости и другие материалы, хранение которых в проверяемом помещении не допустимо;</w:t>
      </w:r>
    </w:p>
    <w:bookmarkEnd w:id="319"/>
    <w:bookmarkStart w:name="z368" w:id="320"/>
    <w:p>
      <w:pPr>
        <w:spacing w:after="0"/>
        <w:ind w:left="0"/>
        <w:jc w:val="both"/>
      </w:pPr>
      <w:r>
        <w:rPr>
          <w:rFonts w:ascii="Times New Roman"/>
          <w:b w:val="false"/>
          <w:i w:val="false"/>
          <w:color w:val="000000"/>
          <w:sz w:val="28"/>
        </w:rPr>
        <w:t>
      не соприкасается ли горючее имущество с нагретыми поверхностями отопительных приборов, труб и радиаторов;</w:t>
      </w:r>
    </w:p>
    <w:bookmarkEnd w:id="320"/>
    <w:bookmarkStart w:name="z369" w:id="321"/>
    <w:p>
      <w:pPr>
        <w:spacing w:after="0"/>
        <w:ind w:left="0"/>
        <w:jc w:val="both"/>
      </w:pPr>
      <w:r>
        <w:rPr>
          <w:rFonts w:ascii="Times New Roman"/>
          <w:b w:val="false"/>
          <w:i w:val="false"/>
          <w:color w:val="000000"/>
          <w:sz w:val="28"/>
        </w:rPr>
        <w:t>
      не оставлены ли в топках печей раскаленная зола, несгоревшее топливо;</w:t>
      </w:r>
    </w:p>
    <w:bookmarkEnd w:id="321"/>
    <w:bookmarkStart w:name="z370" w:id="322"/>
    <w:p>
      <w:pPr>
        <w:spacing w:after="0"/>
        <w:ind w:left="0"/>
        <w:jc w:val="both"/>
      </w:pPr>
      <w:r>
        <w:rPr>
          <w:rFonts w:ascii="Times New Roman"/>
          <w:b w:val="false"/>
          <w:i w:val="false"/>
          <w:color w:val="000000"/>
          <w:sz w:val="28"/>
        </w:rPr>
        <w:t>
      исправна ли телефонная связь с дежурным по части;</w:t>
      </w:r>
    </w:p>
    <w:bookmarkEnd w:id="322"/>
    <w:bookmarkStart w:name="z371" w:id="323"/>
    <w:p>
      <w:pPr>
        <w:spacing w:after="0"/>
        <w:ind w:left="0"/>
        <w:jc w:val="both"/>
      </w:pPr>
      <w:r>
        <w:rPr>
          <w:rFonts w:ascii="Times New Roman"/>
          <w:b w:val="false"/>
          <w:i w:val="false"/>
          <w:color w:val="000000"/>
          <w:sz w:val="28"/>
        </w:rPr>
        <w:t>
      наличие, состояние и готовность к действию всех средств пожаротушения.</w:t>
      </w:r>
    </w:p>
    <w:bookmarkEnd w:id="323"/>
    <w:bookmarkStart w:name="z372" w:id="324"/>
    <w:p>
      <w:pPr>
        <w:spacing w:after="0"/>
        <w:ind w:left="0"/>
        <w:jc w:val="both"/>
      </w:pPr>
      <w:r>
        <w:rPr>
          <w:rFonts w:ascii="Times New Roman"/>
          <w:b w:val="false"/>
          <w:i w:val="false"/>
          <w:color w:val="000000"/>
          <w:sz w:val="28"/>
        </w:rPr>
        <w:t>
      Все недостатки, обнаруженные при осмотре, должны быть устранены до закрытия помещений.</w:t>
      </w:r>
    </w:p>
    <w:bookmarkEnd w:id="324"/>
    <w:bookmarkStart w:name="z373" w:id="325"/>
    <w:p>
      <w:pPr>
        <w:spacing w:after="0"/>
        <w:ind w:left="0"/>
        <w:jc w:val="both"/>
      </w:pPr>
      <w:r>
        <w:rPr>
          <w:rFonts w:ascii="Times New Roman"/>
          <w:b w:val="false"/>
          <w:i w:val="false"/>
          <w:color w:val="000000"/>
          <w:sz w:val="28"/>
        </w:rPr>
        <w:t>
      О грубых нарушениях противопожарных правил немедленно докладывать дежурному по части (начальнику службы противопожарной защиты) для принятия мер.</w:t>
      </w:r>
    </w:p>
    <w:bookmarkEnd w:id="325"/>
    <w:bookmarkStart w:name="z374" w:id="326"/>
    <w:p>
      <w:pPr>
        <w:spacing w:after="0"/>
        <w:ind w:left="0"/>
        <w:jc w:val="both"/>
      </w:pPr>
      <w:r>
        <w:rPr>
          <w:rFonts w:ascii="Times New Roman"/>
          <w:b w:val="false"/>
          <w:i w:val="false"/>
          <w:color w:val="000000"/>
          <w:sz w:val="28"/>
        </w:rPr>
        <w:t>
      По окончании осмотра проверенные помещения закрываются, опечатываются, после чего ответственному лицу вручается жетон установленного образца.</w:t>
      </w:r>
    </w:p>
    <w:bookmarkEnd w:id="326"/>
    <w:bookmarkStart w:name="z375" w:id="327"/>
    <w:p>
      <w:pPr>
        <w:spacing w:after="0"/>
        <w:ind w:left="0"/>
        <w:jc w:val="both"/>
      </w:pPr>
      <w:r>
        <w:rPr>
          <w:rFonts w:ascii="Times New Roman"/>
          <w:b w:val="false"/>
          <w:i w:val="false"/>
          <w:color w:val="000000"/>
          <w:sz w:val="28"/>
        </w:rPr>
        <w:t>
      Результаты осмотра записываются в журнале проверок помещений перед закрытием и скрепляются подписями лиц, производивших осмотр.</w:t>
      </w:r>
    </w:p>
    <w:bookmarkEnd w:id="327"/>
    <w:bookmarkStart w:name="z376" w:id="328"/>
    <w:p>
      <w:pPr>
        <w:spacing w:after="0"/>
        <w:ind w:left="0"/>
        <w:jc w:val="both"/>
      </w:pPr>
      <w:r>
        <w:rPr>
          <w:rFonts w:ascii="Times New Roman"/>
          <w:b w:val="false"/>
          <w:i w:val="false"/>
          <w:color w:val="000000"/>
          <w:sz w:val="28"/>
        </w:rPr>
        <w:t>
      Дежурный по части (начальник караула) не имеет права принимать ключи от начальника складов (хранилищ) без предъявления жетонов.</w:t>
      </w:r>
    </w:p>
    <w:bookmarkEnd w:id="328"/>
    <w:bookmarkStart w:name="z377" w:id="329"/>
    <w:p>
      <w:pPr>
        <w:spacing w:after="0"/>
        <w:ind w:left="0"/>
        <w:jc w:val="both"/>
      </w:pPr>
      <w:r>
        <w:rPr>
          <w:rFonts w:ascii="Times New Roman"/>
          <w:b w:val="false"/>
          <w:i w:val="false"/>
          <w:color w:val="000000"/>
          <w:sz w:val="28"/>
        </w:rPr>
        <w:t>
      Начальник службы противопожарной защиты воинской части ________________________________________________________________</w:t>
      </w:r>
    </w:p>
    <w:bookmarkEnd w:id="3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Образец</w:t>
            </w:r>
          </w:p>
        </w:tc>
      </w:tr>
    </w:tbl>
    <w:bookmarkStart w:name="z379" w:id="330"/>
    <w:p>
      <w:pPr>
        <w:spacing w:after="0"/>
        <w:ind w:left="0"/>
        <w:jc w:val="left"/>
      </w:pPr>
      <w:r>
        <w:rPr>
          <w:rFonts w:ascii="Times New Roman"/>
          <w:b/>
          <w:i w:val="false"/>
          <w:color w:val="000000"/>
        </w:rPr>
        <w:t xml:space="preserve"> Инструкция по мерам пожарной безопасности в штабе</w:t>
      </w:r>
    </w:p>
    <w:bookmarkEnd w:id="330"/>
    <w:bookmarkStart w:name="z380" w:id="331"/>
    <w:p>
      <w:pPr>
        <w:spacing w:after="0"/>
        <w:ind w:left="0"/>
        <w:jc w:val="both"/>
      </w:pPr>
      <w:r>
        <w:rPr>
          <w:rFonts w:ascii="Times New Roman"/>
          <w:b w:val="false"/>
          <w:i w:val="false"/>
          <w:color w:val="000000"/>
          <w:sz w:val="28"/>
        </w:rPr>
        <w:t>
      За противопожарное состояние штаба отвечает начальник штаба или его заместитель.</w:t>
      </w:r>
    </w:p>
    <w:bookmarkEnd w:id="331"/>
    <w:bookmarkStart w:name="z381" w:id="332"/>
    <w:p>
      <w:pPr>
        <w:spacing w:after="0"/>
        <w:ind w:left="0"/>
        <w:jc w:val="both"/>
      </w:pPr>
      <w:r>
        <w:rPr>
          <w:rFonts w:ascii="Times New Roman"/>
          <w:b w:val="false"/>
          <w:i w:val="false"/>
          <w:color w:val="000000"/>
          <w:sz w:val="28"/>
        </w:rPr>
        <w:t>
      Все военнослужащие и служащие Вооруженных Сил в штабе обязаны соблюдать установленные правила противопожарной безопасности, знать места нахождения средств пожаротушения и уметь ими пользоваться.</w:t>
      </w:r>
    </w:p>
    <w:bookmarkEnd w:id="332"/>
    <w:bookmarkStart w:name="z382" w:id="333"/>
    <w:p>
      <w:pPr>
        <w:spacing w:after="0"/>
        <w:ind w:left="0"/>
        <w:jc w:val="both"/>
      </w:pPr>
      <w:r>
        <w:rPr>
          <w:rFonts w:ascii="Times New Roman"/>
          <w:b w:val="false"/>
          <w:i w:val="false"/>
          <w:color w:val="000000"/>
          <w:sz w:val="28"/>
        </w:rPr>
        <w:t>
      В каждом помещении (рабочей комнате) назначается старший, который отвечает за соблюдение пожарной безопасности.</w:t>
      </w:r>
    </w:p>
    <w:bookmarkEnd w:id="333"/>
    <w:bookmarkStart w:name="z383" w:id="334"/>
    <w:p>
      <w:pPr>
        <w:spacing w:after="0"/>
        <w:ind w:left="0"/>
        <w:jc w:val="both"/>
      </w:pPr>
      <w:r>
        <w:rPr>
          <w:rFonts w:ascii="Times New Roman"/>
          <w:b w:val="false"/>
          <w:i w:val="false"/>
          <w:color w:val="000000"/>
          <w:sz w:val="28"/>
        </w:rPr>
        <w:t>
      В рабочих кабинетах не допускается хранение горючих материалов и жидкостей.</w:t>
      </w:r>
    </w:p>
    <w:bookmarkEnd w:id="334"/>
    <w:bookmarkStart w:name="z384" w:id="335"/>
    <w:p>
      <w:pPr>
        <w:spacing w:after="0"/>
        <w:ind w:left="0"/>
        <w:jc w:val="both"/>
      </w:pPr>
      <w:r>
        <w:rPr>
          <w:rFonts w:ascii="Times New Roman"/>
          <w:b w:val="false"/>
          <w:i w:val="false"/>
          <w:color w:val="000000"/>
          <w:sz w:val="28"/>
        </w:rPr>
        <w:t>
      Сжигание бумаг разрешается только в специально отведенных для этой цели печах или оборудованных местах.</w:t>
      </w:r>
    </w:p>
    <w:bookmarkEnd w:id="335"/>
    <w:bookmarkStart w:name="z385" w:id="336"/>
    <w:p>
      <w:pPr>
        <w:spacing w:after="0"/>
        <w:ind w:left="0"/>
        <w:jc w:val="both"/>
      </w:pPr>
      <w:r>
        <w:rPr>
          <w:rFonts w:ascii="Times New Roman"/>
          <w:b w:val="false"/>
          <w:i w:val="false"/>
          <w:color w:val="000000"/>
          <w:sz w:val="28"/>
        </w:rPr>
        <w:t>
      Все служебные помещения по окончании рабочего дня ежедневно проверяются старшими комнат в противопожарном отношении.</w:t>
      </w:r>
    </w:p>
    <w:bookmarkEnd w:id="336"/>
    <w:bookmarkStart w:name="z386" w:id="337"/>
    <w:p>
      <w:pPr>
        <w:spacing w:after="0"/>
        <w:ind w:left="0"/>
        <w:jc w:val="both"/>
      </w:pPr>
      <w:r>
        <w:rPr>
          <w:rFonts w:ascii="Times New Roman"/>
          <w:b w:val="false"/>
          <w:i w:val="false"/>
          <w:color w:val="000000"/>
          <w:sz w:val="28"/>
        </w:rPr>
        <w:t>
      Запрещается:</w:t>
      </w:r>
    </w:p>
    <w:bookmarkEnd w:id="337"/>
    <w:bookmarkStart w:name="z387" w:id="338"/>
    <w:p>
      <w:pPr>
        <w:spacing w:after="0"/>
        <w:ind w:left="0"/>
        <w:jc w:val="both"/>
      </w:pPr>
      <w:r>
        <w:rPr>
          <w:rFonts w:ascii="Times New Roman"/>
          <w:b w:val="false"/>
          <w:i w:val="false"/>
          <w:color w:val="000000"/>
          <w:sz w:val="28"/>
        </w:rPr>
        <w:t>
      пользоваться неисправной электропроводкой и оборудованием;</w:t>
      </w:r>
    </w:p>
    <w:bookmarkEnd w:id="338"/>
    <w:bookmarkStart w:name="z388" w:id="339"/>
    <w:p>
      <w:pPr>
        <w:spacing w:after="0"/>
        <w:ind w:left="0"/>
        <w:jc w:val="both"/>
      </w:pPr>
      <w:r>
        <w:rPr>
          <w:rFonts w:ascii="Times New Roman"/>
          <w:b w:val="false"/>
          <w:i w:val="false"/>
          <w:color w:val="000000"/>
          <w:sz w:val="28"/>
        </w:rPr>
        <w:t>
      обогревать помещения электроприборами;</w:t>
      </w:r>
    </w:p>
    <w:bookmarkEnd w:id="339"/>
    <w:bookmarkStart w:name="z389" w:id="340"/>
    <w:p>
      <w:pPr>
        <w:spacing w:after="0"/>
        <w:ind w:left="0"/>
        <w:jc w:val="both"/>
      </w:pPr>
      <w:r>
        <w:rPr>
          <w:rFonts w:ascii="Times New Roman"/>
          <w:b w:val="false"/>
          <w:i w:val="false"/>
          <w:color w:val="000000"/>
          <w:sz w:val="28"/>
        </w:rPr>
        <w:t>
      заменять перегоревшие предохранители пучками проволоки;</w:t>
      </w:r>
    </w:p>
    <w:bookmarkEnd w:id="340"/>
    <w:bookmarkStart w:name="z390" w:id="341"/>
    <w:p>
      <w:pPr>
        <w:spacing w:after="0"/>
        <w:ind w:left="0"/>
        <w:jc w:val="both"/>
      </w:pPr>
      <w:r>
        <w:rPr>
          <w:rFonts w:ascii="Times New Roman"/>
          <w:b w:val="false"/>
          <w:i w:val="false"/>
          <w:color w:val="000000"/>
          <w:sz w:val="28"/>
        </w:rPr>
        <w:t>
      оставлять включенными электроосвещение при выходе из помещений;</w:t>
      </w:r>
    </w:p>
    <w:bookmarkEnd w:id="341"/>
    <w:bookmarkStart w:name="z391" w:id="342"/>
    <w:p>
      <w:pPr>
        <w:spacing w:after="0"/>
        <w:ind w:left="0"/>
        <w:jc w:val="both"/>
      </w:pPr>
      <w:r>
        <w:rPr>
          <w:rFonts w:ascii="Times New Roman"/>
          <w:b w:val="false"/>
          <w:i w:val="false"/>
          <w:color w:val="000000"/>
          <w:sz w:val="28"/>
        </w:rPr>
        <w:t>
      заправлять керосиновые лампы горючими жидкостями, кроме керосина;</w:t>
      </w:r>
    </w:p>
    <w:bookmarkEnd w:id="342"/>
    <w:bookmarkStart w:name="z392" w:id="343"/>
    <w:p>
      <w:pPr>
        <w:spacing w:after="0"/>
        <w:ind w:left="0"/>
        <w:jc w:val="both"/>
      </w:pPr>
      <w:r>
        <w:rPr>
          <w:rFonts w:ascii="Times New Roman"/>
          <w:b w:val="false"/>
          <w:i w:val="false"/>
          <w:color w:val="000000"/>
          <w:sz w:val="28"/>
        </w:rPr>
        <w:t>
      курить в рабочих кабинетах и служебных помещениях;</w:t>
      </w:r>
    </w:p>
    <w:bookmarkEnd w:id="343"/>
    <w:bookmarkStart w:name="z393" w:id="344"/>
    <w:p>
      <w:pPr>
        <w:spacing w:after="0"/>
        <w:ind w:left="0"/>
        <w:jc w:val="both"/>
      </w:pPr>
      <w:r>
        <w:rPr>
          <w:rFonts w:ascii="Times New Roman"/>
          <w:b w:val="false"/>
          <w:i w:val="false"/>
          <w:color w:val="000000"/>
          <w:sz w:val="28"/>
        </w:rPr>
        <w:t>
      мыть и натирать полы горючими жидкостями;</w:t>
      </w:r>
    </w:p>
    <w:bookmarkEnd w:id="344"/>
    <w:bookmarkStart w:name="z394" w:id="345"/>
    <w:p>
      <w:pPr>
        <w:spacing w:after="0"/>
        <w:ind w:left="0"/>
        <w:jc w:val="both"/>
      </w:pPr>
      <w:r>
        <w:rPr>
          <w:rFonts w:ascii="Times New Roman"/>
          <w:b w:val="false"/>
          <w:i w:val="false"/>
          <w:color w:val="000000"/>
          <w:sz w:val="28"/>
        </w:rPr>
        <w:t>
      разогревать сургуч пламенем.</w:t>
      </w:r>
    </w:p>
    <w:bookmarkEnd w:id="345"/>
    <w:bookmarkStart w:name="z395" w:id="346"/>
    <w:p>
      <w:pPr>
        <w:spacing w:after="0"/>
        <w:ind w:left="0"/>
        <w:jc w:val="both"/>
      </w:pPr>
      <w:r>
        <w:rPr>
          <w:rFonts w:ascii="Times New Roman"/>
          <w:b w:val="false"/>
          <w:i w:val="false"/>
          <w:color w:val="000000"/>
          <w:sz w:val="28"/>
        </w:rPr>
        <w:t>
      При пожаре:</w:t>
      </w:r>
    </w:p>
    <w:bookmarkEnd w:id="346"/>
    <w:bookmarkStart w:name="z396" w:id="347"/>
    <w:p>
      <w:pPr>
        <w:spacing w:after="0"/>
        <w:ind w:left="0"/>
        <w:jc w:val="both"/>
      </w:pPr>
      <w:r>
        <w:rPr>
          <w:rFonts w:ascii="Times New Roman"/>
          <w:b w:val="false"/>
          <w:i w:val="false"/>
          <w:color w:val="000000"/>
          <w:sz w:val="28"/>
        </w:rPr>
        <w:t>
      объявить пожарную тревогу и организовать эвакуацию имущества;</w:t>
      </w:r>
    </w:p>
    <w:bookmarkEnd w:id="347"/>
    <w:bookmarkStart w:name="z397" w:id="348"/>
    <w:p>
      <w:pPr>
        <w:spacing w:after="0"/>
        <w:ind w:left="0"/>
        <w:jc w:val="both"/>
      </w:pPr>
      <w:r>
        <w:rPr>
          <w:rFonts w:ascii="Times New Roman"/>
          <w:b w:val="false"/>
          <w:i w:val="false"/>
          <w:color w:val="000000"/>
          <w:sz w:val="28"/>
        </w:rPr>
        <w:t>
      сообщить о пожаре дежурному по части;</w:t>
      </w:r>
    </w:p>
    <w:bookmarkEnd w:id="348"/>
    <w:bookmarkStart w:name="z398" w:id="349"/>
    <w:p>
      <w:pPr>
        <w:spacing w:after="0"/>
        <w:ind w:left="0"/>
        <w:jc w:val="both"/>
      </w:pPr>
      <w:r>
        <w:rPr>
          <w:rFonts w:ascii="Times New Roman"/>
          <w:b w:val="false"/>
          <w:i w:val="false"/>
          <w:color w:val="000000"/>
          <w:sz w:val="28"/>
        </w:rPr>
        <w:t xml:space="preserve">
      приступить к тушению пожара имеющимися средствами </w:t>
      </w:r>
    </w:p>
    <w:bookmarkEnd w:id="349"/>
    <w:bookmarkStart w:name="z399" w:id="350"/>
    <w:p>
      <w:pPr>
        <w:spacing w:after="0"/>
        <w:ind w:left="0"/>
        <w:jc w:val="both"/>
      </w:pPr>
      <w:r>
        <w:rPr>
          <w:rFonts w:ascii="Times New Roman"/>
          <w:b w:val="false"/>
          <w:i w:val="false"/>
          <w:color w:val="000000"/>
          <w:sz w:val="28"/>
        </w:rPr>
        <w:t xml:space="preserve">
      Начальник штаба воинской части </w:t>
      </w:r>
    </w:p>
    <w:bookmarkEnd w:id="350"/>
    <w:bookmarkStart w:name="z400" w:id="351"/>
    <w:p>
      <w:pPr>
        <w:spacing w:after="0"/>
        <w:ind w:left="0"/>
        <w:jc w:val="both"/>
      </w:pPr>
      <w:r>
        <w:rPr>
          <w:rFonts w:ascii="Times New Roman"/>
          <w:b w:val="false"/>
          <w:i w:val="false"/>
          <w:color w:val="000000"/>
          <w:sz w:val="28"/>
        </w:rPr>
        <w:t>
      __________________________________________</w:t>
      </w:r>
    </w:p>
    <w:bookmarkEnd w:id="3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Образец</w:t>
            </w:r>
          </w:p>
        </w:tc>
      </w:tr>
    </w:tbl>
    <w:bookmarkStart w:name="z402" w:id="352"/>
    <w:p>
      <w:pPr>
        <w:spacing w:after="0"/>
        <w:ind w:left="0"/>
        <w:jc w:val="left"/>
      </w:pPr>
      <w:r>
        <w:rPr>
          <w:rFonts w:ascii="Times New Roman"/>
          <w:b/>
          <w:i w:val="false"/>
          <w:color w:val="000000"/>
        </w:rPr>
        <w:t xml:space="preserve"> Инструкция по мерам пожарной безопасности в казарме</w:t>
      </w:r>
    </w:p>
    <w:bookmarkEnd w:id="352"/>
    <w:bookmarkStart w:name="z403" w:id="353"/>
    <w:p>
      <w:pPr>
        <w:spacing w:after="0"/>
        <w:ind w:left="0"/>
        <w:jc w:val="both"/>
      </w:pPr>
      <w:r>
        <w:rPr>
          <w:rFonts w:ascii="Times New Roman"/>
          <w:b w:val="false"/>
          <w:i w:val="false"/>
          <w:color w:val="000000"/>
          <w:sz w:val="28"/>
        </w:rPr>
        <w:t>
      За противопожарное состояние казармы отвечает старшина роты.</w:t>
      </w:r>
    </w:p>
    <w:bookmarkEnd w:id="353"/>
    <w:bookmarkStart w:name="z404" w:id="354"/>
    <w:p>
      <w:pPr>
        <w:spacing w:after="0"/>
        <w:ind w:left="0"/>
        <w:jc w:val="both"/>
      </w:pPr>
      <w:r>
        <w:rPr>
          <w:rFonts w:ascii="Times New Roman"/>
          <w:b w:val="false"/>
          <w:i w:val="false"/>
          <w:color w:val="000000"/>
          <w:sz w:val="28"/>
        </w:rPr>
        <w:t>
      За соблюдение правил пожарной безопасности отвечает суточный наряд.</w:t>
      </w:r>
    </w:p>
    <w:bookmarkEnd w:id="354"/>
    <w:bookmarkStart w:name="z405" w:id="355"/>
    <w:p>
      <w:pPr>
        <w:spacing w:after="0"/>
        <w:ind w:left="0"/>
        <w:jc w:val="both"/>
      </w:pPr>
      <w:r>
        <w:rPr>
          <w:rFonts w:ascii="Times New Roman"/>
          <w:b w:val="false"/>
          <w:i w:val="false"/>
          <w:color w:val="000000"/>
          <w:sz w:val="28"/>
        </w:rPr>
        <w:t>
      Все военнослужащие обязаны знать и выполнять правила пожарной безопасности и уметь пользоваться средствами пожаротушения.</w:t>
      </w:r>
    </w:p>
    <w:bookmarkEnd w:id="355"/>
    <w:bookmarkStart w:name="z406" w:id="356"/>
    <w:p>
      <w:pPr>
        <w:spacing w:after="0"/>
        <w:ind w:left="0"/>
        <w:jc w:val="both"/>
      </w:pPr>
      <w:r>
        <w:rPr>
          <w:rFonts w:ascii="Times New Roman"/>
          <w:b w:val="false"/>
          <w:i w:val="false"/>
          <w:color w:val="000000"/>
          <w:sz w:val="28"/>
        </w:rPr>
        <w:t>
      Коридоры, проходы, основные и запасные выходы должны постоянно содержаться свободными, чердаки и мансардные помещения закрытыми и опечатанными, ключи от них должны храниться у дежурного по роте.</w:t>
      </w:r>
    </w:p>
    <w:bookmarkEnd w:id="356"/>
    <w:bookmarkStart w:name="z407" w:id="357"/>
    <w:p>
      <w:pPr>
        <w:spacing w:after="0"/>
        <w:ind w:left="0"/>
        <w:jc w:val="both"/>
      </w:pPr>
      <w:r>
        <w:rPr>
          <w:rFonts w:ascii="Times New Roman"/>
          <w:b w:val="false"/>
          <w:i w:val="false"/>
          <w:color w:val="000000"/>
          <w:sz w:val="28"/>
        </w:rPr>
        <w:t>
      Топка печей разрешается не позднее чем до 20.00 часов, курение допускается в специально отведенных и оборудованных для этой цели местах.</w:t>
      </w:r>
    </w:p>
    <w:bookmarkEnd w:id="357"/>
    <w:bookmarkStart w:name="z408" w:id="358"/>
    <w:p>
      <w:pPr>
        <w:spacing w:after="0"/>
        <w:ind w:left="0"/>
        <w:jc w:val="both"/>
      </w:pPr>
      <w:r>
        <w:rPr>
          <w:rFonts w:ascii="Times New Roman"/>
          <w:b w:val="false"/>
          <w:i w:val="false"/>
          <w:color w:val="000000"/>
          <w:sz w:val="28"/>
        </w:rPr>
        <w:t>
      Запрещается:</w:t>
      </w:r>
    </w:p>
    <w:bookmarkEnd w:id="358"/>
    <w:bookmarkStart w:name="z409" w:id="359"/>
    <w:p>
      <w:pPr>
        <w:spacing w:after="0"/>
        <w:ind w:left="0"/>
        <w:jc w:val="both"/>
      </w:pPr>
      <w:r>
        <w:rPr>
          <w:rFonts w:ascii="Times New Roman"/>
          <w:b w:val="false"/>
          <w:i w:val="false"/>
          <w:color w:val="000000"/>
          <w:sz w:val="28"/>
        </w:rPr>
        <w:t>
      применять электроприборы и временные металлические печи для обогрева помещений;</w:t>
      </w:r>
    </w:p>
    <w:bookmarkEnd w:id="359"/>
    <w:bookmarkStart w:name="z410" w:id="360"/>
    <w:p>
      <w:pPr>
        <w:spacing w:after="0"/>
        <w:ind w:left="0"/>
        <w:jc w:val="both"/>
      </w:pPr>
      <w:r>
        <w:rPr>
          <w:rFonts w:ascii="Times New Roman"/>
          <w:b w:val="false"/>
          <w:i w:val="false"/>
          <w:color w:val="000000"/>
          <w:sz w:val="28"/>
        </w:rPr>
        <w:t>
      пользоваться неисправной электропроводкой и оборудованием;</w:t>
      </w:r>
    </w:p>
    <w:bookmarkEnd w:id="360"/>
    <w:bookmarkStart w:name="z411" w:id="361"/>
    <w:p>
      <w:pPr>
        <w:spacing w:after="0"/>
        <w:ind w:left="0"/>
        <w:jc w:val="both"/>
      </w:pPr>
      <w:r>
        <w:rPr>
          <w:rFonts w:ascii="Times New Roman"/>
          <w:b w:val="false"/>
          <w:i w:val="false"/>
          <w:color w:val="000000"/>
          <w:sz w:val="28"/>
        </w:rPr>
        <w:t>
      заменять перегоревшие предохранители пучками проволоки;</w:t>
      </w:r>
    </w:p>
    <w:bookmarkEnd w:id="361"/>
    <w:bookmarkStart w:name="z412" w:id="362"/>
    <w:p>
      <w:pPr>
        <w:spacing w:after="0"/>
        <w:ind w:left="0"/>
        <w:jc w:val="both"/>
      </w:pPr>
      <w:r>
        <w:rPr>
          <w:rFonts w:ascii="Times New Roman"/>
          <w:b w:val="false"/>
          <w:i w:val="false"/>
          <w:color w:val="000000"/>
          <w:sz w:val="28"/>
        </w:rPr>
        <w:t>
      заправлять керосиновые лампы горючими жидкостями, кроме керосина;</w:t>
      </w:r>
    </w:p>
    <w:bookmarkEnd w:id="362"/>
    <w:bookmarkStart w:name="z413" w:id="363"/>
    <w:p>
      <w:pPr>
        <w:spacing w:after="0"/>
        <w:ind w:left="0"/>
        <w:jc w:val="both"/>
      </w:pPr>
      <w:r>
        <w:rPr>
          <w:rFonts w:ascii="Times New Roman"/>
          <w:b w:val="false"/>
          <w:i w:val="false"/>
          <w:color w:val="000000"/>
          <w:sz w:val="28"/>
        </w:rPr>
        <w:t>
      оставлять топящиеся печи без присмотра и сушить вблизи них одежду, обувь и другие предметы;</w:t>
      </w:r>
    </w:p>
    <w:bookmarkEnd w:id="363"/>
    <w:bookmarkStart w:name="z414" w:id="364"/>
    <w:p>
      <w:pPr>
        <w:spacing w:after="0"/>
        <w:ind w:left="0"/>
        <w:jc w:val="both"/>
      </w:pPr>
      <w:r>
        <w:rPr>
          <w:rFonts w:ascii="Times New Roman"/>
          <w:b w:val="false"/>
          <w:i w:val="false"/>
          <w:color w:val="000000"/>
          <w:sz w:val="28"/>
        </w:rPr>
        <w:t>
      производить работы по ремонту оборудования и сетей электроэнергии, газоснабжения и центрального отопления лицами, не имеющим специальной подготовки и разрешения для выполнения этих работ;</w:t>
      </w:r>
    </w:p>
    <w:bookmarkEnd w:id="364"/>
    <w:bookmarkStart w:name="z415" w:id="365"/>
    <w:p>
      <w:pPr>
        <w:spacing w:after="0"/>
        <w:ind w:left="0"/>
        <w:jc w:val="both"/>
      </w:pPr>
      <w:r>
        <w:rPr>
          <w:rFonts w:ascii="Times New Roman"/>
          <w:b w:val="false"/>
          <w:i w:val="false"/>
          <w:color w:val="000000"/>
          <w:sz w:val="28"/>
        </w:rPr>
        <w:t>
      пользоваться электроутюгами без несгораемых подставок;</w:t>
      </w:r>
    </w:p>
    <w:bookmarkEnd w:id="365"/>
    <w:bookmarkStart w:name="z416" w:id="366"/>
    <w:p>
      <w:pPr>
        <w:spacing w:after="0"/>
        <w:ind w:left="0"/>
        <w:jc w:val="both"/>
      </w:pPr>
      <w:r>
        <w:rPr>
          <w:rFonts w:ascii="Times New Roman"/>
          <w:b w:val="false"/>
          <w:i w:val="false"/>
          <w:color w:val="000000"/>
          <w:sz w:val="28"/>
        </w:rPr>
        <w:t>
      мыть и натирать полы легковоспламеняющимися и горючими жидкостями.</w:t>
      </w:r>
    </w:p>
    <w:bookmarkEnd w:id="366"/>
    <w:bookmarkStart w:name="z417" w:id="367"/>
    <w:p>
      <w:pPr>
        <w:spacing w:after="0"/>
        <w:ind w:left="0"/>
        <w:jc w:val="both"/>
      </w:pPr>
      <w:r>
        <w:rPr>
          <w:rFonts w:ascii="Times New Roman"/>
          <w:b w:val="false"/>
          <w:i w:val="false"/>
          <w:color w:val="000000"/>
          <w:sz w:val="28"/>
        </w:rPr>
        <w:t>
      При пожаре:</w:t>
      </w:r>
    </w:p>
    <w:bookmarkEnd w:id="367"/>
    <w:bookmarkStart w:name="z418" w:id="368"/>
    <w:p>
      <w:pPr>
        <w:spacing w:after="0"/>
        <w:ind w:left="0"/>
        <w:jc w:val="both"/>
      </w:pPr>
      <w:r>
        <w:rPr>
          <w:rFonts w:ascii="Times New Roman"/>
          <w:b w:val="false"/>
          <w:i w:val="false"/>
          <w:color w:val="000000"/>
          <w:sz w:val="28"/>
        </w:rPr>
        <w:t>
      объявить пожарную тревогу;</w:t>
      </w:r>
    </w:p>
    <w:bookmarkEnd w:id="368"/>
    <w:bookmarkStart w:name="z419" w:id="369"/>
    <w:p>
      <w:pPr>
        <w:spacing w:after="0"/>
        <w:ind w:left="0"/>
        <w:jc w:val="both"/>
      </w:pPr>
      <w:r>
        <w:rPr>
          <w:rFonts w:ascii="Times New Roman"/>
          <w:b w:val="false"/>
          <w:i w:val="false"/>
          <w:color w:val="000000"/>
          <w:sz w:val="28"/>
        </w:rPr>
        <w:t>
      доложить о пожаре дежурному по части;</w:t>
      </w:r>
    </w:p>
    <w:bookmarkEnd w:id="369"/>
    <w:bookmarkStart w:name="z420" w:id="370"/>
    <w:p>
      <w:pPr>
        <w:spacing w:after="0"/>
        <w:ind w:left="0"/>
        <w:jc w:val="both"/>
      </w:pPr>
      <w:r>
        <w:rPr>
          <w:rFonts w:ascii="Times New Roman"/>
          <w:b w:val="false"/>
          <w:i w:val="false"/>
          <w:color w:val="000000"/>
          <w:sz w:val="28"/>
        </w:rPr>
        <w:t>
      приступить к тушению пожара имеющимися средствами;</w:t>
      </w:r>
    </w:p>
    <w:bookmarkEnd w:id="370"/>
    <w:bookmarkStart w:name="z421" w:id="371"/>
    <w:p>
      <w:pPr>
        <w:spacing w:after="0"/>
        <w:ind w:left="0"/>
        <w:jc w:val="both"/>
      </w:pPr>
      <w:r>
        <w:rPr>
          <w:rFonts w:ascii="Times New Roman"/>
          <w:b w:val="false"/>
          <w:i w:val="false"/>
          <w:color w:val="000000"/>
          <w:sz w:val="28"/>
        </w:rPr>
        <w:t>
      принять меры к эвакуации людей, оружия и имущества из помещений, которым угрожает опасность.</w:t>
      </w:r>
    </w:p>
    <w:bookmarkEnd w:id="371"/>
    <w:bookmarkStart w:name="z422" w:id="372"/>
    <w:p>
      <w:pPr>
        <w:spacing w:after="0"/>
        <w:ind w:left="0"/>
        <w:jc w:val="both"/>
      </w:pPr>
      <w:r>
        <w:rPr>
          <w:rFonts w:ascii="Times New Roman"/>
          <w:b w:val="false"/>
          <w:i w:val="false"/>
          <w:color w:val="000000"/>
          <w:sz w:val="28"/>
        </w:rPr>
        <w:t>
      Командир подразделения___________________</w:t>
      </w:r>
    </w:p>
    <w:bookmarkEnd w:id="3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Образец</w:t>
            </w:r>
          </w:p>
        </w:tc>
      </w:tr>
    </w:tbl>
    <w:bookmarkStart w:name="z424" w:id="373"/>
    <w:p>
      <w:pPr>
        <w:spacing w:after="0"/>
        <w:ind w:left="0"/>
        <w:jc w:val="left"/>
      </w:pPr>
      <w:r>
        <w:rPr>
          <w:rFonts w:ascii="Times New Roman"/>
          <w:b/>
          <w:i w:val="false"/>
          <w:color w:val="000000"/>
        </w:rPr>
        <w:t xml:space="preserve"> Инструкция по мерам пожарной безопасности в парке</w:t>
      </w:r>
    </w:p>
    <w:bookmarkEnd w:id="373"/>
    <w:bookmarkStart w:name="z425" w:id="374"/>
    <w:p>
      <w:pPr>
        <w:spacing w:after="0"/>
        <w:ind w:left="0"/>
        <w:jc w:val="both"/>
      </w:pPr>
      <w:r>
        <w:rPr>
          <w:rFonts w:ascii="Times New Roman"/>
          <w:b w:val="false"/>
          <w:i w:val="false"/>
          <w:color w:val="000000"/>
          <w:sz w:val="28"/>
        </w:rPr>
        <w:t>
      За организацию и выполнение противопожарных мероприятий в парке отвечает заместитель командира воинской части по вооружению.</w:t>
      </w:r>
    </w:p>
    <w:bookmarkEnd w:id="374"/>
    <w:bookmarkStart w:name="z426" w:id="375"/>
    <w:p>
      <w:pPr>
        <w:spacing w:after="0"/>
        <w:ind w:left="0"/>
        <w:jc w:val="both"/>
      </w:pPr>
      <w:r>
        <w:rPr>
          <w:rFonts w:ascii="Times New Roman"/>
          <w:b w:val="false"/>
          <w:i w:val="false"/>
          <w:color w:val="000000"/>
          <w:sz w:val="28"/>
        </w:rPr>
        <w:t>
      Контроль за соблюдением правил пожарной безопасности, готовность к действию средств пожаротушения, дежурного тягача, связи и сигнализации возлагается на дежурного по парку.</w:t>
      </w:r>
    </w:p>
    <w:bookmarkEnd w:id="375"/>
    <w:bookmarkStart w:name="z427" w:id="376"/>
    <w:p>
      <w:pPr>
        <w:spacing w:after="0"/>
        <w:ind w:left="0"/>
        <w:jc w:val="both"/>
      </w:pPr>
      <w:r>
        <w:rPr>
          <w:rFonts w:ascii="Times New Roman"/>
          <w:b w:val="false"/>
          <w:i w:val="false"/>
          <w:color w:val="000000"/>
          <w:sz w:val="28"/>
        </w:rPr>
        <w:t>
      Командиры подразделений перед началом работы в парке обязаны проинструктировать личный состав по мерам пожарной безопасности и действиям на случай пожара, назначить пожарный расчет.</w:t>
      </w:r>
    </w:p>
    <w:bookmarkEnd w:id="376"/>
    <w:bookmarkStart w:name="z428" w:id="377"/>
    <w:p>
      <w:pPr>
        <w:spacing w:after="0"/>
        <w:ind w:left="0"/>
        <w:jc w:val="both"/>
      </w:pPr>
      <w:r>
        <w:rPr>
          <w:rFonts w:ascii="Times New Roman"/>
          <w:b w:val="false"/>
          <w:i w:val="false"/>
          <w:color w:val="000000"/>
          <w:sz w:val="28"/>
        </w:rPr>
        <w:t>
      Все военнослужащие, работающие в парке, должны знать места нахождения средств пожаротушения и уметь ими пользоваться.</w:t>
      </w:r>
    </w:p>
    <w:bookmarkEnd w:id="377"/>
    <w:bookmarkStart w:name="z429" w:id="378"/>
    <w:p>
      <w:pPr>
        <w:spacing w:after="0"/>
        <w:ind w:left="0"/>
        <w:jc w:val="both"/>
      </w:pPr>
      <w:r>
        <w:rPr>
          <w:rFonts w:ascii="Times New Roman"/>
          <w:b w:val="false"/>
          <w:i w:val="false"/>
          <w:color w:val="000000"/>
          <w:sz w:val="28"/>
        </w:rPr>
        <w:t>
      Территория парка должна постоянно содержаться в чистоте, промасленная и отработанная ветошь собирается в металлические ящики.</w:t>
      </w:r>
    </w:p>
    <w:bookmarkEnd w:id="378"/>
    <w:bookmarkStart w:name="z430" w:id="379"/>
    <w:p>
      <w:pPr>
        <w:spacing w:after="0"/>
        <w:ind w:left="0"/>
        <w:jc w:val="both"/>
      </w:pPr>
      <w:r>
        <w:rPr>
          <w:rFonts w:ascii="Times New Roman"/>
          <w:b w:val="false"/>
          <w:i w:val="false"/>
          <w:color w:val="000000"/>
          <w:sz w:val="28"/>
        </w:rPr>
        <w:t>
      Техника в парке устанавливается под навесом и на открытых площадках с соблюдением между ними противопожарных разрывов.</w:t>
      </w:r>
    </w:p>
    <w:bookmarkEnd w:id="379"/>
    <w:bookmarkStart w:name="z431" w:id="380"/>
    <w:p>
      <w:pPr>
        <w:spacing w:after="0"/>
        <w:ind w:left="0"/>
        <w:jc w:val="both"/>
      </w:pPr>
      <w:r>
        <w:rPr>
          <w:rFonts w:ascii="Times New Roman"/>
          <w:b w:val="false"/>
          <w:i w:val="false"/>
          <w:color w:val="000000"/>
          <w:sz w:val="28"/>
        </w:rPr>
        <w:t>
      По окончании рабочего дня все парковые помещения ежедневно проверяются дежурным по парку на противопожарное состояние.</w:t>
      </w:r>
    </w:p>
    <w:bookmarkEnd w:id="380"/>
    <w:bookmarkStart w:name="z432" w:id="381"/>
    <w:p>
      <w:pPr>
        <w:spacing w:after="0"/>
        <w:ind w:left="0"/>
        <w:jc w:val="both"/>
      </w:pPr>
      <w:r>
        <w:rPr>
          <w:rFonts w:ascii="Times New Roman"/>
          <w:b w:val="false"/>
          <w:i w:val="false"/>
          <w:color w:val="000000"/>
          <w:sz w:val="28"/>
        </w:rPr>
        <w:t>
      Запрещается:</w:t>
      </w:r>
    </w:p>
    <w:bookmarkEnd w:id="381"/>
    <w:bookmarkStart w:name="z433" w:id="382"/>
    <w:p>
      <w:pPr>
        <w:spacing w:after="0"/>
        <w:ind w:left="0"/>
        <w:jc w:val="both"/>
      </w:pPr>
      <w:r>
        <w:rPr>
          <w:rFonts w:ascii="Times New Roman"/>
          <w:b w:val="false"/>
          <w:i w:val="false"/>
          <w:color w:val="000000"/>
          <w:sz w:val="28"/>
        </w:rPr>
        <w:t>
      заправлять горючим машины, находящихся на стоянках и хранить машин с протекающими топливными баками и топливопроводами;</w:t>
      </w:r>
    </w:p>
    <w:bookmarkEnd w:id="382"/>
    <w:bookmarkStart w:name="z434" w:id="383"/>
    <w:p>
      <w:pPr>
        <w:spacing w:after="0"/>
        <w:ind w:left="0"/>
        <w:jc w:val="both"/>
      </w:pPr>
      <w:r>
        <w:rPr>
          <w:rFonts w:ascii="Times New Roman"/>
          <w:b w:val="false"/>
          <w:i w:val="false"/>
          <w:color w:val="000000"/>
          <w:sz w:val="28"/>
        </w:rPr>
        <w:t>
      хранить в местах стоянок машин горючее и смазочные материалы, кроме находящихся в баках машин, и пустую тару;</w:t>
      </w:r>
    </w:p>
    <w:bookmarkEnd w:id="383"/>
    <w:bookmarkStart w:name="z435" w:id="384"/>
    <w:p>
      <w:pPr>
        <w:spacing w:after="0"/>
        <w:ind w:left="0"/>
        <w:jc w:val="both"/>
      </w:pPr>
      <w:r>
        <w:rPr>
          <w:rFonts w:ascii="Times New Roman"/>
          <w:b w:val="false"/>
          <w:i w:val="false"/>
          <w:color w:val="000000"/>
          <w:sz w:val="28"/>
        </w:rPr>
        <w:t>
      промывать и чистить керосином, бензином и другими горючими жидкостями чехлы, капоты и одежду;</w:t>
      </w:r>
    </w:p>
    <w:bookmarkEnd w:id="384"/>
    <w:bookmarkStart w:name="z436" w:id="385"/>
    <w:p>
      <w:pPr>
        <w:spacing w:after="0"/>
        <w:ind w:left="0"/>
        <w:jc w:val="both"/>
      </w:pPr>
      <w:r>
        <w:rPr>
          <w:rFonts w:ascii="Times New Roman"/>
          <w:b w:val="false"/>
          <w:i w:val="false"/>
          <w:color w:val="000000"/>
          <w:sz w:val="28"/>
        </w:rPr>
        <w:t>
      хранить в машинах посторонние предметы, особенно промасленные тряпки, чехлы, специальную одежду;</w:t>
      </w:r>
    </w:p>
    <w:bookmarkEnd w:id="385"/>
    <w:bookmarkStart w:name="z437" w:id="386"/>
    <w:p>
      <w:pPr>
        <w:spacing w:after="0"/>
        <w:ind w:left="0"/>
        <w:jc w:val="both"/>
      </w:pPr>
      <w:r>
        <w:rPr>
          <w:rFonts w:ascii="Times New Roman"/>
          <w:b w:val="false"/>
          <w:i w:val="false"/>
          <w:color w:val="000000"/>
          <w:sz w:val="28"/>
        </w:rPr>
        <w:t>
      вводить в парки и ангары и хранить в них цистерны с горючим;</w:t>
      </w:r>
    </w:p>
    <w:bookmarkEnd w:id="386"/>
    <w:bookmarkStart w:name="z438" w:id="387"/>
    <w:p>
      <w:pPr>
        <w:spacing w:after="0"/>
        <w:ind w:left="0"/>
        <w:jc w:val="both"/>
      </w:pPr>
      <w:r>
        <w:rPr>
          <w:rFonts w:ascii="Times New Roman"/>
          <w:b w:val="false"/>
          <w:i w:val="false"/>
          <w:color w:val="000000"/>
          <w:sz w:val="28"/>
        </w:rPr>
        <w:t>
      применять подогреватели, опасные в пожарном отношении;</w:t>
      </w:r>
    </w:p>
    <w:bookmarkEnd w:id="387"/>
    <w:bookmarkStart w:name="z439" w:id="388"/>
    <w:p>
      <w:pPr>
        <w:spacing w:after="0"/>
        <w:ind w:left="0"/>
        <w:jc w:val="both"/>
      </w:pPr>
      <w:r>
        <w:rPr>
          <w:rFonts w:ascii="Times New Roman"/>
          <w:b w:val="false"/>
          <w:i w:val="false"/>
          <w:color w:val="000000"/>
          <w:sz w:val="28"/>
        </w:rPr>
        <w:t>
      применять открытый огонь и фонари "летучая мышь" на стоянках машин и при заправке баков горючим;</w:t>
      </w:r>
    </w:p>
    <w:bookmarkEnd w:id="388"/>
    <w:bookmarkStart w:name="z440" w:id="389"/>
    <w:p>
      <w:pPr>
        <w:spacing w:after="0"/>
        <w:ind w:left="0"/>
        <w:jc w:val="both"/>
      </w:pPr>
      <w:r>
        <w:rPr>
          <w:rFonts w:ascii="Times New Roman"/>
          <w:b w:val="false"/>
          <w:i w:val="false"/>
          <w:color w:val="000000"/>
          <w:sz w:val="28"/>
        </w:rPr>
        <w:t>
      производить сварочные работы в помещениях для стоянки машин;</w:t>
      </w:r>
    </w:p>
    <w:bookmarkEnd w:id="389"/>
    <w:bookmarkStart w:name="z441" w:id="390"/>
    <w:p>
      <w:pPr>
        <w:spacing w:after="0"/>
        <w:ind w:left="0"/>
        <w:jc w:val="both"/>
      </w:pPr>
      <w:r>
        <w:rPr>
          <w:rFonts w:ascii="Times New Roman"/>
          <w:b w:val="false"/>
          <w:i w:val="false"/>
          <w:color w:val="000000"/>
          <w:sz w:val="28"/>
        </w:rPr>
        <w:t>
      загромождать ворота в помещениях для стоянки и хранения машин, устраивать в этих помещениях кладовые, мастерские и жилье;</w:t>
      </w:r>
    </w:p>
    <w:bookmarkEnd w:id="390"/>
    <w:bookmarkStart w:name="z442" w:id="391"/>
    <w:p>
      <w:pPr>
        <w:spacing w:after="0"/>
        <w:ind w:left="0"/>
        <w:jc w:val="both"/>
      </w:pPr>
      <w:r>
        <w:rPr>
          <w:rFonts w:ascii="Times New Roman"/>
          <w:b w:val="false"/>
          <w:i w:val="false"/>
          <w:color w:val="000000"/>
          <w:sz w:val="28"/>
        </w:rPr>
        <w:t>
      закрывать ворота в помещениях для стоянки и хранения машин на внутренние запоры.</w:t>
      </w:r>
    </w:p>
    <w:bookmarkEnd w:id="391"/>
    <w:bookmarkStart w:name="z443" w:id="392"/>
    <w:p>
      <w:pPr>
        <w:spacing w:after="0"/>
        <w:ind w:left="0"/>
        <w:jc w:val="both"/>
      </w:pPr>
      <w:r>
        <w:rPr>
          <w:rFonts w:ascii="Times New Roman"/>
          <w:b w:val="false"/>
          <w:i w:val="false"/>
          <w:color w:val="000000"/>
          <w:sz w:val="28"/>
        </w:rPr>
        <w:t>
      При пожаре:</w:t>
      </w:r>
    </w:p>
    <w:bookmarkEnd w:id="392"/>
    <w:bookmarkStart w:name="z444" w:id="393"/>
    <w:p>
      <w:pPr>
        <w:spacing w:after="0"/>
        <w:ind w:left="0"/>
        <w:jc w:val="both"/>
      </w:pPr>
      <w:r>
        <w:rPr>
          <w:rFonts w:ascii="Times New Roman"/>
          <w:b w:val="false"/>
          <w:i w:val="false"/>
          <w:color w:val="000000"/>
          <w:sz w:val="28"/>
        </w:rPr>
        <w:t>
      объявить пожарную тревогу;</w:t>
      </w:r>
    </w:p>
    <w:bookmarkEnd w:id="393"/>
    <w:bookmarkStart w:name="z445" w:id="394"/>
    <w:p>
      <w:pPr>
        <w:spacing w:after="0"/>
        <w:ind w:left="0"/>
        <w:jc w:val="both"/>
      </w:pPr>
      <w:r>
        <w:rPr>
          <w:rFonts w:ascii="Times New Roman"/>
          <w:b w:val="false"/>
          <w:i w:val="false"/>
          <w:color w:val="000000"/>
          <w:sz w:val="28"/>
        </w:rPr>
        <w:t>
      доложить о пожаре дежурному по парку (части);</w:t>
      </w:r>
    </w:p>
    <w:bookmarkEnd w:id="394"/>
    <w:bookmarkStart w:name="z446" w:id="395"/>
    <w:p>
      <w:pPr>
        <w:spacing w:after="0"/>
        <w:ind w:left="0"/>
        <w:jc w:val="both"/>
      </w:pPr>
      <w:r>
        <w:rPr>
          <w:rFonts w:ascii="Times New Roman"/>
          <w:b w:val="false"/>
          <w:i w:val="false"/>
          <w:color w:val="000000"/>
          <w:sz w:val="28"/>
        </w:rPr>
        <w:t>
      приступить к тушению пожара имеющимися средствами.</w:t>
      </w:r>
    </w:p>
    <w:bookmarkEnd w:id="395"/>
    <w:bookmarkStart w:name="z447" w:id="396"/>
    <w:p>
      <w:pPr>
        <w:spacing w:after="0"/>
        <w:ind w:left="0"/>
        <w:jc w:val="both"/>
      </w:pPr>
      <w:r>
        <w:rPr>
          <w:rFonts w:ascii="Times New Roman"/>
          <w:b w:val="false"/>
          <w:i w:val="false"/>
          <w:color w:val="000000"/>
          <w:sz w:val="28"/>
        </w:rPr>
        <w:t>
      Заместитель командира воинской части по вооружению</w:t>
      </w:r>
    </w:p>
    <w:bookmarkEnd w:id="396"/>
    <w:bookmarkStart w:name="z448" w:id="397"/>
    <w:p>
      <w:pPr>
        <w:spacing w:after="0"/>
        <w:ind w:left="0"/>
        <w:jc w:val="both"/>
      </w:pPr>
      <w:r>
        <w:rPr>
          <w:rFonts w:ascii="Times New Roman"/>
          <w:b w:val="false"/>
          <w:i w:val="false"/>
          <w:color w:val="000000"/>
          <w:sz w:val="28"/>
        </w:rPr>
        <w:t>
      _______________________________________________________</w:t>
      </w:r>
    </w:p>
    <w:bookmarkEnd w:id="3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Образец</w:t>
            </w:r>
          </w:p>
        </w:tc>
      </w:tr>
    </w:tbl>
    <w:bookmarkStart w:name="z450" w:id="398"/>
    <w:p>
      <w:pPr>
        <w:spacing w:after="0"/>
        <w:ind w:left="0"/>
        <w:jc w:val="left"/>
      </w:pPr>
      <w:r>
        <w:rPr>
          <w:rFonts w:ascii="Times New Roman"/>
          <w:b/>
          <w:i w:val="false"/>
          <w:color w:val="000000"/>
        </w:rPr>
        <w:t xml:space="preserve"> Инструкция по мерам пожарной безопасности в хранилище с боеприпасами</w:t>
      </w:r>
    </w:p>
    <w:bookmarkEnd w:id="398"/>
    <w:bookmarkStart w:name="z451" w:id="399"/>
    <w:p>
      <w:pPr>
        <w:spacing w:after="0"/>
        <w:ind w:left="0"/>
        <w:jc w:val="both"/>
      </w:pPr>
      <w:r>
        <w:rPr>
          <w:rFonts w:ascii="Times New Roman"/>
          <w:b w:val="false"/>
          <w:i w:val="false"/>
          <w:color w:val="000000"/>
          <w:sz w:val="28"/>
        </w:rPr>
        <w:t>
      За противопожарное состояние хранилища отвечает начальник хранилища.</w:t>
      </w:r>
    </w:p>
    <w:bookmarkEnd w:id="399"/>
    <w:bookmarkStart w:name="z452" w:id="400"/>
    <w:p>
      <w:pPr>
        <w:spacing w:after="0"/>
        <w:ind w:left="0"/>
        <w:jc w:val="both"/>
      </w:pPr>
      <w:r>
        <w:rPr>
          <w:rFonts w:ascii="Times New Roman"/>
          <w:b w:val="false"/>
          <w:i w:val="false"/>
          <w:color w:val="000000"/>
          <w:sz w:val="28"/>
        </w:rPr>
        <w:t>
      В хранилище разрешается выполнять работы, связанные только с приемом и выдачей вооружения и боеприпасов.</w:t>
      </w:r>
    </w:p>
    <w:bookmarkEnd w:id="400"/>
    <w:bookmarkStart w:name="z453" w:id="401"/>
    <w:p>
      <w:pPr>
        <w:spacing w:after="0"/>
        <w:ind w:left="0"/>
        <w:jc w:val="both"/>
      </w:pPr>
      <w:r>
        <w:rPr>
          <w:rFonts w:ascii="Times New Roman"/>
          <w:b w:val="false"/>
          <w:i w:val="false"/>
          <w:color w:val="000000"/>
          <w:sz w:val="28"/>
        </w:rPr>
        <w:t>
      Курение и применение открытого огня в хранилище категорически запрещается.</w:t>
      </w:r>
    </w:p>
    <w:bookmarkEnd w:id="401"/>
    <w:bookmarkStart w:name="z454" w:id="402"/>
    <w:p>
      <w:pPr>
        <w:spacing w:after="0"/>
        <w:ind w:left="0"/>
        <w:jc w:val="both"/>
      </w:pPr>
      <w:r>
        <w:rPr>
          <w:rFonts w:ascii="Times New Roman"/>
          <w:b w:val="false"/>
          <w:i w:val="false"/>
          <w:color w:val="000000"/>
          <w:sz w:val="28"/>
        </w:rPr>
        <w:t>
      В окнах хранилищ должны быть вставлены матовые стекла или же стекла, закрашенные белой краской. Взрывчатые вещества и боеприпасы оставлять даже на короткое время под непосредственным воздействием солнечных лучей категорически запрещается.</w:t>
      </w:r>
    </w:p>
    <w:bookmarkEnd w:id="402"/>
    <w:bookmarkStart w:name="z455" w:id="403"/>
    <w:p>
      <w:pPr>
        <w:spacing w:after="0"/>
        <w:ind w:left="0"/>
        <w:jc w:val="both"/>
      </w:pPr>
      <w:r>
        <w:rPr>
          <w:rFonts w:ascii="Times New Roman"/>
          <w:b w:val="false"/>
          <w:i w:val="false"/>
          <w:color w:val="000000"/>
          <w:sz w:val="28"/>
        </w:rPr>
        <w:t>
      Освещение хранилища должно быть во взрывобезопасном исполнении, вход в хранилище с каким-либо осветительными приборами, кроме аккумуляторных фонарей не разрешается.</w:t>
      </w:r>
    </w:p>
    <w:bookmarkEnd w:id="403"/>
    <w:bookmarkStart w:name="z456" w:id="404"/>
    <w:p>
      <w:pPr>
        <w:spacing w:after="0"/>
        <w:ind w:left="0"/>
        <w:jc w:val="both"/>
      </w:pPr>
      <w:r>
        <w:rPr>
          <w:rFonts w:ascii="Times New Roman"/>
          <w:b w:val="false"/>
          <w:i w:val="false"/>
          <w:color w:val="000000"/>
          <w:sz w:val="28"/>
        </w:rPr>
        <w:t>
      В хранилище не допускается хранить, даже в небольших количествах горючее и легковоспламеняющиеся жидкости, а также порожнюю укупорку.</w:t>
      </w:r>
    </w:p>
    <w:bookmarkEnd w:id="404"/>
    <w:bookmarkStart w:name="z457" w:id="405"/>
    <w:p>
      <w:pPr>
        <w:spacing w:after="0"/>
        <w:ind w:left="0"/>
        <w:jc w:val="both"/>
      </w:pPr>
      <w:r>
        <w:rPr>
          <w:rFonts w:ascii="Times New Roman"/>
          <w:b w:val="false"/>
          <w:i w:val="false"/>
          <w:color w:val="000000"/>
          <w:sz w:val="28"/>
        </w:rPr>
        <w:t>
      Использованная бумага, пакля и ветошь по окончании работ убирается в железный ящик с крышкой, установленный не ближе 15 метров от хранилища.</w:t>
      </w:r>
    </w:p>
    <w:bookmarkEnd w:id="405"/>
    <w:bookmarkStart w:name="z458" w:id="406"/>
    <w:p>
      <w:pPr>
        <w:spacing w:after="0"/>
        <w:ind w:left="0"/>
        <w:jc w:val="both"/>
      </w:pPr>
      <w:r>
        <w:rPr>
          <w:rFonts w:ascii="Times New Roman"/>
          <w:b w:val="false"/>
          <w:i w:val="false"/>
          <w:color w:val="000000"/>
          <w:sz w:val="28"/>
        </w:rPr>
        <w:t>
      По окончании работ хранилище разрешается закрывать только после уборки и осмотра его ответственным за противопожарное состояние хранилища и представителем пожарного наряда части.</w:t>
      </w:r>
    </w:p>
    <w:bookmarkEnd w:id="406"/>
    <w:bookmarkStart w:name="z459" w:id="407"/>
    <w:p>
      <w:pPr>
        <w:spacing w:after="0"/>
        <w:ind w:left="0"/>
        <w:jc w:val="both"/>
      </w:pPr>
      <w:r>
        <w:rPr>
          <w:rFonts w:ascii="Times New Roman"/>
          <w:b w:val="false"/>
          <w:i w:val="false"/>
          <w:color w:val="000000"/>
          <w:sz w:val="28"/>
        </w:rPr>
        <w:t>
      При пожаре:</w:t>
      </w:r>
    </w:p>
    <w:bookmarkEnd w:id="407"/>
    <w:bookmarkStart w:name="z460" w:id="408"/>
    <w:p>
      <w:pPr>
        <w:spacing w:after="0"/>
        <w:ind w:left="0"/>
        <w:jc w:val="both"/>
      </w:pPr>
      <w:r>
        <w:rPr>
          <w:rFonts w:ascii="Times New Roman"/>
          <w:b w:val="false"/>
          <w:i w:val="false"/>
          <w:color w:val="000000"/>
          <w:sz w:val="28"/>
        </w:rPr>
        <w:t>
      объявить пожарную тревогу;</w:t>
      </w:r>
    </w:p>
    <w:bookmarkEnd w:id="408"/>
    <w:bookmarkStart w:name="z461" w:id="409"/>
    <w:p>
      <w:pPr>
        <w:spacing w:after="0"/>
        <w:ind w:left="0"/>
        <w:jc w:val="both"/>
      </w:pPr>
      <w:r>
        <w:rPr>
          <w:rFonts w:ascii="Times New Roman"/>
          <w:b w:val="false"/>
          <w:i w:val="false"/>
          <w:color w:val="000000"/>
          <w:sz w:val="28"/>
        </w:rPr>
        <w:t>
      доложить о пожаре дежурному по части;</w:t>
      </w:r>
    </w:p>
    <w:bookmarkEnd w:id="409"/>
    <w:bookmarkStart w:name="z462" w:id="410"/>
    <w:p>
      <w:pPr>
        <w:spacing w:after="0"/>
        <w:ind w:left="0"/>
        <w:jc w:val="both"/>
      </w:pPr>
      <w:r>
        <w:rPr>
          <w:rFonts w:ascii="Times New Roman"/>
          <w:b w:val="false"/>
          <w:i w:val="false"/>
          <w:color w:val="000000"/>
          <w:sz w:val="28"/>
        </w:rPr>
        <w:t>
      вызвать взвод (команду) противопожарной защиты;</w:t>
      </w:r>
    </w:p>
    <w:bookmarkEnd w:id="410"/>
    <w:bookmarkStart w:name="z463" w:id="411"/>
    <w:p>
      <w:pPr>
        <w:spacing w:after="0"/>
        <w:ind w:left="0"/>
        <w:jc w:val="both"/>
      </w:pPr>
      <w:r>
        <w:rPr>
          <w:rFonts w:ascii="Times New Roman"/>
          <w:b w:val="false"/>
          <w:i w:val="false"/>
          <w:color w:val="000000"/>
          <w:sz w:val="28"/>
        </w:rPr>
        <w:t>
      приступить к тушению пожара имеющимися средствами.</w:t>
      </w:r>
    </w:p>
    <w:bookmarkEnd w:id="411"/>
    <w:bookmarkStart w:name="z464" w:id="412"/>
    <w:p>
      <w:pPr>
        <w:spacing w:after="0"/>
        <w:ind w:left="0"/>
        <w:jc w:val="both"/>
      </w:pPr>
      <w:r>
        <w:rPr>
          <w:rFonts w:ascii="Times New Roman"/>
          <w:b w:val="false"/>
          <w:i w:val="false"/>
          <w:color w:val="000000"/>
          <w:sz w:val="28"/>
        </w:rPr>
        <w:t>
      Начальник службы РАВ воинской части________________________</w:t>
      </w:r>
    </w:p>
    <w:bookmarkEnd w:id="4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Образец</w:t>
            </w:r>
          </w:p>
        </w:tc>
      </w:tr>
    </w:tbl>
    <w:bookmarkStart w:name="z466" w:id="413"/>
    <w:p>
      <w:pPr>
        <w:spacing w:after="0"/>
        <w:ind w:left="0"/>
        <w:jc w:val="left"/>
      </w:pPr>
      <w:r>
        <w:rPr>
          <w:rFonts w:ascii="Times New Roman"/>
          <w:b/>
          <w:i w:val="false"/>
          <w:color w:val="000000"/>
        </w:rPr>
        <w:t xml:space="preserve"> Инструкция по мерам пожарной безопасности на складах</w:t>
      </w:r>
    </w:p>
    <w:bookmarkEnd w:id="413"/>
    <w:bookmarkStart w:name="z467" w:id="414"/>
    <w:p>
      <w:pPr>
        <w:spacing w:after="0"/>
        <w:ind w:left="0"/>
        <w:jc w:val="both"/>
      </w:pPr>
      <w:r>
        <w:rPr>
          <w:rFonts w:ascii="Times New Roman"/>
          <w:b w:val="false"/>
          <w:i w:val="false"/>
          <w:color w:val="000000"/>
          <w:sz w:val="28"/>
        </w:rPr>
        <w:t>
      За противопожарное состояние склада отвечает начальник склада.</w:t>
      </w:r>
    </w:p>
    <w:bookmarkEnd w:id="414"/>
    <w:bookmarkStart w:name="z468" w:id="415"/>
    <w:p>
      <w:pPr>
        <w:spacing w:after="0"/>
        <w:ind w:left="0"/>
        <w:jc w:val="both"/>
      </w:pPr>
      <w:r>
        <w:rPr>
          <w:rFonts w:ascii="Times New Roman"/>
          <w:b w:val="false"/>
          <w:i w:val="false"/>
          <w:color w:val="000000"/>
          <w:sz w:val="28"/>
        </w:rPr>
        <w:t>
      Хранилище должно постоянно содержаться в чистоте, а проходы и выходы свободными.</w:t>
      </w:r>
    </w:p>
    <w:bookmarkEnd w:id="415"/>
    <w:bookmarkStart w:name="z469" w:id="416"/>
    <w:p>
      <w:pPr>
        <w:spacing w:after="0"/>
        <w:ind w:left="0"/>
        <w:jc w:val="both"/>
      </w:pPr>
      <w:r>
        <w:rPr>
          <w:rFonts w:ascii="Times New Roman"/>
          <w:b w:val="false"/>
          <w:i w:val="false"/>
          <w:color w:val="000000"/>
          <w:sz w:val="28"/>
        </w:rPr>
        <w:t>
      Имущество разрешается хранить только лишь на стеллажах и напольных щитах.</w:t>
      </w:r>
    </w:p>
    <w:bookmarkEnd w:id="416"/>
    <w:bookmarkStart w:name="z470" w:id="417"/>
    <w:p>
      <w:pPr>
        <w:spacing w:after="0"/>
        <w:ind w:left="0"/>
        <w:jc w:val="both"/>
      </w:pPr>
      <w:r>
        <w:rPr>
          <w:rFonts w:ascii="Times New Roman"/>
          <w:b w:val="false"/>
          <w:i w:val="false"/>
          <w:color w:val="000000"/>
          <w:sz w:val="28"/>
        </w:rPr>
        <w:t>
      Карбид кальция, лаки, растворители и кислородные баллоны хранятся отдельно в обособленных помещениях.</w:t>
      </w:r>
    </w:p>
    <w:bookmarkEnd w:id="417"/>
    <w:bookmarkStart w:name="z471" w:id="418"/>
    <w:p>
      <w:pPr>
        <w:spacing w:after="0"/>
        <w:ind w:left="0"/>
        <w:jc w:val="both"/>
      </w:pPr>
      <w:r>
        <w:rPr>
          <w:rFonts w:ascii="Times New Roman"/>
          <w:b w:val="false"/>
          <w:i w:val="false"/>
          <w:color w:val="000000"/>
          <w:sz w:val="28"/>
        </w:rPr>
        <w:t>
      Здание склада обеспечивается средствами пожаротушения, оборудуется наружным рубильником, светильниками закрытого типа и молниезащитой.</w:t>
      </w:r>
    </w:p>
    <w:bookmarkEnd w:id="418"/>
    <w:bookmarkStart w:name="z472" w:id="419"/>
    <w:p>
      <w:pPr>
        <w:spacing w:after="0"/>
        <w:ind w:left="0"/>
        <w:jc w:val="both"/>
      </w:pPr>
      <w:r>
        <w:rPr>
          <w:rFonts w:ascii="Times New Roman"/>
          <w:b w:val="false"/>
          <w:i w:val="false"/>
          <w:color w:val="000000"/>
          <w:sz w:val="28"/>
        </w:rPr>
        <w:t>
      По окончании рабочего дня все помещения склада ежедневно проверяются в противопожарном отношении.</w:t>
      </w:r>
    </w:p>
    <w:bookmarkEnd w:id="419"/>
    <w:bookmarkStart w:name="z473" w:id="420"/>
    <w:p>
      <w:pPr>
        <w:spacing w:after="0"/>
        <w:ind w:left="0"/>
        <w:jc w:val="both"/>
      </w:pPr>
      <w:r>
        <w:rPr>
          <w:rFonts w:ascii="Times New Roman"/>
          <w:b w:val="false"/>
          <w:i w:val="false"/>
          <w:color w:val="000000"/>
          <w:sz w:val="28"/>
        </w:rPr>
        <w:t>
      Запрещается:</w:t>
      </w:r>
    </w:p>
    <w:bookmarkEnd w:id="420"/>
    <w:bookmarkStart w:name="z474" w:id="421"/>
    <w:p>
      <w:pPr>
        <w:spacing w:after="0"/>
        <w:ind w:left="0"/>
        <w:jc w:val="both"/>
      </w:pPr>
      <w:r>
        <w:rPr>
          <w:rFonts w:ascii="Times New Roman"/>
          <w:b w:val="false"/>
          <w:i w:val="false"/>
          <w:color w:val="000000"/>
          <w:sz w:val="28"/>
        </w:rPr>
        <w:t>
      пользоваться неисправной электропроводкой и оборудованием;</w:t>
      </w:r>
    </w:p>
    <w:bookmarkEnd w:id="421"/>
    <w:bookmarkStart w:name="z475" w:id="422"/>
    <w:p>
      <w:pPr>
        <w:spacing w:after="0"/>
        <w:ind w:left="0"/>
        <w:jc w:val="both"/>
      </w:pPr>
      <w:r>
        <w:rPr>
          <w:rFonts w:ascii="Times New Roman"/>
          <w:b w:val="false"/>
          <w:i w:val="false"/>
          <w:color w:val="000000"/>
          <w:sz w:val="28"/>
        </w:rPr>
        <w:t>
      применять в складах светильники без стеклянных колпаков, а также электронагревательные приборы;</w:t>
      </w:r>
    </w:p>
    <w:bookmarkEnd w:id="422"/>
    <w:bookmarkStart w:name="z476" w:id="423"/>
    <w:p>
      <w:pPr>
        <w:spacing w:after="0"/>
        <w:ind w:left="0"/>
        <w:jc w:val="both"/>
      </w:pPr>
      <w:r>
        <w:rPr>
          <w:rFonts w:ascii="Times New Roman"/>
          <w:b w:val="false"/>
          <w:i w:val="false"/>
          <w:color w:val="000000"/>
          <w:sz w:val="28"/>
        </w:rPr>
        <w:t>
      обогревать помещения электроприборами и временными печами;</w:t>
      </w:r>
    </w:p>
    <w:bookmarkEnd w:id="423"/>
    <w:bookmarkStart w:name="z477" w:id="424"/>
    <w:p>
      <w:pPr>
        <w:spacing w:after="0"/>
        <w:ind w:left="0"/>
        <w:jc w:val="both"/>
      </w:pPr>
      <w:r>
        <w:rPr>
          <w:rFonts w:ascii="Times New Roman"/>
          <w:b w:val="false"/>
          <w:i w:val="false"/>
          <w:color w:val="000000"/>
          <w:sz w:val="28"/>
        </w:rPr>
        <w:t>
      курить и применять открытый огонь;</w:t>
      </w:r>
    </w:p>
    <w:bookmarkEnd w:id="424"/>
    <w:bookmarkStart w:name="z478" w:id="425"/>
    <w:p>
      <w:pPr>
        <w:spacing w:after="0"/>
        <w:ind w:left="0"/>
        <w:jc w:val="both"/>
      </w:pPr>
      <w:r>
        <w:rPr>
          <w:rFonts w:ascii="Times New Roman"/>
          <w:b w:val="false"/>
          <w:i w:val="false"/>
          <w:color w:val="000000"/>
          <w:sz w:val="28"/>
        </w:rPr>
        <w:t>
      оставлять в хранилищах укупорку, промасленную ветошь, спецодежду;</w:t>
      </w:r>
    </w:p>
    <w:bookmarkEnd w:id="425"/>
    <w:bookmarkStart w:name="z479" w:id="426"/>
    <w:p>
      <w:pPr>
        <w:spacing w:after="0"/>
        <w:ind w:left="0"/>
        <w:jc w:val="both"/>
      </w:pPr>
      <w:r>
        <w:rPr>
          <w:rFonts w:ascii="Times New Roman"/>
          <w:b w:val="false"/>
          <w:i w:val="false"/>
          <w:color w:val="000000"/>
          <w:sz w:val="28"/>
        </w:rPr>
        <w:t>
      устраивать в хранилищах служебные конторки.</w:t>
      </w:r>
    </w:p>
    <w:bookmarkEnd w:id="426"/>
    <w:bookmarkStart w:name="z480" w:id="427"/>
    <w:p>
      <w:pPr>
        <w:spacing w:after="0"/>
        <w:ind w:left="0"/>
        <w:jc w:val="both"/>
      </w:pPr>
      <w:r>
        <w:rPr>
          <w:rFonts w:ascii="Times New Roman"/>
          <w:b w:val="false"/>
          <w:i w:val="false"/>
          <w:color w:val="000000"/>
          <w:sz w:val="28"/>
        </w:rPr>
        <w:t>
      При пожаре:</w:t>
      </w:r>
    </w:p>
    <w:bookmarkEnd w:id="427"/>
    <w:bookmarkStart w:name="z481" w:id="428"/>
    <w:p>
      <w:pPr>
        <w:spacing w:after="0"/>
        <w:ind w:left="0"/>
        <w:jc w:val="both"/>
      </w:pPr>
      <w:r>
        <w:rPr>
          <w:rFonts w:ascii="Times New Roman"/>
          <w:b w:val="false"/>
          <w:i w:val="false"/>
          <w:color w:val="000000"/>
          <w:sz w:val="28"/>
        </w:rPr>
        <w:t>
      объявить пожарную тревогу;</w:t>
      </w:r>
    </w:p>
    <w:bookmarkEnd w:id="428"/>
    <w:bookmarkStart w:name="z482" w:id="429"/>
    <w:p>
      <w:pPr>
        <w:spacing w:after="0"/>
        <w:ind w:left="0"/>
        <w:jc w:val="both"/>
      </w:pPr>
      <w:r>
        <w:rPr>
          <w:rFonts w:ascii="Times New Roman"/>
          <w:b w:val="false"/>
          <w:i w:val="false"/>
          <w:color w:val="000000"/>
          <w:sz w:val="28"/>
        </w:rPr>
        <w:t>
      доложить о пожаре дежурному по части;</w:t>
      </w:r>
    </w:p>
    <w:bookmarkEnd w:id="429"/>
    <w:bookmarkStart w:name="z483" w:id="430"/>
    <w:p>
      <w:pPr>
        <w:spacing w:after="0"/>
        <w:ind w:left="0"/>
        <w:jc w:val="both"/>
      </w:pPr>
      <w:r>
        <w:rPr>
          <w:rFonts w:ascii="Times New Roman"/>
          <w:b w:val="false"/>
          <w:i w:val="false"/>
          <w:color w:val="000000"/>
          <w:sz w:val="28"/>
        </w:rPr>
        <w:t>
      вызвать взвод (команду) противопожарной защиты;</w:t>
      </w:r>
    </w:p>
    <w:bookmarkEnd w:id="430"/>
    <w:bookmarkStart w:name="z484" w:id="431"/>
    <w:p>
      <w:pPr>
        <w:spacing w:after="0"/>
        <w:ind w:left="0"/>
        <w:jc w:val="both"/>
      </w:pPr>
      <w:r>
        <w:rPr>
          <w:rFonts w:ascii="Times New Roman"/>
          <w:b w:val="false"/>
          <w:i w:val="false"/>
          <w:color w:val="000000"/>
          <w:sz w:val="28"/>
        </w:rPr>
        <w:t>
      приступить к тушению пожара имеющимися средствами.</w:t>
      </w:r>
    </w:p>
    <w:bookmarkEnd w:id="431"/>
    <w:bookmarkStart w:name="z485" w:id="432"/>
    <w:p>
      <w:pPr>
        <w:spacing w:after="0"/>
        <w:ind w:left="0"/>
        <w:jc w:val="both"/>
      </w:pPr>
      <w:r>
        <w:rPr>
          <w:rFonts w:ascii="Times New Roman"/>
          <w:b w:val="false"/>
          <w:i w:val="false"/>
          <w:color w:val="000000"/>
          <w:sz w:val="28"/>
        </w:rPr>
        <w:t>
      Заместитель командира воинской части по вооружению_______</w:t>
      </w:r>
    </w:p>
    <w:bookmarkEnd w:id="4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Образец</w:t>
            </w:r>
          </w:p>
        </w:tc>
      </w:tr>
    </w:tbl>
    <w:bookmarkStart w:name="z487" w:id="433"/>
    <w:p>
      <w:pPr>
        <w:spacing w:after="0"/>
        <w:ind w:left="0"/>
        <w:jc w:val="left"/>
      </w:pPr>
      <w:r>
        <w:rPr>
          <w:rFonts w:ascii="Times New Roman"/>
          <w:b/>
          <w:i w:val="false"/>
          <w:color w:val="000000"/>
        </w:rPr>
        <w:t xml:space="preserve"> Инструкция по мерам пожарной безопасности на складе горюче смазочных материалов</w:t>
      </w:r>
    </w:p>
    <w:bookmarkEnd w:id="433"/>
    <w:bookmarkStart w:name="z488" w:id="434"/>
    <w:p>
      <w:pPr>
        <w:spacing w:after="0"/>
        <w:ind w:left="0"/>
        <w:jc w:val="both"/>
      </w:pPr>
      <w:r>
        <w:rPr>
          <w:rFonts w:ascii="Times New Roman"/>
          <w:b w:val="false"/>
          <w:i w:val="false"/>
          <w:color w:val="000000"/>
          <w:sz w:val="28"/>
        </w:rPr>
        <w:t>
      За противопожарное состояние склада горюче смазочных материалов (далее – ГСМ) отвечает начальник склада.</w:t>
      </w:r>
    </w:p>
    <w:bookmarkEnd w:id="434"/>
    <w:bookmarkStart w:name="z489" w:id="435"/>
    <w:p>
      <w:pPr>
        <w:spacing w:after="0"/>
        <w:ind w:left="0"/>
        <w:jc w:val="both"/>
      </w:pPr>
      <w:r>
        <w:rPr>
          <w:rFonts w:ascii="Times New Roman"/>
          <w:b w:val="false"/>
          <w:i w:val="false"/>
          <w:color w:val="000000"/>
          <w:sz w:val="28"/>
        </w:rPr>
        <w:t>
      Территория склада должна постоянно содержаться в чистоте и своевременно очищается от мусора и сухой травы.</w:t>
      </w:r>
    </w:p>
    <w:bookmarkEnd w:id="435"/>
    <w:bookmarkStart w:name="z490" w:id="436"/>
    <w:p>
      <w:pPr>
        <w:spacing w:after="0"/>
        <w:ind w:left="0"/>
        <w:jc w:val="both"/>
      </w:pPr>
      <w:r>
        <w:rPr>
          <w:rFonts w:ascii="Times New Roman"/>
          <w:b w:val="false"/>
          <w:i w:val="false"/>
          <w:color w:val="000000"/>
          <w:sz w:val="28"/>
        </w:rPr>
        <w:t>
      Дороги и проезды должны быть постоянно исправными и свободными.</w:t>
      </w:r>
    </w:p>
    <w:bookmarkEnd w:id="436"/>
    <w:bookmarkStart w:name="z491" w:id="437"/>
    <w:p>
      <w:pPr>
        <w:spacing w:after="0"/>
        <w:ind w:left="0"/>
        <w:jc w:val="both"/>
      </w:pPr>
      <w:r>
        <w:rPr>
          <w:rFonts w:ascii="Times New Roman"/>
          <w:b w:val="false"/>
          <w:i w:val="false"/>
          <w:color w:val="000000"/>
          <w:sz w:val="28"/>
        </w:rPr>
        <w:t>
      Емкости с горючим заземлены, заглублены или обвалованы.</w:t>
      </w:r>
    </w:p>
    <w:bookmarkEnd w:id="437"/>
    <w:bookmarkStart w:name="z492" w:id="438"/>
    <w:p>
      <w:pPr>
        <w:spacing w:after="0"/>
        <w:ind w:left="0"/>
        <w:jc w:val="both"/>
      </w:pPr>
      <w:r>
        <w:rPr>
          <w:rFonts w:ascii="Times New Roman"/>
          <w:b w:val="false"/>
          <w:i w:val="false"/>
          <w:color w:val="000000"/>
          <w:sz w:val="28"/>
        </w:rPr>
        <w:t>
      Хранилища для горючего должны быть оборудованы естественной вентиляцией, молниезащитой, освещением взрывобезопасного исполнения.</w:t>
      </w:r>
    </w:p>
    <w:bookmarkEnd w:id="438"/>
    <w:bookmarkStart w:name="z493" w:id="439"/>
    <w:p>
      <w:pPr>
        <w:spacing w:after="0"/>
        <w:ind w:left="0"/>
        <w:jc w:val="both"/>
      </w:pPr>
      <w:r>
        <w:rPr>
          <w:rFonts w:ascii="Times New Roman"/>
          <w:b w:val="false"/>
          <w:i w:val="false"/>
          <w:color w:val="000000"/>
          <w:sz w:val="28"/>
        </w:rPr>
        <w:t>
      Бочки с горючим устанавливаются горловинами к верху.</w:t>
      </w:r>
    </w:p>
    <w:bookmarkEnd w:id="439"/>
    <w:bookmarkStart w:name="z494" w:id="440"/>
    <w:p>
      <w:pPr>
        <w:spacing w:after="0"/>
        <w:ind w:left="0"/>
        <w:jc w:val="both"/>
      </w:pPr>
      <w:r>
        <w:rPr>
          <w:rFonts w:ascii="Times New Roman"/>
          <w:b w:val="false"/>
          <w:i w:val="false"/>
          <w:color w:val="000000"/>
          <w:sz w:val="28"/>
        </w:rPr>
        <w:t>
      Для открытия пробок разрешается пользоваться только специальным инструментом из цветного металла.</w:t>
      </w:r>
    </w:p>
    <w:bookmarkEnd w:id="440"/>
    <w:bookmarkStart w:name="z495" w:id="441"/>
    <w:p>
      <w:pPr>
        <w:spacing w:after="0"/>
        <w:ind w:left="0"/>
        <w:jc w:val="both"/>
      </w:pPr>
      <w:r>
        <w:rPr>
          <w:rFonts w:ascii="Times New Roman"/>
          <w:b w:val="false"/>
          <w:i w:val="false"/>
          <w:color w:val="000000"/>
          <w:sz w:val="28"/>
        </w:rPr>
        <w:t>
      Выдача горючего производится с помощью насосов.</w:t>
      </w:r>
    </w:p>
    <w:bookmarkEnd w:id="441"/>
    <w:bookmarkStart w:name="z496" w:id="442"/>
    <w:p>
      <w:pPr>
        <w:spacing w:after="0"/>
        <w:ind w:left="0"/>
        <w:jc w:val="both"/>
      </w:pPr>
      <w:r>
        <w:rPr>
          <w:rFonts w:ascii="Times New Roman"/>
          <w:b w:val="false"/>
          <w:i w:val="false"/>
          <w:color w:val="000000"/>
          <w:sz w:val="28"/>
        </w:rPr>
        <w:t>
      Площадки и хранилища с имуществом обеспечиваются средствами пожаротушения согласно существующих норм.</w:t>
      </w:r>
    </w:p>
    <w:bookmarkEnd w:id="442"/>
    <w:bookmarkStart w:name="z497" w:id="443"/>
    <w:p>
      <w:pPr>
        <w:spacing w:after="0"/>
        <w:ind w:left="0"/>
        <w:jc w:val="both"/>
      </w:pPr>
      <w:r>
        <w:rPr>
          <w:rFonts w:ascii="Times New Roman"/>
          <w:b w:val="false"/>
          <w:i w:val="false"/>
          <w:color w:val="000000"/>
          <w:sz w:val="28"/>
        </w:rPr>
        <w:t>
      По окончании рабочего дня, территория склада и хранилища ежедневно проверяются в противопожарном отношении.</w:t>
      </w:r>
    </w:p>
    <w:bookmarkEnd w:id="443"/>
    <w:bookmarkStart w:name="z498" w:id="444"/>
    <w:p>
      <w:pPr>
        <w:spacing w:after="0"/>
        <w:ind w:left="0"/>
        <w:jc w:val="both"/>
      </w:pPr>
      <w:r>
        <w:rPr>
          <w:rFonts w:ascii="Times New Roman"/>
          <w:b w:val="false"/>
          <w:i w:val="false"/>
          <w:color w:val="000000"/>
          <w:sz w:val="28"/>
        </w:rPr>
        <w:t>
      Запрещается:</w:t>
      </w:r>
    </w:p>
    <w:bookmarkEnd w:id="444"/>
    <w:bookmarkStart w:name="z499" w:id="445"/>
    <w:p>
      <w:pPr>
        <w:spacing w:after="0"/>
        <w:ind w:left="0"/>
        <w:jc w:val="both"/>
      </w:pPr>
      <w:r>
        <w:rPr>
          <w:rFonts w:ascii="Times New Roman"/>
          <w:b w:val="false"/>
          <w:i w:val="false"/>
          <w:color w:val="000000"/>
          <w:sz w:val="28"/>
        </w:rPr>
        <w:t>
      зажигать спички и курить;</w:t>
      </w:r>
    </w:p>
    <w:bookmarkEnd w:id="445"/>
    <w:bookmarkStart w:name="z500" w:id="446"/>
    <w:p>
      <w:pPr>
        <w:spacing w:after="0"/>
        <w:ind w:left="0"/>
        <w:jc w:val="both"/>
      </w:pPr>
      <w:r>
        <w:rPr>
          <w:rFonts w:ascii="Times New Roman"/>
          <w:b w:val="false"/>
          <w:i w:val="false"/>
          <w:color w:val="000000"/>
          <w:sz w:val="28"/>
        </w:rPr>
        <w:t>
      применять для освещения керосиновые лампы, фонари и свечи;</w:t>
      </w:r>
    </w:p>
    <w:bookmarkEnd w:id="446"/>
    <w:bookmarkStart w:name="z501" w:id="447"/>
    <w:p>
      <w:pPr>
        <w:spacing w:after="0"/>
        <w:ind w:left="0"/>
        <w:jc w:val="both"/>
      </w:pPr>
      <w:r>
        <w:rPr>
          <w:rFonts w:ascii="Times New Roman"/>
          <w:b w:val="false"/>
          <w:i w:val="false"/>
          <w:color w:val="000000"/>
          <w:sz w:val="28"/>
        </w:rPr>
        <w:t>
      открывать пробки бочек с помощью зубила и молотка;</w:t>
      </w:r>
    </w:p>
    <w:bookmarkEnd w:id="447"/>
    <w:bookmarkStart w:name="z502" w:id="448"/>
    <w:p>
      <w:pPr>
        <w:spacing w:after="0"/>
        <w:ind w:left="0"/>
        <w:jc w:val="both"/>
      </w:pPr>
      <w:r>
        <w:rPr>
          <w:rFonts w:ascii="Times New Roman"/>
          <w:b w:val="false"/>
          <w:i w:val="false"/>
          <w:color w:val="000000"/>
          <w:sz w:val="28"/>
        </w:rPr>
        <w:t>
      проливать горючие жидкости и хранить их в открытой таре;</w:t>
      </w:r>
    </w:p>
    <w:bookmarkEnd w:id="448"/>
    <w:bookmarkStart w:name="z503" w:id="449"/>
    <w:p>
      <w:pPr>
        <w:spacing w:after="0"/>
        <w:ind w:left="0"/>
        <w:jc w:val="both"/>
      </w:pPr>
      <w:r>
        <w:rPr>
          <w:rFonts w:ascii="Times New Roman"/>
          <w:b w:val="false"/>
          <w:i w:val="false"/>
          <w:color w:val="000000"/>
          <w:sz w:val="28"/>
        </w:rPr>
        <w:t>
      оставлять в помещениях промасленную ветошь и одежду;</w:t>
      </w:r>
    </w:p>
    <w:bookmarkEnd w:id="449"/>
    <w:bookmarkStart w:name="z504" w:id="450"/>
    <w:p>
      <w:pPr>
        <w:spacing w:after="0"/>
        <w:ind w:left="0"/>
        <w:jc w:val="both"/>
      </w:pPr>
      <w:r>
        <w:rPr>
          <w:rFonts w:ascii="Times New Roman"/>
          <w:b w:val="false"/>
          <w:i w:val="false"/>
          <w:color w:val="000000"/>
          <w:sz w:val="28"/>
        </w:rPr>
        <w:t>
      эксплуатация негерметичного оборудования и запорной арматуры;</w:t>
      </w:r>
    </w:p>
    <w:bookmarkEnd w:id="450"/>
    <w:bookmarkStart w:name="z505" w:id="451"/>
    <w:p>
      <w:pPr>
        <w:spacing w:after="0"/>
        <w:ind w:left="0"/>
        <w:jc w:val="both"/>
      </w:pPr>
      <w:r>
        <w:rPr>
          <w:rFonts w:ascii="Times New Roman"/>
          <w:b w:val="false"/>
          <w:i w:val="false"/>
          <w:color w:val="000000"/>
          <w:sz w:val="28"/>
        </w:rPr>
        <w:t>
      слив и налив нефти и нефтепродуктов во время грозы.</w:t>
      </w:r>
    </w:p>
    <w:bookmarkEnd w:id="451"/>
    <w:bookmarkStart w:name="z506" w:id="452"/>
    <w:p>
      <w:pPr>
        <w:spacing w:after="0"/>
        <w:ind w:left="0"/>
        <w:jc w:val="both"/>
      </w:pPr>
      <w:r>
        <w:rPr>
          <w:rFonts w:ascii="Times New Roman"/>
          <w:b w:val="false"/>
          <w:i w:val="false"/>
          <w:color w:val="000000"/>
          <w:sz w:val="28"/>
        </w:rPr>
        <w:t>
      При пожаре:</w:t>
      </w:r>
    </w:p>
    <w:bookmarkEnd w:id="452"/>
    <w:bookmarkStart w:name="z507" w:id="453"/>
    <w:p>
      <w:pPr>
        <w:spacing w:after="0"/>
        <w:ind w:left="0"/>
        <w:jc w:val="both"/>
      </w:pPr>
      <w:r>
        <w:rPr>
          <w:rFonts w:ascii="Times New Roman"/>
          <w:b w:val="false"/>
          <w:i w:val="false"/>
          <w:color w:val="000000"/>
          <w:sz w:val="28"/>
        </w:rPr>
        <w:t>
      объявить пожарную тревогу;</w:t>
      </w:r>
    </w:p>
    <w:bookmarkEnd w:id="453"/>
    <w:bookmarkStart w:name="z508" w:id="454"/>
    <w:p>
      <w:pPr>
        <w:spacing w:after="0"/>
        <w:ind w:left="0"/>
        <w:jc w:val="both"/>
      </w:pPr>
      <w:r>
        <w:rPr>
          <w:rFonts w:ascii="Times New Roman"/>
          <w:b w:val="false"/>
          <w:i w:val="false"/>
          <w:color w:val="000000"/>
          <w:sz w:val="28"/>
        </w:rPr>
        <w:t>
      вызвать взвод (команду) противопожарной защиты;</w:t>
      </w:r>
    </w:p>
    <w:bookmarkEnd w:id="454"/>
    <w:bookmarkStart w:name="z509" w:id="455"/>
    <w:p>
      <w:pPr>
        <w:spacing w:after="0"/>
        <w:ind w:left="0"/>
        <w:jc w:val="both"/>
      </w:pPr>
      <w:r>
        <w:rPr>
          <w:rFonts w:ascii="Times New Roman"/>
          <w:b w:val="false"/>
          <w:i w:val="false"/>
          <w:color w:val="000000"/>
          <w:sz w:val="28"/>
        </w:rPr>
        <w:t>
      приступить к тушению пожара имеющимися средствами.</w:t>
      </w:r>
    </w:p>
    <w:bookmarkEnd w:id="455"/>
    <w:bookmarkStart w:name="z510" w:id="456"/>
    <w:p>
      <w:pPr>
        <w:spacing w:after="0"/>
        <w:ind w:left="0"/>
        <w:jc w:val="both"/>
      </w:pPr>
      <w:r>
        <w:rPr>
          <w:rFonts w:ascii="Times New Roman"/>
          <w:b w:val="false"/>
          <w:i w:val="false"/>
          <w:color w:val="000000"/>
          <w:sz w:val="28"/>
        </w:rPr>
        <w:t>
      Начальник службы ГСМ воинской части___________________</w:t>
      </w:r>
    </w:p>
    <w:bookmarkEnd w:id="4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Образец</w:t>
            </w:r>
          </w:p>
        </w:tc>
      </w:tr>
    </w:tbl>
    <w:bookmarkStart w:name="z512" w:id="457"/>
    <w:p>
      <w:pPr>
        <w:spacing w:after="0"/>
        <w:ind w:left="0"/>
        <w:jc w:val="left"/>
      </w:pPr>
      <w:r>
        <w:rPr>
          <w:rFonts w:ascii="Times New Roman"/>
          <w:b/>
          <w:i w:val="false"/>
          <w:color w:val="000000"/>
        </w:rPr>
        <w:t xml:space="preserve"> Инструкция по мерам безопасности на заправочном пункте</w:t>
      </w:r>
    </w:p>
    <w:bookmarkEnd w:id="457"/>
    <w:bookmarkStart w:name="z513" w:id="458"/>
    <w:p>
      <w:pPr>
        <w:spacing w:after="0"/>
        <w:ind w:left="0"/>
        <w:jc w:val="both"/>
      </w:pPr>
      <w:r>
        <w:rPr>
          <w:rFonts w:ascii="Times New Roman"/>
          <w:b w:val="false"/>
          <w:i w:val="false"/>
          <w:color w:val="000000"/>
          <w:sz w:val="28"/>
        </w:rPr>
        <w:t>
      За противопожарное состояние заправочного пункта отвечает заправщик.</w:t>
      </w:r>
    </w:p>
    <w:bookmarkEnd w:id="458"/>
    <w:bookmarkStart w:name="z514" w:id="459"/>
    <w:p>
      <w:pPr>
        <w:spacing w:after="0"/>
        <w:ind w:left="0"/>
        <w:jc w:val="both"/>
      </w:pPr>
      <w:r>
        <w:rPr>
          <w:rFonts w:ascii="Times New Roman"/>
          <w:b w:val="false"/>
          <w:i w:val="false"/>
          <w:color w:val="000000"/>
          <w:sz w:val="28"/>
        </w:rPr>
        <w:t>
      Территория заправочного пункта должна постоянно содержаться в чистоте.</w:t>
      </w:r>
    </w:p>
    <w:bookmarkEnd w:id="459"/>
    <w:bookmarkStart w:name="z515" w:id="460"/>
    <w:p>
      <w:pPr>
        <w:spacing w:after="0"/>
        <w:ind w:left="0"/>
        <w:jc w:val="both"/>
      </w:pPr>
      <w:r>
        <w:rPr>
          <w:rFonts w:ascii="Times New Roman"/>
          <w:b w:val="false"/>
          <w:i w:val="false"/>
          <w:color w:val="000000"/>
          <w:sz w:val="28"/>
        </w:rPr>
        <w:t>
      Все средства заправки должны быть исправными и не иметь подтекания горючего.</w:t>
      </w:r>
    </w:p>
    <w:bookmarkEnd w:id="460"/>
    <w:bookmarkStart w:name="z516" w:id="461"/>
    <w:p>
      <w:pPr>
        <w:spacing w:after="0"/>
        <w:ind w:left="0"/>
        <w:jc w:val="both"/>
      </w:pPr>
      <w:r>
        <w:rPr>
          <w:rFonts w:ascii="Times New Roman"/>
          <w:b w:val="false"/>
          <w:i w:val="false"/>
          <w:color w:val="000000"/>
          <w:sz w:val="28"/>
        </w:rPr>
        <w:t>
      Заправочные колонки, пистолет и резервуары должны быть надежно заземлены.</w:t>
      </w:r>
    </w:p>
    <w:bookmarkEnd w:id="461"/>
    <w:bookmarkStart w:name="z517" w:id="462"/>
    <w:p>
      <w:pPr>
        <w:spacing w:after="0"/>
        <w:ind w:left="0"/>
        <w:jc w:val="both"/>
      </w:pPr>
      <w:r>
        <w:rPr>
          <w:rFonts w:ascii="Times New Roman"/>
          <w:b w:val="false"/>
          <w:i w:val="false"/>
          <w:color w:val="000000"/>
          <w:sz w:val="28"/>
        </w:rPr>
        <w:t>
      Заправочный пункт обеспечивается электрооборудованием и освещением взрывобезопасного исполнения, средствами пожаротушения, согласно существующих норм.</w:t>
      </w:r>
    </w:p>
    <w:bookmarkEnd w:id="462"/>
    <w:bookmarkStart w:name="z518" w:id="463"/>
    <w:p>
      <w:pPr>
        <w:spacing w:after="0"/>
        <w:ind w:left="0"/>
        <w:jc w:val="both"/>
      </w:pPr>
      <w:r>
        <w:rPr>
          <w:rFonts w:ascii="Times New Roman"/>
          <w:b w:val="false"/>
          <w:i w:val="false"/>
          <w:color w:val="000000"/>
          <w:sz w:val="28"/>
        </w:rPr>
        <w:t>
      Спецодежда заправщика должна храниться в металлическом шкафчике.</w:t>
      </w:r>
    </w:p>
    <w:bookmarkEnd w:id="463"/>
    <w:bookmarkStart w:name="z519" w:id="464"/>
    <w:p>
      <w:pPr>
        <w:spacing w:after="0"/>
        <w:ind w:left="0"/>
        <w:jc w:val="both"/>
      </w:pPr>
      <w:r>
        <w:rPr>
          <w:rFonts w:ascii="Times New Roman"/>
          <w:b w:val="false"/>
          <w:i w:val="false"/>
          <w:color w:val="000000"/>
          <w:sz w:val="28"/>
        </w:rPr>
        <w:t>
      По окончании рабочего дня заправочный пункт ежедневно проверяется в противопожарном отношении.</w:t>
      </w:r>
    </w:p>
    <w:bookmarkEnd w:id="464"/>
    <w:bookmarkStart w:name="z520" w:id="465"/>
    <w:p>
      <w:pPr>
        <w:spacing w:after="0"/>
        <w:ind w:left="0"/>
        <w:jc w:val="both"/>
      </w:pPr>
      <w:r>
        <w:rPr>
          <w:rFonts w:ascii="Times New Roman"/>
          <w:b w:val="false"/>
          <w:i w:val="false"/>
          <w:color w:val="000000"/>
          <w:sz w:val="28"/>
        </w:rPr>
        <w:t>
      Запрещается:</w:t>
      </w:r>
    </w:p>
    <w:bookmarkEnd w:id="465"/>
    <w:bookmarkStart w:name="z521" w:id="466"/>
    <w:p>
      <w:pPr>
        <w:spacing w:after="0"/>
        <w:ind w:left="0"/>
        <w:jc w:val="both"/>
      </w:pPr>
      <w:r>
        <w:rPr>
          <w:rFonts w:ascii="Times New Roman"/>
          <w:b w:val="false"/>
          <w:i w:val="false"/>
          <w:color w:val="000000"/>
          <w:sz w:val="28"/>
        </w:rPr>
        <w:t>
      заправлять технику с неисправными топливными системами;</w:t>
      </w:r>
    </w:p>
    <w:bookmarkEnd w:id="466"/>
    <w:bookmarkStart w:name="z522" w:id="467"/>
    <w:p>
      <w:pPr>
        <w:spacing w:after="0"/>
        <w:ind w:left="0"/>
        <w:jc w:val="both"/>
      </w:pPr>
      <w:r>
        <w:rPr>
          <w:rFonts w:ascii="Times New Roman"/>
          <w:b w:val="false"/>
          <w:i w:val="false"/>
          <w:color w:val="000000"/>
          <w:sz w:val="28"/>
        </w:rPr>
        <w:t>
      поверять наличие горючего в баках машин, пользуюсь зажженными спичками;</w:t>
      </w:r>
    </w:p>
    <w:bookmarkEnd w:id="467"/>
    <w:bookmarkStart w:name="z523" w:id="468"/>
    <w:p>
      <w:pPr>
        <w:spacing w:after="0"/>
        <w:ind w:left="0"/>
        <w:jc w:val="both"/>
      </w:pPr>
      <w:r>
        <w:rPr>
          <w:rFonts w:ascii="Times New Roman"/>
          <w:b w:val="false"/>
          <w:i w:val="false"/>
          <w:color w:val="000000"/>
          <w:sz w:val="28"/>
        </w:rPr>
        <w:t>
      проливать горючие жидкости и хранить их в открытой таре;</w:t>
      </w:r>
    </w:p>
    <w:bookmarkEnd w:id="468"/>
    <w:bookmarkStart w:name="z524" w:id="469"/>
    <w:p>
      <w:pPr>
        <w:spacing w:after="0"/>
        <w:ind w:left="0"/>
        <w:jc w:val="both"/>
      </w:pPr>
      <w:r>
        <w:rPr>
          <w:rFonts w:ascii="Times New Roman"/>
          <w:b w:val="false"/>
          <w:i w:val="false"/>
          <w:color w:val="000000"/>
          <w:sz w:val="28"/>
        </w:rPr>
        <w:t>
      разбрасывать промасленную ветошь;</w:t>
      </w:r>
    </w:p>
    <w:bookmarkEnd w:id="469"/>
    <w:bookmarkStart w:name="z525" w:id="470"/>
    <w:p>
      <w:pPr>
        <w:spacing w:after="0"/>
        <w:ind w:left="0"/>
        <w:jc w:val="both"/>
      </w:pPr>
      <w:r>
        <w:rPr>
          <w:rFonts w:ascii="Times New Roman"/>
          <w:b w:val="false"/>
          <w:i w:val="false"/>
          <w:color w:val="000000"/>
          <w:sz w:val="28"/>
        </w:rPr>
        <w:t>
      применять для освещения керосиновые лампы и фонари;</w:t>
      </w:r>
    </w:p>
    <w:bookmarkEnd w:id="470"/>
    <w:bookmarkStart w:name="z526" w:id="471"/>
    <w:p>
      <w:pPr>
        <w:spacing w:after="0"/>
        <w:ind w:left="0"/>
        <w:jc w:val="both"/>
      </w:pPr>
      <w:r>
        <w:rPr>
          <w:rFonts w:ascii="Times New Roman"/>
          <w:b w:val="false"/>
          <w:i w:val="false"/>
          <w:color w:val="000000"/>
          <w:sz w:val="28"/>
        </w:rPr>
        <w:t>
      зажигать спички и курить.</w:t>
      </w:r>
    </w:p>
    <w:bookmarkEnd w:id="471"/>
    <w:bookmarkStart w:name="z527" w:id="472"/>
    <w:p>
      <w:pPr>
        <w:spacing w:after="0"/>
        <w:ind w:left="0"/>
        <w:jc w:val="both"/>
      </w:pPr>
      <w:r>
        <w:rPr>
          <w:rFonts w:ascii="Times New Roman"/>
          <w:b w:val="false"/>
          <w:i w:val="false"/>
          <w:color w:val="000000"/>
          <w:sz w:val="28"/>
        </w:rPr>
        <w:t>
      При пожаре:</w:t>
      </w:r>
    </w:p>
    <w:bookmarkEnd w:id="472"/>
    <w:bookmarkStart w:name="z528" w:id="473"/>
    <w:p>
      <w:pPr>
        <w:spacing w:after="0"/>
        <w:ind w:left="0"/>
        <w:jc w:val="both"/>
      </w:pPr>
      <w:r>
        <w:rPr>
          <w:rFonts w:ascii="Times New Roman"/>
          <w:b w:val="false"/>
          <w:i w:val="false"/>
          <w:color w:val="000000"/>
          <w:sz w:val="28"/>
        </w:rPr>
        <w:t>
      объявить пожарную тревогу;</w:t>
      </w:r>
    </w:p>
    <w:bookmarkEnd w:id="473"/>
    <w:bookmarkStart w:name="z529" w:id="474"/>
    <w:p>
      <w:pPr>
        <w:spacing w:after="0"/>
        <w:ind w:left="0"/>
        <w:jc w:val="both"/>
      </w:pPr>
      <w:r>
        <w:rPr>
          <w:rFonts w:ascii="Times New Roman"/>
          <w:b w:val="false"/>
          <w:i w:val="false"/>
          <w:color w:val="000000"/>
          <w:sz w:val="28"/>
        </w:rPr>
        <w:t>
      вызвать взвод (команду) противопожарной защиты;</w:t>
      </w:r>
    </w:p>
    <w:bookmarkEnd w:id="474"/>
    <w:bookmarkStart w:name="z530" w:id="475"/>
    <w:p>
      <w:pPr>
        <w:spacing w:after="0"/>
        <w:ind w:left="0"/>
        <w:jc w:val="both"/>
      </w:pPr>
      <w:r>
        <w:rPr>
          <w:rFonts w:ascii="Times New Roman"/>
          <w:b w:val="false"/>
          <w:i w:val="false"/>
          <w:color w:val="000000"/>
          <w:sz w:val="28"/>
        </w:rPr>
        <w:t>
      приступить к тушению пожара имеющимися средствами.</w:t>
      </w:r>
    </w:p>
    <w:bookmarkEnd w:id="475"/>
    <w:bookmarkStart w:name="z531" w:id="476"/>
    <w:p>
      <w:pPr>
        <w:spacing w:after="0"/>
        <w:ind w:left="0"/>
        <w:jc w:val="both"/>
      </w:pPr>
      <w:r>
        <w:rPr>
          <w:rFonts w:ascii="Times New Roman"/>
          <w:b w:val="false"/>
          <w:i w:val="false"/>
          <w:color w:val="000000"/>
          <w:sz w:val="28"/>
        </w:rPr>
        <w:t>
      Начальник службы ГСМ воинской части__________________________</w:t>
      </w:r>
    </w:p>
    <w:bookmarkEnd w:id="4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Образец</w:t>
            </w:r>
          </w:p>
        </w:tc>
      </w:tr>
    </w:tbl>
    <w:bookmarkStart w:name="z533" w:id="477"/>
    <w:p>
      <w:pPr>
        <w:spacing w:after="0"/>
        <w:ind w:left="0"/>
        <w:jc w:val="left"/>
      </w:pPr>
      <w:r>
        <w:rPr>
          <w:rFonts w:ascii="Times New Roman"/>
          <w:b/>
          <w:i w:val="false"/>
          <w:color w:val="000000"/>
        </w:rPr>
        <w:t xml:space="preserve"> Инструкция по мерам пожарной безопасности в столовой</w:t>
      </w:r>
    </w:p>
    <w:bookmarkEnd w:id="477"/>
    <w:bookmarkStart w:name="z534" w:id="478"/>
    <w:p>
      <w:pPr>
        <w:spacing w:after="0"/>
        <w:ind w:left="0"/>
        <w:jc w:val="both"/>
      </w:pPr>
      <w:r>
        <w:rPr>
          <w:rFonts w:ascii="Times New Roman"/>
          <w:b w:val="false"/>
          <w:i w:val="false"/>
          <w:color w:val="000000"/>
          <w:sz w:val="28"/>
        </w:rPr>
        <w:t>
      За противопожарное состояние столовой отвечает начальник столовой.</w:t>
      </w:r>
    </w:p>
    <w:bookmarkEnd w:id="478"/>
    <w:bookmarkStart w:name="z535" w:id="479"/>
    <w:p>
      <w:pPr>
        <w:spacing w:after="0"/>
        <w:ind w:left="0"/>
        <w:jc w:val="both"/>
      </w:pPr>
      <w:r>
        <w:rPr>
          <w:rFonts w:ascii="Times New Roman"/>
          <w:b w:val="false"/>
          <w:i w:val="false"/>
          <w:color w:val="000000"/>
          <w:sz w:val="28"/>
        </w:rPr>
        <w:t>
      Контроль за соблюдением противопожарных правил и обеспечение противопожарной безопасности возлагается на дежурного по столовой.</w:t>
      </w:r>
    </w:p>
    <w:bookmarkEnd w:id="479"/>
    <w:bookmarkStart w:name="z536" w:id="480"/>
    <w:p>
      <w:pPr>
        <w:spacing w:after="0"/>
        <w:ind w:left="0"/>
        <w:jc w:val="both"/>
      </w:pPr>
      <w:r>
        <w:rPr>
          <w:rFonts w:ascii="Times New Roman"/>
          <w:b w:val="false"/>
          <w:i w:val="false"/>
          <w:color w:val="000000"/>
          <w:sz w:val="28"/>
        </w:rPr>
        <w:t>
      Состав кухонного наряда обязан выполнять противопожарные правила, знать места нахождения средств пожаротушения и уметь ими пользоваться.</w:t>
      </w:r>
    </w:p>
    <w:bookmarkEnd w:id="480"/>
    <w:bookmarkStart w:name="z537" w:id="481"/>
    <w:p>
      <w:pPr>
        <w:spacing w:after="0"/>
        <w:ind w:left="0"/>
        <w:jc w:val="both"/>
      </w:pPr>
      <w:r>
        <w:rPr>
          <w:rFonts w:ascii="Times New Roman"/>
          <w:b w:val="false"/>
          <w:i w:val="false"/>
          <w:color w:val="000000"/>
          <w:sz w:val="28"/>
        </w:rPr>
        <w:t>
      Все помещения столовой должны постоянно содержаться в чистоте, проходы и выходы свободными.</w:t>
      </w:r>
    </w:p>
    <w:bookmarkEnd w:id="481"/>
    <w:bookmarkStart w:name="z538" w:id="482"/>
    <w:p>
      <w:pPr>
        <w:spacing w:after="0"/>
        <w:ind w:left="0"/>
        <w:jc w:val="both"/>
      </w:pPr>
      <w:r>
        <w:rPr>
          <w:rFonts w:ascii="Times New Roman"/>
          <w:b w:val="false"/>
          <w:i w:val="false"/>
          <w:color w:val="000000"/>
          <w:sz w:val="28"/>
        </w:rPr>
        <w:t>
      Запрещается захламление кладовых и разделочных помещений упаковочными материалами, тарой и др. горючими материалами.</w:t>
      </w:r>
    </w:p>
    <w:bookmarkEnd w:id="482"/>
    <w:bookmarkStart w:name="z539" w:id="483"/>
    <w:p>
      <w:pPr>
        <w:spacing w:after="0"/>
        <w:ind w:left="0"/>
        <w:jc w:val="both"/>
      </w:pPr>
      <w:r>
        <w:rPr>
          <w:rFonts w:ascii="Times New Roman"/>
          <w:b w:val="false"/>
          <w:i w:val="false"/>
          <w:color w:val="000000"/>
          <w:sz w:val="28"/>
        </w:rPr>
        <w:t>
      Курение разрешается только в специально отведенных и оборудованных для этой цели местах.</w:t>
      </w:r>
    </w:p>
    <w:bookmarkEnd w:id="483"/>
    <w:bookmarkStart w:name="z540" w:id="484"/>
    <w:p>
      <w:pPr>
        <w:spacing w:after="0"/>
        <w:ind w:left="0"/>
        <w:jc w:val="both"/>
      </w:pPr>
      <w:r>
        <w:rPr>
          <w:rFonts w:ascii="Times New Roman"/>
          <w:b w:val="false"/>
          <w:i w:val="false"/>
          <w:color w:val="000000"/>
          <w:sz w:val="28"/>
        </w:rPr>
        <w:t>
      По окончании рабочего дня помещения столовой проверяются в противопожарном отношении.</w:t>
      </w:r>
    </w:p>
    <w:bookmarkEnd w:id="484"/>
    <w:bookmarkStart w:name="z541" w:id="485"/>
    <w:p>
      <w:pPr>
        <w:spacing w:after="0"/>
        <w:ind w:left="0"/>
        <w:jc w:val="both"/>
      </w:pPr>
      <w:r>
        <w:rPr>
          <w:rFonts w:ascii="Times New Roman"/>
          <w:b w:val="false"/>
          <w:i w:val="false"/>
          <w:color w:val="000000"/>
          <w:sz w:val="28"/>
        </w:rPr>
        <w:t>
      Запрещается:</w:t>
      </w:r>
    </w:p>
    <w:bookmarkEnd w:id="485"/>
    <w:bookmarkStart w:name="z542" w:id="486"/>
    <w:p>
      <w:pPr>
        <w:spacing w:after="0"/>
        <w:ind w:left="0"/>
        <w:jc w:val="both"/>
      </w:pPr>
      <w:r>
        <w:rPr>
          <w:rFonts w:ascii="Times New Roman"/>
          <w:b w:val="false"/>
          <w:i w:val="false"/>
          <w:color w:val="000000"/>
          <w:sz w:val="28"/>
        </w:rPr>
        <w:t>
      пользоваться неисправными газовыми приборами, электропроводкой и оборудованием;</w:t>
      </w:r>
    </w:p>
    <w:bookmarkEnd w:id="486"/>
    <w:bookmarkStart w:name="z543" w:id="487"/>
    <w:p>
      <w:pPr>
        <w:spacing w:after="0"/>
        <w:ind w:left="0"/>
        <w:jc w:val="both"/>
      </w:pPr>
      <w:r>
        <w:rPr>
          <w:rFonts w:ascii="Times New Roman"/>
          <w:b w:val="false"/>
          <w:i w:val="false"/>
          <w:color w:val="000000"/>
          <w:sz w:val="28"/>
        </w:rPr>
        <w:t>
      применять на электрораспределительных щитах некалиброванные предохранители;</w:t>
      </w:r>
    </w:p>
    <w:bookmarkEnd w:id="487"/>
    <w:bookmarkStart w:name="z544" w:id="488"/>
    <w:p>
      <w:pPr>
        <w:spacing w:after="0"/>
        <w:ind w:left="0"/>
        <w:jc w:val="both"/>
      </w:pPr>
      <w:r>
        <w:rPr>
          <w:rFonts w:ascii="Times New Roman"/>
          <w:b w:val="false"/>
          <w:i w:val="false"/>
          <w:color w:val="000000"/>
          <w:sz w:val="28"/>
        </w:rPr>
        <w:t>
      оставлять без присмотра включенные в сеть электроприборы;</w:t>
      </w:r>
    </w:p>
    <w:bookmarkEnd w:id="488"/>
    <w:bookmarkStart w:name="z545" w:id="489"/>
    <w:p>
      <w:pPr>
        <w:spacing w:after="0"/>
        <w:ind w:left="0"/>
        <w:jc w:val="both"/>
      </w:pPr>
      <w:r>
        <w:rPr>
          <w:rFonts w:ascii="Times New Roman"/>
          <w:b w:val="false"/>
          <w:i w:val="false"/>
          <w:color w:val="000000"/>
          <w:sz w:val="28"/>
        </w:rPr>
        <w:t>
      хранить и пользоваться горючими жидкостями;</w:t>
      </w:r>
    </w:p>
    <w:bookmarkEnd w:id="489"/>
    <w:bookmarkStart w:name="z546" w:id="490"/>
    <w:p>
      <w:pPr>
        <w:spacing w:after="0"/>
        <w:ind w:left="0"/>
        <w:jc w:val="both"/>
      </w:pPr>
      <w:r>
        <w:rPr>
          <w:rFonts w:ascii="Times New Roman"/>
          <w:b w:val="false"/>
          <w:i w:val="false"/>
          <w:color w:val="000000"/>
          <w:sz w:val="28"/>
        </w:rPr>
        <w:t>
      разводить костры и сжигать горючий мусор в непосредственной близости от здания.</w:t>
      </w:r>
    </w:p>
    <w:bookmarkEnd w:id="490"/>
    <w:bookmarkStart w:name="z547" w:id="491"/>
    <w:p>
      <w:pPr>
        <w:spacing w:after="0"/>
        <w:ind w:left="0"/>
        <w:jc w:val="both"/>
      </w:pPr>
      <w:r>
        <w:rPr>
          <w:rFonts w:ascii="Times New Roman"/>
          <w:b w:val="false"/>
          <w:i w:val="false"/>
          <w:color w:val="000000"/>
          <w:sz w:val="28"/>
        </w:rPr>
        <w:t>
      При пожаре:</w:t>
      </w:r>
    </w:p>
    <w:bookmarkEnd w:id="491"/>
    <w:bookmarkStart w:name="z548" w:id="492"/>
    <w:p>
      <w:pPr>
        <w:spacing w:after="0"/>
        <w:ind w:left="0"/>
        <w:jc w:val="both"/>
      </w:pPr>
      <w:r>
        <w:rPr>
          <w:rFonts w:ascii="Times New Roman"/>
          <w:b w:val="false"/>
          <w:i w:val="false"/>
          <w:color w:val="000000"/>
          <w:sz w:val="28"/>
        </w:rPr>
        <w:t>
      объявить пожарную тревогу;</w:t>
      </w:r>
    </w:p>
    <w:bookmarkEnd w:id="492"/>
    <w:bookmarkStart w:name="z549" w:id="493"/>
    <w:p>
      <w:pPr>
        <w:spacing w:after="0"/>
        <w:ind w:left="0"/>
        <w:jc w:val="both"/>
      </w:pPr>
      <w:r>
        <w:rPr>
          <w:rFonts w:ascii="Times New Roman"/>
          <w:b w:val="false"/>
          <w:i w:val="false"/>
          <w:color w:val="000000"/>
          <w:sz w:val="28"/>
        </w:rPr>
        <w:t>
      приступить к тушению пожара имеющимися средствами;</w:t>
      </w:r>
    </w:p>
    <w:bookmarkEnd w:id="493"/>
    <w:bookmarkStart w:name="z550" w:id="494"/>
    <w:p>
      <w:pPr>
        <w:spacing w:after="0"/>
        <w:ind w:left="0"/>
        <w:jc w:val="both"/>
      </w:pPr>
      <w:r>
        <w:rPr>
          <w:rFonts w:ascii="Times New Roman"/>
          <w:b w:val="false"/>
          <w:i w:val="false"/>
          <w:color w:val="000000"/>
          <w:sz w:val="28"/>
        </w:rPr>
        <w:t>
      вызвать взвод (команду) противопожарной защиты.</w:t>
      </w:r>
    </w:p>
    <w:bookmarkEnd w:id="494"/>
    <w:bookmarkStart w:name="z551" w:id="495"/>
    <w:p>
      <w:pPr>
        <w:spacing w:after="0"/>
        <w:ind w:left="0"/>
        <w:jc w:val="both"/>
      </w:pPr>
      <w:r>
        <w:rPr>
          <w:rFonts w:ascii="Times New Roman"/>
          <w:b w:val="false"/>
          <w:i w:val="false"/>
          <w:color w:val="000000"/>
          <w:sz w:val="28"/>
        </w:rPr>
        <w:t>
      Начальник продовольственной службы воинской части___________</w:t>
      </w:r>
    </w:p>
    <w:bookmarkEnd w:id="4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Образец</w:t>
            </w:r>
          </w:p>
        </w:tc>
      </w:tr>
    </w:tbl>
    <w:bookmarkStart w:name="z553" w:id="496"/>
    <w:p>
      <w:pPr>
        <w:spacing w:after="0"/>
        <w:ind w:left="0"/>
        <w:jc w:val="left"/>
      </w:pPr>
      <w:r>
        <w:rPr>
          <w:rFonts w:ascii="Times New Roman"/>
          <w:b/>
          <w:i w:val="false"/>
          <w:color w:val="000000"/>
        </w:rPr>
        <w:t xml:space="preserve"> Инструкция по мерам пожарной безопасности в клубе</w:t>
      </w:r>
    </w:p>
    <w:bookmarkEnd w:id="496"/>
    <w:bookmarkStart w:name="z554" w:id="497"/>
    <w:p>
      <w:pPr>
        <w:spacing w:after="0"/>
        <w:ind w:left="0"/>
        <w:jc w:val="both"/>
      </w:pPr>
      <w:r>
        <w:rPr>
          <w:rFonts w:ascii="Times New Roman"/>
          <w:b w:val="false"/>
          <w:i w:val="false"/>
          <w:color w:val="000000"/>
          <w:sz w:val="28"/>
        </w:rPr>
        <w:t>
      За противопожарное состояние клуба отвечает начальник клуба.</w:t>
      </w:r>
    </w:p>
    <w:bookmarkEnd w:id="497"/>
    <w:bookmarkStart w:name="z555" w:id="498"/>
    <w:p>
      <w:pPr>
        <w:spacing w:after="0"/>
        <w:ind w:left="0"/>
        <w:jc w:val="both"/>
      </w:pPr>
      <w:r>
        <w:rPr>
          <w:rFonts w:ascii="Times New Roman"/>
          <w:b w:val="false"/>
          <w:i w:val="false"/>
          <w:color w:val="000000"/>
          <w:sz w:val="28"/>
        </w:rPr>
        <w:t>
      В зрительном зале все стулья должны быть прикреплены к полу, проходы и выходы содержаться свободными.</w:t>
      </w:r>
    </w:p>
    <w:bookmarkEnd w:id="498"/>
    <w:bookmarkStart w:name="z556" w:id="499"/>
    <w:p>
      <w:pPr>
        <w:spacing w:after="0"/>
        <w:ind w:left="0"/>
        <w:jc w:val="both"/>
      </w:pPr>
      <w:r>
        <w:rPr>
          <w:rFonts w:ascii="Times New Roman"/>
          <w:b w:val="false"/>
          <w:i w:val="false"/>
          <w:color w:val="000000"/>
          <w:sz w:val="28"/>
        </w:rPr>
        <w:t>
      Двери запасных выходов должны иметь внутренние легко открываемые запоры и освещаться световым табло.</w:t>
      </w:r>
    </w:p>
    <w:bookmarkEnd w:id="499"/>
    <w:bookmarkStart w:name="z557" w:id="500"/>
    <w:p>
      <w:pPr>
        <w:spacing w:after="0"/>
        <w:ind w:left="0"/>
        <w:jc w:val="both"/>
      </w:pPr>
      <w:r>
        <w:rPr>
          <w:rFonts w:ascii="Times New Roman"/>
          <w:b w:val="false"/>
          <w:i w:val="false"/>
          <w:color w:val="000000"/>
          <w:sz w:val="28"/>
        </w:rPr>
        <w:t>
      При проведении массовых мероприятий обязательно выставлять пожарный наряд.</w:t>
      </w:r>
    </w:p>
    <w:bookmarkEnd w:id="500"/>
    <w:bookmarkStart w:name="z558" w:id="501"/>
    <w:p>
      <w:pPr>
        <w:spacing w:after="0"/>
        <w:ind w:left="0"/>
        <w:jc w:val="both"/>
      </w:pPr>
      <w:r>
        <w:rPr>
          <w:rFonts w:ascii="Times New Roman"/>
          <w:b w:val="false"/>
          <w:i w:val="false"/>
          <w:color w:val="000000"/>
          <w:sz w:val="28"/>
        </w:rPr>
        <w:t>
      Курение разрешается в специально отведенных для этой цели местах.</w:t>
      </w:r>
    </w:p>
    <w:bookmarkEnd w:id="501"/>
    <w:bookmarkStart w:name="z559" w:id="502"/>
    <w:p>
      <w:pPr>
        <w:spacing w:after="0"/>
        <w:ind w:left="0"/>
        <w:jc w:val="both"/>
      </w:pPr>
      <w:r>
        <w:rPr>
          <w:rFonts w:ascii="Times New Roman"/>
          <w:b w:val="false"/>
          <w:i w:val="false"/>
          <w:color w:val="000000"/>
          <w:sz w:val="28"/>
        </w:rPr>
        <w:t>
      Все средства пожаротушения: огнетушители, пожарные краны должны быть исправными и готовыми к действию.</w:t>
      </w:r>
    </w:p>
    <w:bookmarkEnd w:id="502"/>
    <w:bookmarkStart w:name="z560" w:id="503"/>
    <w:p>
      <w:pPr>
        <w:spacing w:after="0"/>
        <w:ind w:left="0"/>
        <w:jc w:val="both"/>
      </w:pPr>
      <w:r>
        <w:rPr>
          <w:rFonts w:ascii="Times New Roman"/>
          <w:b w:val="false"/>
          <w:i w:val="false"/>
          <w:color w:val="000000"/>
          <w:sz w:val="28"/>
        </w:rPr>
        <w:t>
      По окончании мероприятий все помещения клуба проверяются в противопожарном отношении.</w:t>
      </w:r>
    </w:p>
    <w:bookmarkEnd w:id="503"/>
    <w:bookmarkStart w:name="z561" w:id="504"/>
    <w:p>
      <w:pPr>
        <w:spacing w:after="0"/>
        <w:ind w:left="0"/>
        <w:jc w:val="both"/>
      </w:pPr>
      <w:r>
        <w:rPr>
          <w:rFonts w:ascii="Times New Roman"/>
          <w:b w:val="false"/>
          <w:i w:val="false"/>
          <w:color w:val="000000"/>
          <w:sz w:val="28"/>
        </w:rPr>
        <w:t>
      Запрещается:</w:t>
      </w:r>
    </w:p>
    <w:bookmarkEnd w:id="504"/>
    <w:bookmarkStart w:name="z562" w:id="505"/>
    <w:p>
      <w:pPr>
        <w:spacing w:after="0"/>
        <w:ind w:left="0"/>
        <w:jc w:val="both"/>
      </w:pPr>
      <w:r>
        <w:rPr>
          <w:rFonts w:ascii="Times New Roman"/>
          <w:b w:val="false"/>
          <w:i w:val="false"/>
          <w:color w:val="000000"/>
          <w:sz w:val="28"/>
        </w:rPr>
        <w:t>
      устанавливать в проходах зрительного зала приставные стулья;</w:t>
      </w:r>
    </w:p>
    <w:bookmarkEnd w:id="505"/>
    <w:bookmarkStart w:name="z563" w:id="506"/>
    <w:p>
      <w:pPr>
        <w:spacing w:after="0"/>
        <w:ind w:left="0"/>
        <w:jc w:val="both"/>
      </w:pPr>
      <w:r>
        <w:rPr>
          <w:rFonts w:ascii="Times New Roman"/>
          <w:b w:val="false"/>
          <w:i w:val="false"/>
          <w:color w:val="000000"/>
          <w:sz w:val="28"/>
        </w:rPr>
        <w:t>
      пользоваться неисправной электропроводкой и оборудованием;</w:t>
      </w:r>
    </w:p>
    <w:bookmarkEnd w:id="506"/>
    <w:bookmarkStart w:name="z564" w:id="507"/>
    <w:p>
      <w:pPr>
        <w:spacing w:after="0"/>
        <w:ind w:left="0"/>
        <w:jc w:val="both"/>
      </w:pPr>
      <w:r>
        <w:rPr>
          <w:rFonts w:ascii="Times New Roman"/>
          <w:b w:val="false"/>
          <w:i w:val="false"/>
          <w:color w:val="000000"/>
          <w:sz w:val="28"/>
        </w:rPr>
        <w:t>
      заменять перегоревшие предохранители пучками проволоки;</w:t>
      </w:r>
    </w:p>
    <w:bookmarkEnd w:id="507"/>
    <w:bookmarkStart w:name="z565" w:id="508"/>
    <w:p>
      <w:pPr>
        <w:spacing w:after="0"/>
        <w:ind w:left="0"/>
        <w:jc w:val="both"/>
      </w:pPr>
      <w:r>
        <w:rPr>
          <w:rFonts w:ascii="Times New Roman"/>
          <w:b w:val="false"/>
          <w:i w:val="false"/>
          <w:color w:val="000000"/>
          <w:sz w:val="28"/>
        </w:rPr>
        <w:t>
      обогревать помещения электроприборами и временными печами;</w:t>
      </w:r>
    </w:p>
    <w:bookmarkEnd w:id="508"/>
    <w:bookmarkStart w:name="z566" w:id="509"/>
    <w:p>
      <w:pPr>
        <w:spacing w:after="0"/>
        <w:ind w:left="0"/>
        <w:jc w:val="both"/>
      </w:pPr>
      <w:r>
        <w:rPr>
          <w:rFonts w:ascii="Times New Roman"/>
          <w:b w:val="false"/>
          <w:i w:val="false"/>
          <w:color w:val="000000"/>
          <w:sz w:val="28"/>
        </w:rPr>
        <w:t>
      хранить и применять горючие жидкости;</w:t>
      </w:r>
    </w:p>
    <w:bookmarkEnd w:id="509"/>
    <w:bookmarkStart w:name="z567" w:id="510"/>
    <w:p>
      <w:pPr>
        <w:spacing w:after="0"/>
        <w:ind w:left="0"/>
        <w:jc w:val="both"/>
      </w:pPr>
      <w:r>
        <w:rPr>
          <w:rFonts w:ascii="Times New Roman"/>
          <w:b w:val="false"/>
          <w:i w:val="false"/>
          <w:color w:val="000000"/>
          <w:sz w:val="28"/>
        </w:rPr>
        <w:t>
      пользоваться открытым огнем, керосиновыми лампами, фонарями и свечами;</w:t>
      </w:r>
    </w:p>
    <w:bookmarkEnd w:id="510"/>
    <w:bookmarkStart w:name="z568" w:id="511"/>
    <w:p>
      <w:pPr>
        <w:spacing w:after="0"/>
        <w:ind w:left="0"/>
        <w:jc w:val="both"/>
      </w:pPr>
      <w:r>
        <w:rPr>
          <w:rFonts w:ascii="Times New Roman"/>
          <w:b w:val="false"/>
          <w:i w:val="false"/>
          <w:color w:val="000000"/>
          <w:sz w:val="28"/>
        </w:rPr>
        <w:t>
      При пожаре:</w:t>
      </w:r>
    </w:p>
    <w:bookmarkEnd w:id="511"/>
    <w:bookmarkStart w:name="z569" w:id="512"/>
    <w:p>
      <w:pPr>
        <w:spacing w:after="0"/>
        <w:ind w:left="0"/>
        <w:jc w:val="both"/>
      </w:pPr>
      <w:r>
        <w:rPr>
          <w:rFonts w:ascii="Times New Roman"/>
          <w:b w:val="false"/>
          <w:i w:val="false"/>
          <w:color w:val="000000"/>
          <w:sz w:val="28"/>
        </w:rPr>
        <w:t>
      объявить пожарную тревогу;</w:t>
      </w:r>
    </w:p>
    <w:bookmarkEnd w:id="512"/>
    <w:bookmarkStart w:name="z570" w:id="513"/>
    <w:p>
      <w:pPr>
        <w:spacing w:after="0"/>
        <w:ind w:left="0"/>
        <w:jc w:val="both"/>
      </w:pPr>
      <w:r>
        <w:rPr>
          <w:rFonts w:ascii="Times New Roman"/>
          <w:b w:val="false"/>
          <w:i w:val="false"/>
          <w:color w:val="000000"/>
          <w:sz w:val="28"/>
        </w:rPr>
        <w:t>
      доложить о пожаре дежурному по части;</w:t>
      </w:r>
    </w:p>
    <w:bookmarkEnd w:id="513"/>
    <w:bookmarkStart w:name="z571" w:id="514"/>
    <w:p>
      <w:pPr>
        <w:spacing w:after="0"/>
        <w:ind w:left="0"/>
        <w:jc w:val="both"/>
      </w:pPr>
      <w:r>
        <w:rPr>
          <w:rFonts w:ascii="Times New Roman"/>
          <w:b w:val="false"/>
          <w:i w:val="false"/>
          <w:color w:val="000000"/>
          <w:sz w:val="28"/>
        </w:rPr>
        <w:t>
      вызвать взвод (команду) противопожарной защиты;</w:t>
      </w:r>
    </w:p>
    <w:bookmarkEnd w:id="514"/>
    <w:bookmarkStart w:name="z572" w:id="515"/>
    <w:p>
      <w:pPr>
        <w:spacing w:after="0"/>
        <w:ind w:left="0"/>
        <w:jc w:val="both"/>
      </w:pPr>
      <w:r>
        <w:rPr>
          <w:rFonts w:ascii="Times New Roman"/>
          <w:b w:val="false"/>
          <w:i w:val="false"/>
          <w:color w:val="000000"/>
          <w:sz w:val="28"/>
        </w:rPr>
        <w:t>
      приступить к тушению пожара имеющимися средствами.</w:t>
      </w:r>
    </w:p>
    <w:bookmarkEnd w:id="515"/>
    <w:bookmarkStart w:name="z573" w:id="516"/>
    <w:p>
      <w:pPr>
        <w:spacing w:after="0"/>
        <w:ind w:left="0"/>
        <w:jc w:val="both"/>
      </w:pPr>
      <w:r>
        <w:rPr>
          <w:rFonts w:ascii="Times New Roman"/>
          <w:b w:val="false"/>
          <w:i w:val="false"/>
          <w:color w:val="000000"/>
          <w:sz w:val="28"/>
        </w:rPr>
        <w:t>
      Начальник клуба воинской части_______________________________</w:t>
      </w:r>
    </w:p>
    <w:bookmarkEnd w:id="5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Образец</w:t>
            </w:r>
          </w:p>
        </w:tc>
      </w:tr>
    </w:tbl>
    <w:bookmarkStart w:name="z575" w:id="517"/>
    <w:p>
      <w:pPr>
        <w:spacing w:after="0"/>
        <w:ind w:left="0"/>
        <w:jc w:val="left"/>
      </w:pPr>
      <w:r>
        <w:rPr>
          <w:rFonts w:ascii="Times New Roman"/>
          <w:b/>
          <w:i w:val="false"/>
          <w:color w:val="000000"/>
        </w:rPr>
        <w:t xml:space="preserve"> Инструкция механику - водителю дежурного тягача</w:t>
      </w:r>
    </w:p>
    <w:bookmarkEnd w:id="517"/>
    <w:bookmarkStart w:name="z576" w:id="518"/>
    <w:p>
      <w:pPr>
        <w:spacing w:after="0"/>
        <w:ind w:left="0"/>
        <w:jc w:val="both"/>
      </w:pPr>
      <w:r>
        <w:rPr>
          <w:rFonts w:ascii="Times New Roman"/>
          <w:b w:val="false"/>
          <w:i w:val="false"/>
          <w:color w:val="000000"/>
          <w:sz w:val="28"/>
        </w:rPr>
        <w:t>
      Механик - водитель (водитель) дежурного тягача назначается из числа механиков-водителей (водителей) подразделений и отвечает за постоянную готовность дежурного тягача к немедленной эвакуации вооружения, машин и другой техники. Он подчиняется дежурному по парку.</w:t>
      </w:r>
    </w:p>
    <w:bookmarkEnd w:id="518"/>
    <w:bookmarkStart w:name="z577" w:id="519"/>
    <w:p>
      <w:pPr>
        <w:spacing w:after="0"/>
        <w:ind w:left="0"/>
        <w:jc w:val="both"/>
      </w:pPr>
      <w:r>
        <w:rPr>
          <w:rFonts w:ascii="Times New Roman"/>
          <w:b w:val="false"/>
          <w:i w:val="false"/>
          <w:color w:val="000000"/>
          <w:sz w:val="28"/>
        </w:rPr>
        <w:t>
      Механик – водитель дежурного тягача обязан:</w:t>
      </w:r>
    </w:p>
    <w:bookmarkEnd w:id="519"/>
    <w:bookmarkStart w:name="z578" w:id="520"/>
    <w:p>
      <w:pPr>
        <w:spacing w:after="0"/>
        <w:ind w:left="0"/>
        <w:jc w:val="both"/>
      </w:pPr>
      <w:r>
        <w:rPr>
          <w:rFonts w:ascii="Times New Roman"/>
          <w:b w:val="false"/>
          <w:i w:val="false"/>
          <w:color w:val="000000"/>
          <w:sz w:val="28"/>
        </w:rPr>
        <w:t>
      постоянно находится в помещении, отведенном для лиц суточного наряда по парку;</w:t>
      </w:r>
    </w:p>
    <w:bookmarkEnd w:id="520"/>
    <w:bookmarkStart w:name="z579" w:id="521"/>
    <w:p>
      <w:pPr>
        <w:spacing w:after="0"/>
        <w:ind w:left="0"/>
        <w:jc w:val="both"/>
      </w:pPr>
      <w:r>
        <w:rPr>
          <w:rFonts w:ascii="Times New Roman"/>
          <w:b w:val="false"/>
          <w:i w:val="false"/>
          <w:color w:val="000000"/>
          <w:sz w:val="28"/>
        </w:rPr>
        <w:t>
      содержать тягач на отведенном месте, следить за наличием и исправным состоянием средств буксирования и пожаротушения, имеющихся на дежурном тягаче;</w:t>
      </w:r>
    </w:p>
    <w:bookmarkEnd w:id="521"/>
    <w:bookmarkStart w:name="z580" w:id="522"/>
    <w:p>
      <w:pPr>
        <w:spacing w:after="0"/>
        <w:ind w:left="0"/>
        <w:jc w:val="both"/>
      </w:pPr>
      <w:r>
        <w:rPr>
          <w:rFonts w:ascii="Times New Roman"/>
          <w:b w:val="false"/>
          <w:i w:val="false"/>
          <w:color w:val="000000"/>
          <w:sz w:val="28"/>
        </w:rPr>
        <w:t>
      знать правила и порядок использования дежурного тягача для эвакуации вооружения, техники и имущества из парковых помещений, особенности сцепки и эвакуации машин всех марок, находящихся в парке;</w:t>
      </w:r>
    </w:p>
    <w:bookmarkEnd w:id="522"/>
    <w:bookmarkStart w:name="z581" w:id="523"/>
    <w:p>
      <w:pPr>
        <w:spacing w:after="0"/>
        <w:ind w:left="0"/>
        <w:jc w:val="both"/>
      </w:pPr>
      <w:r>
        <w:rPr>
          <w:rFonts w:ascii="Times New Roman"/>
          <w:b w:val="false"/>
          <w:i w:val="false"/>
          <w:color w:val="000000"/>
          <w:sz w:val="28"/>
        </w:rPr>
        <w:t>
      знать размещение объектов парка, кратчайшие маршруты к ним и места эвакуации, порядок открытия всех запоров ворот и дверей;</w:t>
      </w:r>
    </w:p>
    <w:bookmarkEnd w:id="523"/>
    <w:bookmarkStart w:name="z582" w:id="524"/>
    <w:p>
      <w:pPr>
        <w:spacing w:after="0"/>
        <w:ind w:left="0"/>
        <w:jc w:val="both"/>
      </w:pPr>
      <w:r>
        <w:rPr>
          <w:rFonts w:ascii="Times New Roman"/>
          <w:b w:val="false"/>
          <w:i w:val="false"/>
          <w:color w:val="000000"/>
          <w:sz w:val="28"/>
        </w:rPr>
        <w:t>
      поддерживать установленный температурный режим двигателя дежурного тягача, обеспечивающий его быстрый и безотказный пуск при низких температурах;</w:t>
      </w:r>
    </w:p>
    <w:bookmarkEnd w:id="524"/>
    <w:bookmarkStart w:name="z583" w:id="525"/>
    <w:p>
      <w:pPr>
        <w:spacing w:after="0"/>
        <w:ind w:left="0"/>
        <w:jc w:val="both"/>
      </w:pPr>
      <w:r>
        <w:rPr>
          <w:rFonts w:ascii="Times New Roman"/>
          <w:b w:val="false"/>
          <w:i w:val="false"/>
          <w:color w:val="000000"/>
          <w:sz w:val="28"/>
        </w:rPr>
        <w:t>
      при возникновении пожара в парке немедленно привести тягач в рабочее состояние и по указанию дежурного по парку приступить к эвакуации вооружения и техники.</w:t>
      </w:r>
    </w:p>
    <w:bookmarkEnd w:id="525"/>
    <w:bookmarkStart w:name="z584" w:id="526"/>
    <w:p>
      <w:pPr>
        <w:spacing w:after="0"/>
        <w:ind w:left="0"/>
        <w:jc w:val="both"/>
      </w:pPr>
      <w:r>
        <w:rPr>
          <w:rFonts w:ascii="Times New Roman"/>
          <w:b w:val="false"/>
          <w:i w:val="false"/>
          <w:color w:val="000000"/>
          <w:sz w:val="28"/>
        </w:rPr>
        <w:t>
      Заместитель командира воинской части по вооружению_________________</w:t>
      </w:r>
    </w:p>
    <w:bookmarkEnd w:id="5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Образец</w:t>
            </w:r>
          </w:p>
        </w:tc>
      </w:tr>
    </w:tbl>
    <w:bookmarkStart w:name="z586" w:id="527"/>
    <w:p>
      <w:pPr>
        <w:spacing w:after="0"/>
        <w:ind w:left="0"/>
        <w:jc w:val="left"/>
      </w:pPr>
      <w:r>
        <w:rPr>
          <w:rFonts w:ascii="Times New Roman"/>
          <w:b/>
          <w:i w:val="false"/>
          <w:color w:val="000000"/>
        </w:rPr>
        <w:t xml:space="preserve"> Инструкция о порядке проведения инструктажа по правилам пожарной безопасности, противопожарной защите с личным составом части</w:t>
      </w:r>
    </w:p>
    <w:bookmarkEnd w:id="527"/>
    <w:bookmarkStart w:name="z587" w:id="528"/>
    <w:p>
      <w:pPr>
        <w:spacing w:after="0"/>
        <w:ind w:left="0"/>
        <w:jc w:val="both"/>
      </w:pPr>
      <w:r>
        <w:rPr>
          <w:rFonts w:ascii="Times New Roman"/>
          <w:b w:val="false"/>
          <w:i w:val="false"/>
          <w:color w:val="000000"/>
          <w:sz w:val="28"/>
        </w:rPr>
        <w:t>
      Инструктаж по мерам пожарной безопасности и действиям в случае возникновения пожара проводится:</w:t>
      </w:r>
    </w:p>
    <w:bookmarkEnd w:id="528"/>
    <w:bookmarkStart w:name="z588" w:id="529"/>
    <w:p>
      <w:pPr>
        <w:spacing w:after="0"/>
        <w:ind w:left="0"/>
        <w:jc w:val="both"/>
      </w:pPr>
      <w:r>
        <w:rPr>
          <w:rFonts w:ascii="Times New Roman"/>
          <w:b w:val="false"/>
          <w:i w:val="false"/>
          <w:color w:val="000000"/>
          <w:sz w:val="28"/>
        </w:rPr>
        <w:t>
      с военнослужащими – перед началом каждого периода обучения, в часы плановых занятий, а также перед началом пожароопасных работ и занятий;</w:t>
      </w:r>
    </w:p>
    <w:bookmarkEnd w:id="529"/>
    <w:bookmarkStart w:name="z589" w:id="530"/>
    <w:p>
      <w:pPr>
        <w:spacing w:after="0"/>
        <w:ind w:left="0"/>
        <w:jc w:val="both"/>
      </w:pPr>
      <w:r>
        <w:rPr>
          <w:rFonts w:ascii="Times New Roman"/>
          <w:b w:val="false"/>
          <w:i w:val="false"/>
          <w:color w:val="000000"/>
          <w:sz w:val="28"/>
        </w:rPr>
        <w:t>
      с гражданским персоналом – при приеме их на работу.</w:t>
      </w:r>
    </w:p>
    <w:bookmarkEnd w:id="530"/>
    <w:bookmarkStart w:name="z590" w:id="531"/>
    <w:p>
      <w:pPr>
        <w:spacing w:after="0"/>
        <w:ind w:left="0"/>
        <w:jc w:val="both"/>
      </w:pPr>
      <w:r>
        <w:rPr>
          <w:rFonts w:ascii="Times New Roman"/>
          <w:b w:val="false"/>
          <w:i w:val="false"/>
          <w:color w:val="000000"/>
          <w:sz w:val="28"/>
        </w:rPr>
        <w:t>
      Инструктаж проводится начальником взвода (команды) противопожарной защиты в специально выделенном помещении (месте), обеспеченном наглядной агитацией, инструкциями о мерах пожарной безопасности, а также образцами пожарного оборудования, средств пожаротушения и связи, имеющимися в воинской части.</w:t>
      </w:r>
    </w:p>
    <w:bookmarkEnd w:id="531"/>
    <w:bookmarkStart w:name="z591" w:id="532"/>
    <w:p>
      <w:pPr>
        <w:spacing w:after="0"/>
        <w:ind w:left="0"/>
        <w:jc w:val="both"/>
      </w:pPr>
      <w:r>
        <w:rPr>
          <w:rFonts w:ascii="Times New Roman"/>
          <w:b w:val="false"/>
          <w:i w:val="false"/>
          <w:color w:val="000000"/>
          <w:sz w:val="28"/>
        </w:rPr>
        <w:t>
      При инструктаже вновь личный состав должен изучить:</w:t>
      </w:r>
    </w:p>
    <w:bookmarkEnd w:id="532"/>
    <w:bookmarkStart w:name="z592" w:id="533"/>
    <w:p>
      <w:pPr>
        <w:spacing w:after="0"/>
        <w:ind w:left="0"/>
        <w:jc w:val="both"/>
      </w:pPr>
      <w:r>
        <w:rPr>
          <w:rFonts w:ascii="Times New Roman"/>
          <w:b w:val="false"/>
          <w:i w:val="false"/>
          <w:color w:val="000000"/>
          <w:sz w:val="28"/>
        </w:rPr>
        <w:t>
      инструкции по мерам пожарной безопасности на рабочих местах (в подразделениях, парках и т.д.);</w:t>
      </w:r>
    </w:p>
    <w:bookmarkEnd w:id="533"/>
    <w:bookmarkStart w:name="z593" w:id="534"/>
    <w:p>
      <w:pPr>
        <w:spacing w:after="0"/>
        <w:ind w:left="0"/>
        <w:jc w:val="both"/>
      </w:pPr>
      <w:r>
        <w:rPr>
          <w:rFonts w:ascii="Times New Roman"/>
          <w:b w:val="false"/>
          <w:i w:val="false"/>
          <w:color w:val="000000"/>
          <w:sz w:val="28"/>
        </w:rPr>
        <w:t>
      производственные участки и места, наиболее опасные в пожарном отношении, где запрещается курить, применять открытый огонь и т.п.;</w:t>
      </w:r>
    </w:p>
    <w:bookmarkEnd w:id="534"/>
    <w:bookmarkStart w:name="z594" w:id="535"/>
    <w:p>
      <w:pPr>
        <w:spacing w:after="0"/>
        <w:ind w:left="0"/>
        <w:jc w:val="both"/>
      </w:pPr>
      <w:r>
        <w:rPr>
          <w:rFonts w:ascii="Times New Roman"/>
          <w:b w:val="false"/>
          <w:i w:val="false"/>
          <w:color w:val="000000"/>
          <w:sz w:val="28"/>
        </w:rPr>
        <w:t>
      возможные причины возникновения пожара и меры их предупреждения;</w:t>
      </w:r>
    </w:p>
    <w:bookmarkEnd w:id="535"/>
    <w:bookmarkStart w:name="z595" w:id="536"/>
    <w:p>
      <w:pPr>
        <w:spacing w:after="0"/>
        <w:ind w:left="0"/>
        <w:jc w:val="both"/>
      </w:pPr>
      <w:r>
        <w:rPr>
          <w:rFonts w:ascii="Times New Roman"/>
          <w:b w:val="false"/>
          <w:i w:val="false"/>
          <w:color w:val="000000"/>
          <w:sz w:val="28"/>
        </w:rPr>
        <w:t>
      порядок уборки рабочего места в противопожарном отношении по окончании рабочего дня, перед закрытием помещения;</w:t>
      </w:r>
    </w:p>
    <w:bookmarkEnd w:id="536"/>
    <w:bookmarkStart w:name="z596" w:id="537"/>
    <w:p>
      <w:pPr>
        <w:spacing w:after="0"/>
        <w:ind w:left="0"/>
        <w:jc w:val="both"/>
      </w:pPr>
      <w:r>
        <w:rPr>
          <w:rFonts w:ascii="Times New Roman"/>
          <w:b w:val="false"/>
          <w:i w:val="false"/>
          <w:color w:val="000000"/>
          <w:sz w:val="28"/>
        </w:rPr>
        <w:t>
      порядок вызова взвода (команды) противопожарной защиты и использования первичных средств пожаротушения;</w:t>
      </w:r>
    </w:p>
    <w:bookmarkEnd w:id="537"/>
    <w:bookmarkStart w:name="z597" w:id="538"/>
    <w:p>
      <w:pPr>
        <w:spacing w:after="0"/>
        <w:ind w:left="0"/>
        <w:jc w:val="both"/>
      </w:pPr>
      <w:r>
        <w:rPr>
          <w:rFonts w:ascii="Times New Roman"/>
          <w:b w:val="false"/>
          <w:i w:val="false"/>
          <w:color w:val="000000"/>
          <w:sz w:val="28"/>
        </w:rPr>
        <w:t>
      действия в случае возникновения пожара.</w:t>
      </w:r>
    </w:p>
    <w:bookmarkEnd w:id="538"/>
    <w:bookmarkStart w:name="z598" w:id="539"/>
    <w:p>
      <w:pPr>
        <w:spacing w:after="0"/>
        <w:ind w:left="0"/>
        <w:jc w:val="both"/>
      </w:pPr>
      <w:r>
        <w:rPr>
          <w:rFonts w:ascii="Times New Roman"/>
          <w:b w:val="false"/>
          <w:i w:val="false"/>
          <w:color w:val="000000"/>
          <w:sz w:val="28"/>
        </w:rPr>
        <w:t>
      Повторный инструктаж проводится ответственным лицом за пожарную безопасность цеха, мастерской, лаборатории, склада, подразделения, объекта с личным составом, непосредственно на рабочем месте (в подразделении).</w:t>
      </w:r>
    </w:p>
    <w:bookmarkEnd w:id="539"/>
    <w:bookmarkStart w:name="z599" w:id="540"/>
    <w:p>
      <w:pPr>
        <w:spacing w:after="0"/>
        <w:ind w:left="0"/>
        <w:jc w:val="both"/>
      </w:pPr>
      <w:r>
        <w:rPr>
          <w:rFonts w:ascii="Times New Roman"/>
          <w:b w:val="false"/>
          <w:i w:val="false"/>
          <w:color w:val="000000"/>
          <w:sz w:val="28"/>
        </w:rPr>
        <w:t>
      Начальник службы противопожарной защиты</w:t>
      </w:r>
    </w:p>
    <w:bookmarkEnd w:id="540"/>
    <w:bookmarkStart w:name="z600" w:id="541"/>
    <w:p>
      <w:pPr>
        <w:spacing w:after="0"/>
        <w:ind w:left="0"/>
        <w:jc w:val="both"/>
      </w:pPr>
      <w:r>
        <w:rPr>
          <w:rFonts w:ascii="Times New Roman"/>
          <w:b w:val="false"/>
          <w:i w:val="false"/>
          <w:color w:val="000000"/>
          <w:sz w:val="28"/>
        </w:rPr>
        <w:t>
      воинской части______________________</w:t>
      </w:r>
    </w:p>
    <w:bookmarkEnd w:id="5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Образец</w:t>
            </w:r>
          </w:p>
        </w:tc>
      </w:tr>
    </w:tbl>
    <w:bookmarkStart w:name="z602" w:id="542"/>
    <w:p>
      <w:pPr>
        <w:spacing w:after="0"/>
        <w:ind w:left="0"/>
        <w:jc w:val="left"/>
      </w:pPr>
      <w:r>
        <w:rPr>
          <w:rFonts w:ascii="Times New Roman"/>
          <w:b/>
          <w:i w:val="false"/>
          <w:color w:val="000000"/>
        </w:rPr>
        <w:t xml:space="preserve"> Расчет норм потребного количества средств пожаротушения воинской части</w:t>
      </w:r>
    </w:p>
    <w:bookmarkEnd w:id="5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зданий и сооружений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ОУ-5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П.Щ.</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песок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 части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Казарма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Автопарк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Заправочный пункт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Столовая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Караульное помещение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Нештатный взвод (команда) противопожарной защиты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учебных целей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Излишествует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3" w:id="543"/>
    <w:p>
      <w:pPr>
        <w:spacing w:after="0"/>
        <w:ind w:left="0"/>
        <w:jc w:val="both"/>
      </w:pPr>
      <w:r>
        <w:rPr>
          <w:rFonts w:ascii="Times New Roman"/>
          <w:b w:val="false"/>
          <w:i w:val="false"/>
          <w:color w:val="000000"/>
          <w:sz w:val="28"/>
        </w:rPr>
        <w:t>
      Заместитель командира воинской части по тылу ______________________</w:t>
      </w:r>
    </w:p>
    <w:bookmarkEnd w:id="543"/>
    <w:bookmarkStart w:name="z604" w:id="544"/>
    <w:p>
      <w:pPr>
        <w:spacing w:after="0"/>
        <w:ind w:left="0"/>
        <w:jc w:val="both"/>
      </w:pPr>
      <w:r>
        <w:rPr>
          <w:rFonts w:ascii="Times New Roman"/>
          <w:b w:val="false"/>
          <w:i w:val="false"/>
          <w:color w:val="000000"/>
          <w:sz w:val="28"/>
        </w:rPr>
        <w:t>
      Начальник службы противопожарной защиты воинской части___________</w:t>
      </w:r>
    </w:p>
    <w:bookmarkEnd w:id="544"/>
    <w:bookmarkStart w:name="z605" w:id="545"/>
    <w:p>
      <w:pPr>
        <w:spacing w:after="0"/>
        <w:ind w:left="0"/>
        <w:jc w:val="left"/>
      </w:pPr>
      <w:r>
        <w:rPr>
          <w:rFonts w:ascii="Times New Roman"/>
          <w:b/>
          <w:i w:val="false"/>
          <w:color w:val="000000"/>
        </w:rPr>
        <w:t xml:space="preserve"> Лист отметок о практической отработке плана противопожарной защиты воинской части ______________</w:t>
      </w:r>
    </w:p>
    <w:bookmarkEnd w:id="5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отработки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какие подразделения вызывались по тревоге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Какую работу выполнили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проверяющего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6" w:id="546"/>
    <w:p>
      <w:pPr>
        <w:spacing w:after="0"/>
        <w:ind w:left="0"/>
        <w:jc w:val="left"/>
      </w:pPr>
      <w:r>
        <w:rPr>
          <w:rFonts w:ascii="Times New Roman"/>
          <w:b/>
          <w:i w:val="false"/>
          <w:color w:val="000000"/>
        </w:rPr>
        <w:t xml:space="preserve"> Начальник службы противопожарной защиты воинской части_______________</w:t>
      </w:r>
    </w:p>
    <w:bookmarkEnd w:id="5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Образец</w:t>
            </w:r>
          </w:p>
        </w:tc>
      </w:tr>
    </w:tbl>
    <w:bookmarkStart w:name="z608" w:id="547"/>
    <w:p>
      <w:pPr>
        <w:spacing w:after="0"/>
        <w:ind w:left="0"/>
        <w:jc w:val="left"/>
      </w:pPr>
      <w:r>
        <w:rPr>
          <w:rFonts w:ascii="Times New Roman"/>
          <w:b/>
          <w:i w:val="false"/>
          <w:color w:val="000000"/>
        </w:rPr>
        <w:t xml:space="preserve"> Пожарный жетон</w:t>
      </w:r>
    </w:p>
    <w:bookmarkEnd w:id="5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366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36600" cy="609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548"/>
          <w:p>
            <w:pPr>
              <w:spacing w:after="20"/>
              <w:ind w:left="20"/>
              <w:jc w:val="both"/>
            </w:pPr>
            <w:r>
              <w:rPr>
                <w:rFonts w:ascii="Times New Roman"/>
                <w:b w:val="false"/>
                <w:i w:val="false"/>
                <w:color w:val="000000"/>
                <w:sz w:val="20"/>
              </w:rPr>
              <w:t>
Воинская часть</w:t>
            </w:r>
          </w:p>
          <w:bookmarkEnd w:id="548"/>
          <w:p>
            <w:pPr>
              <w:spacing w:after="20"/>
              <w:ind w:left="20"/>
              <w:jc w:val="both"/>
            </w:pPr>
            <w:r>
              <w:rPr>
                <w:rFonts w:ascii="Times New Roman"/>
                <w:b w:val="false"/>
                <w:i w:val="false"/>
                <w:color w:val="000000"/>
                <w:sz w:val="20"/>
              </w:rPr>
              <w:t>
00000</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Хранилище № ___</w:t>
            </w:r>
          </w:p>
        </w:tc>
      </w:tr>
    </w:tbl>
    <w:bookmarkStart w:name="z610" w:id="549"/>
    <w:p>
      <w:pPr>
        <w:spacing w:after="0"/>
        <w:ind w:left="0"/>
        <w:jc w:val="both"/>
      </w:pPr>
      <w:r>
        <w:rPr>
          <w:rFonts w:ascii="Times New Roman"/>
          <w:b w:val="false"/>
          <w:i w:val="false"/>
          <w:color w:val="000000"/>
          <w:sz w:val="28"/>
        </w:rPr>
        <w:t>
      Жетоны изготавливаются по одному на каждое помещение, парк и т.д. подлежащее осмотру перед закрытием из плотной бумаги размером 6х9 см, желтого цвета, с нанесением на них номера воинской части (учреждения) и наименование объекта, жетоны регистрируются в делопроизводстве части, на обратной стороне заверяется подписью начальника взвода (команды) противопожарной защиты и проставляется штамп с регистрационным инвентарным номером. Жетоны вкладывать в прозрачный бейдж из прочной пластмассы и выдавать начальникам объектов под роспись.</w:t>
      </w:r>
    </w:p>
    <w:bookmarkEnd w:id="5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организации и</w:t>
            </w:r>
            <w:r>
              <w:br/>
            </w:r>
            <w:r>
              <w:rPr>
                <w:rFonts w:ascii="Times New Roman"/>
                <w:b w:val="false"/>
                <w:i w:val="false"/>
                <w:color w:val="000000"/>
                <w:sz w:val="20"/>
              </w:rPr>
              <w:t>обеспечения противопожарной</w:t>
            </w:r>
            <w:r>
              <w:br/>
            </w:r>
            <w:r>
              <w:rPr>
                <w:rFonts w:ascii="Times New Roman"/>
                <w:b w:val="false"/>
                <w:i w:val="false"/>
                <w:color w:val="000000"/>
                <w:sz w:val="20"/>
              </w:rPr>
              <w:t>защиты в Вооруженных</w:t>
            </w:r>
            <w:r>
              <w:br/>
            </w:r>
            <w:r>
              <w:rPr>
                <w:rFonts w:ascii="Times New Roman"/>
                <w:b w:val="false"/>
                <w:i w:val="false"/>
                <w:color w:val="000000"/>
                <w:sz w:val="20"/>
              </w:rPr>
              <w:t>Силах Республики Казахстан</w:t>
            </w:r>
          </w:p>
        </w:tc>
      </w:tr>
    </w:tbl>
    <w:bookmarkStart w:name="z612" w:id="550"/>
    <w:p>
      <w:pPr>
        <w:spacing w:after="0"/>
        <w:ind w:left="0"/>
        <w:jc w:val="left"/>
      </w:pPr>
      <w:r>
        <w:rPr>
          <w:rFonts w:ascii="Times New Roman"/>
          <w:b/>
          <w:i w:val="false"/>
          <w:color w:val="000000"/>
        </w:rPr>
        <w:t xml:space="preserve"> Книга учета и технического состояния имущества службы противопожарной защиты воинской части (учреждения) ____________</w:t>
      </w:r>
    </w:p>
    <w:bookmarkEnd w:id="5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Начата "__" _____________ 20 __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Окончена "__" ___________ 20 __ г.</w:t>
            </w:r>
          </w:p>
        </w:tc>
      </w:tr>
    </w:tbl>
    <w:bookmarkStart w:name="z615" w:id="551"/>
    <w:p>
      <w:pPr>
        <w:spacing w:after="0"/>
        <w:ind w:left="0"/>
        <w:jc w:val="left"/>
      </w:pPr>
      <w:r>
        <w:rPr>
          <w:rFonts w:ascii="Times New Roman"/>
          <w:b/>
          <w:i w:val="false"/>
          <w:color w:val="000000"/>
        </w:rPr>
        <w:t xml:space="preserve"> Указания по ведению книги</w:t>
      </w:r>
    </w:p>
    <w:bookmarkEnd w:id="551"/>
    <w:bookmarkStart w:name="z616" w:id="552"/>
    <w:p>
      <w:pPr>
        <w:spacing w:after="0"/>
        <w:ind w:left="0"/>
        <w:jc w:val="both"/>
      </w:pPr>
      <w:r>
        <w:rPr>
          <w:rFonts w:ascii="Times New Roman"/>
          <w:b w:val="false"/>
          <w:i w:val="false"/>
          <w:color w:val="000000"/>
          <w:sz w:val="28"/>
        </w:rPr>
        <w:t>
      1. На каждый раздел книги отводится необходимое количество страниц.</w:t>
      </w:r>
    </w:p>
    <w:bookmarkEnd w:id="552"/>
    <w:bookmarkStart w:name="z617" w:id="553"/>
    <w:p>
      <w:pPr>
        <w:spacing w:after="0"/>
        <w:ind w:left="0"/>
        <w:jc w:val="both"/>
      </w:pPr>
      <w:r>
        <w:rPr>
          <w:rFonts w:ascii="Times New Roman"/>
          <w:b w:val="false"/>
          <w:i w:val="false"/>
          <w:color w:val="000000"/>
          <w:sz w:val="28"/>
        </w:rPr>
        <w:t>
      2. В разделе 2 и 3 в графе "Примечание" проставляются отметки о списании с указанием даты и номера Акта, а также указывается порядковый номер строки переноса в случае перемещения огнетушителей (рукавов).</w:t>
      </w:r>
    </w:p>
    <w:bookmarkEnd w:id="553"/>
    <w:bookmarkStart w:name="z618" w:id="554"/>
    <w:p>
      <w:pPr>
        <w:spacing w:after="0"/>
        <w:ind w:left="0"/>
        <w:jc w:val="both"/>
      </w:pPr>
      <w:r>
        <w:rPr>
          <w:rFonts w:ascii="Times New Roman"/>
          <w:b w:val="false"/>
          <w:i w:val="false"/>
          <w:color w:val="000000"/>
          <w:sz w:val="28"/>
        </w:rPr>
        <w:t>
      1. Наличие пожарного оборудования и инструмента</w:t>
      </w:r>
    </w:p>
    <w:bookmarkEnd w:id="554"/>
    <w:bookmarkStart w:name="z619" w:id="555"/>
    <w:p>
      <w:pPr>
        <w:spacing w:after="0"/>
        <w:ind w:left="0"/>
        <w:jc w:val="both"/>
      </w:pPr>
      <w:r>
        <w:rPr>
          <w:rFonts w:ascii="Times New Roman"/>
          <w:b w:val="false"/>
          <w:i w:val="false"/>
          <w:color w:val="000000"/>
          <w:sz w:val="28"/>
        </w:rPr>
        <w:t>
      по состоянию на "___" ____________ 20 __ г.</w:t>
      </w:r>
    </w:p>
    <w:bookmarkEnd w:id="5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 взводу (команде) противопожарной защиты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объектах войсковой части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списании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Огнетушитель ОП-5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0" w:id="556"/>
    <w:p>
      <w:pPr>
        <w:spacing w:after="0"/>
        <w:ind w:left="0"/>
        <w:jc w:val="both"/>
      </w:pPr>
      <w:r>
        <w:rPr>
          <w:rFonts w:ascii="Times New Roman"/>
          <w:b w:val="false"/>
          <w:i w:val="false"/>
          <w:color w:val="000000"/>
          <w:sz w:val="28"/>
        </w:rPr>
        <w:t>
      2. Учет огнетушителей</w:t>
      </w:r>
    </w:p>
    <w:bookmarkEnd w:id="5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получения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дата установки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состояние на момент установки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(дата перезарядки)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621" w:id="557"/>
    <w:p>
      <w:pPr>
        <w:spacing w:after="0"/>
        <w:ind w:left="0"/>
        <w:jc w:val="both"/>
      </w:pPr>
      <w:r>
        <w:rPr>
          <w:rFonts w:ascii="Times New Roman"/>
          <w:b w:val="false"/>
          <w:i w:val="false"/>
          <w:color w:val="000000"/>
          <w:sz w:val="28"/>
        </w:rPr>
        <w:t>
      3. Учет рукавов</w:t>
      </w:r>
    </w:p>
    <w:bookmarkEnd w:id="5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эксплуатации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состояние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произведенной перекатке с указанием даты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организации и</w:t>
            </w:r>
            <w:r>
              <w:br/>
            </w:r>
            <w:r>
              <w:rPr>
                <w:rFonts w:ascii="Times New Roman"/>
                <w:b w:val="false"/>
                <w:i w:val="false"/>
                <w:color w:val="000000"/>
                <w:sz w:val="20"/>
              </w:rPr>
              <w:t>обеспечения противопожарной</w:t>
            </w:r>
            <w:r>
              <w:br/>
            </w:r>
            <w:r>
              <w:rPr>
                <w:rFonts w:ascii="Times New Roman"/>
                <w:b w:val="false"/>
                <w:i w:val="false"/>
                <w:color w:val="000000"/>
                <w:sz w:val="20"/>
              </w:rPr>
              <w:t>защиты в Вооруженных Силах</w:t>
            </w:r>
            <w:r>
              <w:br/>
            </w:r>
            <w:r>
              <w:rPr>
                <w:rFonts w:ascii="Times New Roman"/>
                <w:b w:val="false"/>
                <w:i w:val="false"/>
                <w:color w:val="000000"/>
                <w:sz w:val="20"/>
              </w:rPr>
              <w:t>Республики Казахстан</w:t>
            </w:r>
          </w:p>
        </w:tc>
      </w:tr>
    </w:tbl>
    <w:bookmarkStart w:name="z623" w:id="558"/>
    <w:p>
      <w:pPr>
        <w:spacing w:after="0"/>
        <w:ind w:left="0"/>
        <w:jc w:val="left"/>
      </w:pPr>
      <w:r>
        <w:rPr>
          <w:rFonts w:ascii="Times New Roman"/>
          <w:b/>
          <w:i w:val="false"/>
          <w:color w:val="000000"/>
        </w:rPr>
        <w:t xml:space="preserve"> Журнал учета проведения инструктажа по мерам пожарной безопасности с личным составом воинской части (учреждения) _______________</w:t>
      </w:r>
    </w:p>
    <w:bookmarkEnd w:id="5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Начат "___" ____________ 20 __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Окончен "___" _____________ 20 __ г.</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подразделения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инструктажа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проводившего инструктаж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командира подразделения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организации и</w:t>
            </w:r>
            <w:r>
              <w:br/>
            </w:r>
            <w:r>
              <w:rPr>
                <w:rFonts w:ascii="Times New Roman"/>
                <w:b w:val="false"/>
                <w:i w:val="false"/>
                <w:color w:val="000000"/>
                <w:sz w:val="20"/>
              </w:rPr>
              <w:t>обеспечения противопожарной</w:t>
            </w:r>
            <w:r>
              <w:br/>
            </w:r>
            <w:r>
              <w:rPr>
                <w:rFonts w:ascii="Times New Roman"/>
                <w:b w:val="false"/>
                <w:i w:val="false"/>
                <w:color w:val="000000"/>
                <w:sz w:val="20"/>
              </w:rPr>
              <w:t>защиты в Вооруженных Силах</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Образец</w:t>
            </w:r>
          </w:p>
        </w:tc>
      </w:tr>
    </w:tbl>
    <w:bookmarkStart w:name="z628" w:id="559"/>
    <w:p>
      <w:pPr>
        <w:spacing w:after="0"/>
        <w:ind w:left="0"/>
        <w:jc w:val="left"/>
      </w:pPr>
      <w:r>
        <w:rPr>
          <w:rFonts w:ascii="Times New Roman"/>
          <w:b/>
          <w:i w:val="false"/>
          <w:color w:val="000000"/>
        </w:rPr>
        <w:t xml:space="preserve"> Ведомость пожарного наряда</w:t>
      </w:r>
    </w:p>
    <w:bookmarkEnd w:id="5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 "____" часов "_____" ________ 20__ 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 "____" часов "_____" ________ 20__ г.</w:t>
            </w:r>
          </w:p>
        </w:tc>
      </w:tr>
    </w:tbl>
    <w:bookmarkStart w:name="z631" w:id="560"/>
    <w:p>
      <w:pPr>
        <w:spacing w:after="0"/>
        <w:ind w:left="0"/>
        <w:jc w:val="both"/>
      </w:pPr>
      <w:r>
        <w:rPr>
          <w:rFonts w:ascii="Times New Roman"/>
          <w:b w:val="false"/>
          <w:i w:val="false"/>
          <w:color w:val="000000"/>
          <w:sz w:val="28"/>
        </w:rPr>
        <w:t>
      1. Личный состав</w:t>
      </w:r>
    </w:p>
    <w:bookmarkEnd w:id="560"/>
    <w:p>
      <w:pPr>
        <w:spacing w:after="0"/>
        <w:ind w:left="0"/>
        <w:jc w:val="both"/>
      </w:pPr>
      <w:bookmarkStart w:name="z632" w:id="561"/>
      <w:r>
        <w:rPr>
          <w:rFonts w:ascii="Times New Roman"/>
          <w:b w:val="false"/>
          <w:i w:val="false"/>
          <w:color w:val="000000"/>
          <w:sz w:val="28"/>
        </w:rPr>
        <w:t xml:space="preserve">
      Начальник наряда ________________________________________________  </w:t>
      </w:r>
    </w:p>
    <w:bookmarkEnd w:id="561"/>
    <w:p>
      <w:pPr>
        <w:spacing w:after="0"/>
        <w:ind w:left="0"/>
        <w:jc w:val="both"/>
      </w:pPr>
      <w:r>
        <w:rPr>
          <w:rFonts w:ascii="Times New Roman"/>
          <w:b w:val="false"/>
          <w:i w:val="false"/>
          <w:color w:val="000000"/>
          <w:sz w:val="28"/>
        </w:rPr>
        <w:t xml:space="preserve">                               (воинское звание, фамилия и инициалы)  </w:t>
      </w:r>
    </w:p>
    <w:p>
      <w:pPr>
        <w:spacing w:after="0"/>
        <w:ind w:left="0"/>
        <w:jc w:val="both"/>
      </w:pPr>
      <w:bookmarkStart w:name="z633" w:id="562"/>
      <w:r>
        <w:rPr>
          <w:rFonts w:ascii="Times New Roman"/>
          <w:b w:val="false"/>
          <w:i w:val="false"/>
          <w:color w:val="000000"/>
          <w:sz w:val="28"/>
        </w:rPr>
        <w:t>
      Пожарный-спасатель (специалист) по сменам _________________________</w:t>
      </w:r>
    </w:p>
    <w:bookmarkEnd w:id="562"/>
    <w:p>
      <w:pPr>
        <w:spacing w:after="0"/>
        <w:ind w:left="0"/>
        <w:jc w:val="both"/>
      </w:pPr>
      <w:r>
        <w:rPr>
          <w:rFonts w:ascii="Times New Roman"/>
          <w:b w:val="false"/>
          <w:i w:val="false"/>
          <w:color w:val="000000"/>
          <w:sz w:val="28"/>
        </w:rPr>
        <w:t xml:space="preserve">                               (воинское звание, фамилия и инициалы)</w:t>
      </w:r>
    </w:p>
    <w:bookmarkStart w:name="z634" w:id="563"/>
    <w:p>
      <w:pPr>
        <w:spacing w:after="0"/>
        <w:ind w:left="0"/>
        <w:jc w:val="left"/>
      </w:pPr>
      <w:r>
        <w:rPr>
          <w:rFonts w:ascii="Times New Roman"/>
          <w:b/>
          <w:i w:val="false"/>
          <w:color w:val="000000"/>
        </w:rPr>
        <w:t xml:space="preserve"> 2. Состав боевого расчета</w:t>
      </w:r>
    </w:p>
    <w:bookmarkEnd w:id="5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 табелю боевого расчета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резерве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(ГПМ)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(ГПМ)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расчета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5" w:id="564"/>
    <w:p>
      <w:pPr>
        <w:spacing w:after="0"/>
        <w:ind w:left="0"/>
        <w:jc w:val="left"/>
      </w:pPr>
      <w:r>
        <w:rPr>
          <w:rFonts w:ascii="Times New Roman"/>
          <w:b/>
          <w:i w:val="false"/>
          <w:color w:val="000000"/>
        </w:rPr>
        <w:t xml:space="preserve"> 3. Состояние пожарных автомобилей</w:t>
      </w:r>
    </w:p>
    <w:bookmarkEnd w:id="5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автомобиля и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состояние автомобиля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горючего,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водителя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6" w:id="565"/>
    <w:p>
      <w:pPr>
        <w:spacing w:after="0"/>
        <w:ind w:left="0"/>
        <w:jc w:val="left"/>
      </w:pPr>
      <w:r>
        <w:rPr>
          <w:rFonts w:ascii="Times New Roman"/>
          <w:b/>
          <w:i w:val="false"/>
          <w:color w:val="000000"/>
        </w:rPr>
        <w:t xml:space="preserve"> 4. Пожарные посты</w:t>
      </w:r>
    </w:p>
    <w:bookmarkEnd w:id="5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постовых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несения службы на посту (часы) и место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Замечания при несении службы на постах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7" w:id="566"/>
    <w:p>
      <w:pPr>
        <w:spacing w:after="0"/>
        <w:ind w:left="0"/>
        <w:jc w:val="left"/>
      </w:pPr>
      <w:r>
        <w:rPr>
          <w:rFonts w:ascii="Times New Roman"/>
          <w:b/>
          <w:i w:val="false"/>
          <w:color w:val="000000"/>
        </w:rPr>
        <w:t xml:space="preserve"> 5. Состояние источников водоснабжения, установок пожаротушения, пожарной сигнализации и дорог</w:t>
      </w:r>
    </w:p>
    <w:bookmarkEnd w:id="5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проверки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Обнаруженные недостатки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об устранении недостатков с указанием времени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8" w:id="567"/>
    <w:p>
      <w:pPr>
        <w:spacing w:after="0"/>
        <w:ind w:left="0"/>
        <w:jc w:val="left"/>
      </w:pPr>
      <w:r>
        <w:rPr>
          <w:rFonts w:ascii="Times New Roman"/>
          <w:b/>
          <w:i w:val="false"/>
          <w:color w:val="000000"/>
        </w:rPr>
        <w:t xml:space="preserve"> 6. Дневник наряда</w:t>
      </w:r>
    </w:p>
    <w:bookmarkEnd w:id="5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Выезды на пожары и учения. Проводимые занятия, хозяйственные работы, замечания лиц, проверяющих службу наряда, и т.д.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9" w:id="568"/>
    <w:p>
      <w:pPr>
        <w:spacing w:after="0"/>
        <w:ind w:left="0"/>
        <w:jc w:val="left"/>
      </w:pPr>
      <w:r>
        <w:rPr>
          <w:rFonts w:ascii="Times New Roman"/>
          <w:b/>
          <w:i w:val="false"/>
          <w:color w:val="000000"/>
        </w:rPr>
        <w:t xml:space="preserve"> 7. Недостатки при приеме дежурства и несении службы</w:t>
      </w:r>
    </w:p>
    <w:bookmarkEnd w:id="568"/>
    <w:bookmarkStart w:name="z640" w:id="569"/>
    <w:p>
      <w:pPr>
        <w:spacing w:after="0"/>
        <w:ind w:left="0"/>
        <w:jc w:val="both"/>
      </w:pPr>
      <w:r>
        <w:rPr>
          <w:rFonts w:ascii="Times New Roman"/>
          <w:b w:val="false"/>
          <w:i w:val="false"/>
          <w:color w:val="000000"/>
          <w:sz w:val="28"/>
        </w:rPr>
        <w:t>
      ________________________________________________________________________________</w:t>
      </w:r>
    </w:p>
    <w:bookmarkEnd w:id="569"/>
    <w:bookmarkStart w:name="z641" w:id="570"/>
    <w:p>
      <w:pPr>
        <w:spacing w:after="0"/>
        <w:ind w:left="0"/>
        <w:jc w:val="both"/>
      </w:pPr>
      <w:r>
        <w:rPr>
          <w:rFonts w:ascii="Times New Roman"/>
          <w:b w:val="false"/>
          <w:i w:val="false"/>
          <w:color w:val="000000"/>
          <w:sz w:val="28"/>
        </w:rPr>
        <w:t>
      ________________________________________________________________________________</w:t>
      </w:r>
    </w:p>
    <w:bookmarkEnd w:id="570"/>
    <w:bookmarkStart w:name="z642" w:id="571"/>
    <w:p>
      <w:pPr>
        <w:spacing w:after="0"/>
        <w:ind w:left="0"/>
        <w:jc w:val="both"/>
      </w:pPr>
      <w:r>
        <w:rPr>
          <w:rFonts w:ascii="Times New Roman"/>
          <w:b w:val="false"/>
          <w:i w:val="false"/>
          <w:color w:val="000000"/>
          <w:sz w:val="28"/>
        </w:rPr>
        <w:t>
      ________________________________________________________________________________</w:t>
      </w:r>
    </w:p>
    <w:bookmarkEnd w:id="571"/>
    <w:bookmarkStart w:name="z643" w:id="572"/>
    <w:p>
      <w:pPr>
        <w:spacing w:after="0"/>
        <w:ind w:left="0"/>
        <w:jc w:val="both"/>
      </w:pPr>
      <w:r>
        <w:rPr>
          <w:rFonts w:ascii="Times New Roman"/>
          <w:b w:val="false"/>
          <w:i w:val="false"/>
          <w:color w:val="000000"/>
          <w:sz w:val="28"/>
        </w:rPr>
        <w:t>
      ________________________________________________________________________________</w:t>
      </w:r>
    </w:p>
    <w:bookmarkEnd w:id="572"/>
    <w:bookmarkStart w:name="z644" w:id="573"/>
    <w:p>
      <w:pPr>
        <w:spacing w:after="0"/>
        <w:ind w:left="0"/>
        <w:jc w:val="both"/>
      </w:pPr>
      <w:r>
        <w:rPr>
          <w:rFonts w:ascii="Times New Roman"/>
          <w:b w:val="false"/>
          <w:i w:val="false"/>
          <w:color w:val="000000"/>
          <w:sz w:val="28"/>
        </w:rPr>
        <w:t>
      ________________________________________________________________________________</w:t>
      </w:r>
    </w:p>
    <w:bookmarkEnd w:id="573"/>
    <w:bookmarkStart w:name="z645" w:id="574"/>
    <w:p>
      <w:pPr>
        <w:spacing w:after="0"/>
        <w:ind w:left="0"/>
        <w:jc w:val="both"/>
      </w:pPr>
      <w:r>
        <w:rPr>
          <w:rFonts w:ascii="Times New Roman"/>
          <w:b w:val="false"/>
          <w:i w:val="false"/>
          <w:color w:val="000000"/>
          <w:sz w:val="28"/>
        </w:rPr>
        <w:t>
      ________________________________________________________________________________</w:t>
      </w:r>
    </w:p>
    <w:bookmarkEnd w:id="574"/>
    <w:bookmarkStart w:name="z646" w:id="575"/>
    <w:p>
      <w:pPr>
        <w:spacing w:after="0"/>
        <w:ind w:left="0"/>
        <w:jc w:val="both"/>
      </w:pPr>
      <w:r>
        <w:rPr>
          <w:rFonts w:ascii="Times New Roman"/>
          <w:b w:val="false"/>
          <w:i w:val="false"/>
          <w:color w:val="000000"/>
          <w:sz w:val="28"/>
        </w:rPr>
        <w:t>
      ________________________________________________________________________________</w:t>
      </w:r>
    </w:p>
    <w:bookmarkEnd w:id="575"/>
    <w:bookmarkStart w:name="z647" w:id="576"/>
    <w:p>
      <w:pPr>
        <w:spacing w:after="0"/>
        <w:ind w:left="0"/>
        <w:jc w:val="both"/>
      </w:pPr>
      <w:r>
        <w:rPr>
          <w:rFonts w:ascii="Times New Roman"/>
          <w:b w:val="false"/>
          <w:i w:val="false"/>
          <w:color w:val="000000"/>
          <w:sz w:val="28"/>
        </w:rPr>
        <w:t>
      ________________________________________________________________________________</w:t>
      </w:r>
    </w:p>
    <w:bookmarkEnd w:id="576"/>
    <w:bookmarkStart w:name="z648" w:id="577"/>
    <w:p>
      <w:pPr>
        <w:spacing w:after="0"/>
        <w:ind w:left="0"/>
        <w:jc w:val="both"/>
      </w:pPr>
      <w:r>
        <w:rPr>
          <w:rFonts w:ascii="Times New Roman"/>
          <w:b w:val="false"/>
          <w:i w:val="false"/>
          <w:color w:val="000000"/>
          <w:sz w:val="28"/>
        </w:rPr>
        <w:t>
      ________________________________________________________________________________</w:t>
      </w:r>
    </w:p>
    <w:bookmarkEnd w:id="577"/>
    <w:bookmarkStart w:name="z649" w:id="578"/>
    <w:p>
      <w:pPr>
        <w:spacing w:after="0"/>
        <w:ind w:left="0"/>
        <w:jc w:val="both"/>
      </w:pPr>
      <w:r>
        <w:rPr>
          <w:rFonts w:ascii="Times New Roman"/>
          <w:b w:val="false"/>
          <w:i w:val="false"/>
          <w:color w:val="000000"/>
          <w:sz w:val="28"/>
        </w:rPr>
        <w:t>
      ________________________________________________________________________________</w:t>
      </w:r>
    </w:p>
    <w:bookmarkEnd w:id="578"/>
    <w:p>
      <w:pPr>
        <w:spacing w:after="0"/>
        <w:ind w:left="0"/>
        <w:jc w:val="both"/>
      </w:pPr>
      <w:bookmarkStart w:name="z650" w:id="579"/>
      <w:r>
        <w:rPr>
          <w:rFonts w:ascii="Times New Roman"/>
          <w:b w:val="false"/>
          <w:i w:val="false"/>
          <w:color w:val="000000"/>
          <w:sz w:val="28"/>
        </w:rPr>
        <w:t>
      Дежурство сдал _________________________________________________</w:t>
      </w:r>
    </w:p>
    <w:bookmarkEnd w:id="579"/>
    <w:p>
      <w:pPr>
        <w:spacing w:after="0"/>
        <w:ind w:left="0"/>
        <w:jc w:val="both"/>
      </w:pPr>
      <w:r>
        <w:rPr>
          <w:rFonts w:ascii="Times New Roman"/>
          <w:b w:val="false"/>
          <w:i w:val="false"/>
          <w:color w:val="000000"/>
          <w:sz w:val="28"/>
        </w:rPr>
        <w:t xml:space="preserve">                         (воинское звание, Ф.И.О (при его наличии), подпись)</w:t>
      </w:r>
    </w:p>
    <w:p>
      <w:pPr>
        <w:spacing w:after="0"/>
        <w:ind w:left="0"/>
        <w:jc w:val="both"/>
      </w:pPr>
      <w:bookmarkStart w:name="z651" w:id="580"/>
      <w:r>
        <w:rPr>
          <w:rFonts w:ascii="Times New Roman"/>
          <w:b w:val="false"/>
          <w:i w:val="false"/>
          <w:color w:val="000000"/>
          <w:sz w:val="28"/>
        </w:rPr>
        <w:t>
      Дежурство принял _______________________________________________</w:t>
      </w:r>
    </w:p>
    <w:bookmarkEnd w:id="580"/>
    <w:p>
      <w:pPr>
        <w:spacing w:after="0"/>
        <w:ind w:left="0"/>
        <w:jc w:val="both"/>
      </w:pPr>
      <w:r>
        <w:rPr>
          <w:rFonts w:ascii="Times New Roman"/>
          <w:b w:val="false"/>
          <w:i w:val="false"/>
          <w:color w:val="000000"/>
          <w:sz w:val="28"/>
        </w:rPr>
        <w:t xml:space="preserve">                         (воинское звание, Ф.И.О (при его наличии), подпись)</w:t>
      </w:r>
    </w:p>
    <w:p>
      <w:pPr>
        <w:spacing w:after="0"/>
        <w:ind w:left="0"/>
        <w:jc w:val="both"/>
      </w:pPr>
      <w:bookmarkStart w:name="z652" w:id="581"/>
      <w:r>
        <w:rPr>
          <w:rFonts w:ascii="Times New Roman"/>
          <w:b w:val="false"/>
          <w:i w:val="false"/>
          <w:color w:val="000000"/>
          <w:sz w:val="28"/>
        </w:rPr>
        <w:t>
      Начальник расчета _______________________________________________</w:t>
      </w:r>
    </w:p>
    <w:bookmarkEnd w:id="581"/>
    <w:p>
      <w:pPr>
        <w:spacing w:after="0"/>
        <w:ind w:left="0"/>
        <w:jc w:val="both"/>
      </w:pPr>
      <w:r>
        <w:rPr>
          <w:rFonts w:ascii="Times New Roman"/>
          <w:b w:val="false"/>
          <w:i w:val="false"/>
          <w:color w:val="000000"/>
          <w:sz w:val="28"/>
        </w:rPr>
        <w:t xml:space="preserve">                         (воинское звание, Ф.И.О (при его наличии), подпись)</w:t>
      </w:r>
    </w:p>
    <w:bookmarkStart w:name="z653" w:id="582"/>
    <w:p>
      <w:pPr>
        <w:spacing w:after="0"/>
        <w:ind w:left="0"/>
        <w:jc w:val="both"/>
      </w:pPr>
      <w:r>
        <w:rPr>
          <w:rFonts w:ascii="Times New Roman"/>
          <w:b w:val="false"/>
          <w:i w:val="false"/>
          <w:color w:val="000000"/>
          <w:sz w:val="28"/>
        </w:rPr>
        <w:t>
      "___" ____________20 ___ г.</w:t>
      </w:r>
    </w:p>
    <w:bookmarkEnd w:id="5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организации и</w:t>
            </w:r>
            <w:r>
              <w:br/>
            </w:r>
            <w:r>
              <w:rPr>
                <w:rFonts w:ascii="Times New Roman"/>
                <w:b w:val="false"/>
                <w:i w:val="false"/>
                <w:color w:val="000000"/>
                <w:sz w:val="20"/>
              </w:rPr>
              <w:t>обеспечения противопожарной</w:t>
            </w:r>
            <w:r>
              <w:br/>
            </w:r>
            <w:r>
              <w:rPr>
                <w:rFonts w:ascii="Times New Roman"/>
                <w:b w:val="false"/>
                <w:i w:val="false"/>
                <w:color w:val="000000"/>
                <w:sz w:val="20"/>
              </w:rPr>
              <w:t>защиты в Вооруженных Силах</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Образец</w:t>
            </w:r>
          </w:p>
        </w:tc>
      </w:tr>
    </w:tbl>
    <w:bookmarkStart w:name="z656" w:id="583"/>
    <w:p>
      <w:pPr>
        <w:spacing w:after="0"/>
        <w:ind w:left="0"/>
        <w:jc w:val="left"/>
      </w:pPr>
      <w:r>
        <w:rPr>
          <w:rFonts w:ascii="Times New Roman"/>
          <w:b/>
          <w:i w:val="false"/>
          <w:color w:val="000000"/>
        </w:rPr>
        <w:t xml:space="preserve"> План организационно-профилактических мероприятий и хозяйственных работ взвода (команды) противопожарной защиты воинской части на ____________ 20 ___ г.</w:t>
      </w:r>
    </w:p>
    <w:bookmarkEnd w:id="5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работ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и часы недели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руководитель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неделя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2-я неделя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 неделя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4-я неделя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Организационно-профилактические мероприятия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Инструктаж по мерам пожарной безопасности вновь принимаемых в воинскую часть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 с 10.00 до 18.00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занятий по противопожарным мероприятиям с личным составом цеха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 с 12.00 до 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Инструктаж рабочих, назначенных в пожарные расчеты в цехах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Понедельник-перед началом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Проверка противопожарного состояния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Хранилищ № 2,3,4,5, пункты работ и площадки с имуществом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 с 10.00 до 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 с 15.00 до 18.00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 с 9.00 до 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 с 10.00 до 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Чердаков всех служебных и жилых зданий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Печного хозяйства служебных зданий (по сезону)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Хозяйственные работы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57" w:id="584"/>
      <w:r>
        <w:rPr>
          <w:rFonts w:ascii="Times New Roman"/>
          <w:b w:val="false"/>
          <w:i w:val="false"/>
          <w:color w:val="000000"/>
          <w:sz w:val="28"/>
        </w:rPr>
        <w:t xml:space="preserve">
      Начальник взвода (команды) противопожарной защиты воинской части </w:t>
      </w:r>
    </w:p>
    <w:bookmarkEnd w:id="584"/>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(воинское звание, фамилия и инициалы)</w:t>
      </w:r>
    </w:p>
    <w:bookmarkStart w:name="z658" w:id="585"/>
    <w:p>
      <w:pPr>
        <w:spacing w:after="0"/>
        <w:ind w:left="0"/>
        <w:jc w:val="both"/>
      </w:pPr>
      <w:r>
        <w:rPr>
          <w:rFonts w:ascii="Times New Roman"/>
          <w:b w:val="false"/>
          <w:i w:val="false"/>
          <w:color w:val="000000"/>
          <w:sz w:val="28"/>
        </w:rPr>
        <w:t>
      "____" _______________ 20 ___ г.</w:t>
      </w:r>
    </w:p>
    <w:bookmarkEnd w:id="5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организации</w:t>
            </w:r>
            <w:r>
              <w:br/>
            </w:r>
            <w:r>
              <w:rPr>
                <w:rFonts w:ascii="Times New Roman"/>
                <w:b w:val="false"/>
                <w:i w:val="false"/>
                <w:color w:val="000000"/>
                <w:sz w:val="20"/>
              </w:rPr>
              <w:t>и обеспечения противопожарной</w:t>
            </w:r>
            <w:r>
              <w:br/>
            </w:r>
            <w:r>
              <w:rPr>
                <w:rFonts w:ascii="Times New Roman"/>
                <w:b w:val="false"/>
                <w:i w:val="false"/>
                <w:color w:val="000000"/>
                <w:sz w:val="20"/>
              </w:rPr>
              <w:t>защиты в Вооруженных Силах</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Командир воинской части 00000</w:t>
            </w:r>
            <w:r>
              <w:br/>
            </w:r>
            <w:r>
              <w:rPr>
                <w:rFonts w:ascii="Times New Roman"/>
                <w:b w:val="false"/>
                <w:i w:val="false"/>
                <w:color w:val="000000"/>
                <w:sz w:val="20"/>
              </w:rPr>
              <w:t>_______________________</w:t>
            </w:r>
            <w:r>
              <w:br/>
            </w:r>
            <w:r>
              <w:rPr>
                <w:rFonts w:ascii="Times New Roman"/>
                <w:b w:val="false"/>
                <w:i w:val="false"/>
                <w:color w:val="000000"/>
                <w:sz w:val="20"/>
              </w:rPr>
              <w:t>(воинское звание, подпись,</w:t>
            </w:r>
            <w:r>
              <w:br/>
            </w:r>
            <w:r>
              <w:rPr>
                <w:rFonts w:ascii="Times New Roman"/>
                <w:b w:val="false"/>
                <w:i w:val="false"/>
                <w:color w:val="000000"/>
                <w:sz w:val="20"/>
              </w:rPr>
              <w:t>Ф.И.О (при его наличии))</w:t>
            </w:r>
            <w:r>
              <w:br/>
            </w:r>
            <w:r>
              <w:rPr>
                <w:rFonts w:ascii="Times New Roman"/>
                <w:b w:val="false"/>
                <w:i w:val="false"/>
                <w:color w:val="000000"/>
                <w:sz w:val="20"/>
              </w:rPr>
              <w:t>"___" ___________ 20__ г.</w:t>
            </w:r>
          </w:p>
        </w:tc>
      </w:tr>
    </w:tbl>
    <w:bookmarkStart w:name="z662" w:id="586"/>
    <w:p>
      <w:pPr>
        <w:spacing w:after="0"/>
        <w:ind w:left="0"/>
        <w:jc w:val="left"/>
      </w:pPr>
      <w:r>
        <w:rPr>
          <w:rFonts w:ascii="Times New Roman"/>
          <w:b/>
          <w:i w:val="false"/>
          <w:color w:val="000000"/>
        </w:rPr>
        <w:t xml:space="preserve"> Акт проверки состояния противопожарной защиты </w:t>
      </w:r>
      <w:r>
        <w:br/>
      </w:r>
      <w:r>
        <w:rPr>
          <w:rFonts w:ascii="Times New Roman"/>
          <w:b/>
          <w:i w:val="false"/>
          <w:color w:val="000000"/>
        </w:rPr>
        <w:t>____________________________________________________</w:t>
      </w:r>
    </w:p>
    <w:bookmarkEnd w:id="586"/>
    <w:bookmarkStart w:name="z663" w:id="587"/>
    <w:p>
      <w:pPr>
        <w:spacing w:after="0"/>
        <w:ind w:left="0"/>
        <w:jc w:val="both"/>
      </w:pPr>
      <w:r>
        <w:rPr>
          <w:rFonts w:ascii="Times New Roman"/>
          <w:b w:val="false"/>
          <w:i w:val="false"/>
          <w:color w:val="000000"/>
          <w:sz w:val="28"/>
        </w:rPr>
        <w:t>
      "_____"_____________ 20___ г. г. ________________</w:t>
      </w:r>
    </w:p>
    <w:bookmarkEnd w:id="587"/>
    <w:bookmarkStart w:name="z664" w:id="588"/>
    <w:p>
      <w:pPr>
        <w:spacing w:after="0"/>
        <w:ind w:left="0"/>
        <w:jc w:val="both"/>
      </w:pPr>
      <w:r>
        <w:rPr>
          <w:rFonts w:ascii="Times New Roman"/>
          <w:b w:val="false"/>
          <w:i w:val="false"/>
          <w:color w:val="000000"/>
          <w:sz w:val="28"/>
        </w:rPr>
        <w:t xml:space="preserve">
      В составе внутри проверочной комиссии, </w:t>
      </w:r>
    </w:p>
    <w:bookmarkEnd w:id="588"/>
    <w:p>
      <w:pPr>
        <w:spacing w:after="0"/>
        <w:ind w:left="0"/>
        <w:jc w:val="both"/>
      </w:pPr>
      <w:bookmarkStart w:name="z665" w:id="589"/>
      <w:r>
        <w:rPr>
          <w:rFonts w:ascii="Times New Roman"/>
          <w:b w:val="false"/>
          <w:i w:val="false"/>
          <w:color w:val="000000"/>
          <w:sz w:val="28"/>
        </w:rPr>
        <w:t xml:space="preserve">
      ____________________________________________________________________  </w:t>
      </w:r>
    </w:p>
    <w:bookmarkEnd w:id="589"/>
    <w:p>
      <w:pPr>
        <w:spacing w:after="0"/>
        <w:ind w:left="0"/>
        <w:jc w:val="both"/>
      </w:pPr>
      <w:r>
        <w:rPr>
          <w:rFonts w:ascii="Times New Roman"/>
          <w:b w:val="false"/>
          <w:i w:val="false"/>
          <w:color w:val="000000"/>
          <w:sz w:val="28"/>
        </w:rPr>
        <w:t xml:space="preserve">                   (должности, воинские звания, фамилии и инициалы)</w:t>
      </w:r>
    </w:p>
    <w:p>
      <w:pPr>
        <w:spacing w:after="0"/>
        <w:ind w:left="0"/>
        <w:jc w:val="both"/>
      </w:pPr>
      <w:bookmarkStart w:name="z666" w:id="590"/>
      <w:r>
        <w:rPr>
          <w:rFonts w:ascii="Times New Roman"/>
          <w:b w:val="false"/>
          <w:i w:val="false"/>
          <w:color w:val="000000"/>
          <w:sz w:val="28"/>
        </w:rPr>
        <w:t>
      на основании_________________________________________________________</w:t>
      </w:r>
    </w:p>
    <w:bookmarkEnd w:id="590"/>
    <w:p>
      <w:pPr>
        <w:spacing w:after="0"/>
        <w:ind w:left="0"/>
        <w:jc w:val="both"/>
      </w:pPr>
      <w:r>
        <w:rPr>
          <w:rFonts w:ascii="Times New Roman"/>
          <w:b w:val="false"/>
          <w:i w:val="false"/>
          <w:color w:val="000000"/>
          <w:sz w:val="28"/>
        </w:rPr>
        <w:t xml:space="preserve">                   (плана работ, предписания от "___"_________20__ г. №___)</w:t>
      </w:r>
    </w:p>
    <w:bookmarkStart w:name="z667" w:id="591"/>
    <w:p>
      <w:pPr>
        <w:spacing w:after="0"/>
        <w:ind w:left="0"/>
        <w:jc w:val="both"/>
      </w:pPr>
      <w:r>
        <w:rPr>
          <w:rFonts w:ascii="Times New Roman"/>
          <w:b w:val="false"/>
          <w:i w:val="false"/>
          <w:color w:val="000000"/>
          <w:sz w:val="28"/>
        </w:rPr>
        <w:t>
      проведена проверка организации противопожарной защиты</w:t>
      </w:r>
    </w:p>
    <w:bookmarkEnd w:id="591"/>
    <w:p>
      <w:pPr>
        <w:spacing w:after="0"/>
        <w:ind w:left="0"/>
        <w:jc w:val="both"/>
      </w:pPr>
      <w:bookmarkStart w:name="z668" w:id="592"/>
      <w:r>
        <w:rPr>
          <w:rFonts w:ascii="Times New Roman"/>
          <w:b w:val="false"/>
          <w:i w:val="false"/>
          <w:color w:val="000000"/>
          <w:sz w:val="28"/>
        </w:rPr>
        <w:t>
      ___________________________ и выполнение приказов _____________________</w:t>
      </w:r>
    </w:p>
    <w:bookmarkEnd w:id="592"/>
    <w:p>
      <w:pPr>
        <w:spacing w:after="0"/>
        <w:ind w:left="0"/>
        <w:jc w:val="both"/>
      </w:pPr>
      <w:r>
        <w:rPr>
          <w:rFonts w:ascii="Times New Roman"/>
          <w:b w:val="false"/>
          <w:i w:val="false"/>
          <w:color w:val="000000"/>
          <w:sz w:val="28"/>
        </w:rPr>
        <w:t xml:space="preserve">       (наименование воинской части)</w:t>
      </w:r>
    </w:p>
    <w:p>
      <w:pPr>
        <w:spacing w:after="0"/>
        <w:ind w:left="0"/>
        <w:jc w:val="both"/>
      </w:pPr>
      <w:bookmarkStart w:name="z669" w:id="593"/>
      <w:r>
        <w:rPr>
          <w:rFonts w:ascii="Times New Roman"/>
          <w:b w:val="false"/>
          <w:i w:val="false"/>
          <w:color w:val="000000"/>
          <w:sz w:val="28"/>
        </w:rPr>
        <w:t>
      _____________________________________________________________________</w:t>
      </w:r>
    </w:p>
    <w:bookmarkEnd w:id="593"/>
    <w:p>
      <w:pPr>
        <w:spacing w:after="0"/>
        <w:ind w:left="0"/>
        <w:jc w:val="both"/>
      </w:pPr>
      <w:r>
        <w:rPr>
          <w:rFonts w:ascii="Times New Roman"/>
          <w:b w:val="false"/>
          <w:i w:val="false"/>
          <w:color w:val="000000"/>
          <w:sz w:val="28"/>
        </w:rPr>
        <w:t xml:space="preserve">                   (перечислить приказы, выполнение которых проверялось)</w:t>
      </w:r>
    </w:p>
    <w:bookmarkStart w:name="z670" w:id="594"/>
    <w:p>
      <w:pPr>
        <w:spacing w:after="0"/>
        <w:ind w:left="0"/>
        <w:jc w:val="both"/>
      </w:pPr>
      <w:r>
        <w:rPr>
          <w:rFonts w:ascii="Times New Roman"/>
          <w:b w:val="false"/>
          <w:i w:val="false"/>
          <w:color w:val="000000"/>
          <w:sz w:val="28"/>
        </w:rPr>
        <w:t>
      Одновременно проверены организация специальной подготовки.</w:t>
      </w:r>
    </w:p>
    <w:bookmarkEnd w:id="594"/>
    <w:bookmarkStart w:name="z671" w:id="595"/>
    <w:p>
      <w:pPr>
        <w:spacing w:after="0"/>
        <w:ind w:left="0"/>
        <w:jc w:val="both"/>
      </w:pPr>
      <w:r>
        <w:rPr>
          <w:rFonts w:ascii="Times New Roman"/>
          <w:b w:val="false"/>
          <w:i w:val="false"/>
          <w:color w:val="000000"/>
          <w:sz w:val="28"/>
        </w:rPr>
        <w:t>
      Проверкой установлено:</w:t>
      </w:r>
    </w:p>
    <w:bookmarkEnd w:id="595"/>
    <w:bookmarkStart w:name="z672" w:id="596"/>
    <w:p>
      <w:pPr>
        <w:spacing w:after="0"/>
        <w:ind w:left="0"/>
        <w:jc w:val="both"/>
      </w:pPr>
      <w:r>
        <w:rPr>
          <w:rFonts w:ascii="Times New Roman"/>
          <w:b w:val="false"/>
          <w:i w:val="false"/>
          <w:color w:val="000000"/>
          <w:sz w:val="28"/>
        </w:rPr>
        <w:t>
      1. Указывается мероприятия, проделанные по улучшению противопожарной защиты части со времени предыдущей проверки.</w:t>
      </w:r>
    </w:p>
    <w:bookmarkEnd w:id="596"/>
    <w:bookmarkStart w:name="z673" w:id="597"/>
    <w:p>
      <w:pPr>
        <w:spacing w:after="0"/>
        <w:ind w:left="0"/>
        <w:jc w:val="both"/>
      </w:pPr>
      <w:r>
        <w:rPr>
          <w:rFonts w:ascii="Times New Roman"/>
          <w:b w:val="false"/>
          <w:i w:val="false"/>
          <w:color w:val="000000"/>
          <w:sz w:val="28"/>
        </w:rPr>
        <w:t>
      2. По акту (предписанию) от __________ 20__ г. № не выполнены следующие мероприятия: _________________________________________</w:t>
      </w:r>
    </w:p>
    <w:bookmarkEnd w:id="597"/>
    <w:bookmarkStart w:name="z674" w:id="598"/>
    <w:p>
      <w:pPr>
        <w:spacing w:after="0"/>
        <w:ind w:left="0"/>
        <w:jc w:val="both"/>
      </w:pPr>
      <w:r>
        <w:rPr>
          <w:rFonts w:ascii="Times New Roman"/>
          <w:b w:val="false"/>
          <w:i w:val="false"/>
          <w:color w:val="000000"/>
          <w:sz w:val="28"/>
        </w:rPr>
        <w:t xml:space="preserve">
      (указываются мероприятия и первоначально установленные сроки их </w:t>
      </w:r>
    </w:p>
    <w:bookmarkEnd w:id="598"/>
    <w:bookmarkStart w:name="z675" w:id="599"/>
    <w:p>
      <w:pPr>
        <w:spacing w:after="0"/>
        <w:ind w:left="0"/>
        <w:jc w:val="both"/>
      </w:pPr>
      <w:r>
        <w:rPr>
          <w:rFonts w:ascii="Times New Roman"/>
          <w:b w:val="false"/>
          <w:i w:val="false"/>
          <w:color w:val="000000"/>
          <w:sz w:val="28"/>
        </w:rPr>
        <w:t>
      __________________________________________________________________</w:t>
      </w:r>
    </w:p>
    <w:bookmarkEnd w:id="599"/>
    <w:bookmarkStart w:name="z676" w:id="600"/>
    <w:p>
      <w:pPr>
        <w:spacing w:after="0"/>
        <w:ind w:left="0"/>
        <w:jc w:val="both"/>
      </w:pPr>
      <w:r>
        <w:rPr>
          <w:rFonts w:ascii="Times New Roman"/>
          <w:b w:val="false"/>
          <w:i w:val="false"/>
          <w:color w:val="000000"/>
          <w:sz w:val="28"/>
        </w:rPr>
        <w:t xml:space="preserve">
      выполнения, причины их невыполнения, и конкретные виновники, при </w:t>
      </w:r>
    </w:p>
    <w:bookmarkEnd w:id="600"/>
    <w:bookmarkStart w:name="z677" w:id="601"/>
    <w:p>
      <w:pPr>
        <w:spacing w:after="0"/>
        <w:ind w:left="0"/>
        <w:jc w:val="both"/>
      </w:pPr>
      <w:r>
        <w:rPr>
          <w:rFonts w:ascii="Times New Roman"/>
          <w:b w:val="false"/>
          <w:i w:val="false"/>
          <w:color w:val="000000"/>
          <w:sz w:val="28"/>
        </w:rPr>
        <w:t>
      __________________________________________________________________</w:t>
      </w:r>
    </w:p>
    <w:bookmarkEnd w:id="601"/>
    <w:bookmarkStart w:name="z678" w:id="602"/>
    <w:p>
      <w:pPr>
        <w:spacing w:after="0"/>
        <w:ind w:left="0"/>
        <w:jc w:val="both"/>
      </w:pPr>
      <w:r>
        <w:rPr>
          <w:rFonts w:ascii="Times New Roman"/>
          <w:b w:val="false"/>
          <w:i w:val="false"/>
          <w:color w:val="000000"/>
          <w:sz w:val="28"/>
        </w:rPr>
        <w:t xml:space="preserve">
      наличии пожаров и загораний дается их анализ в связи с невыполненными </w:t>
      </w:r>
    </w:p>
    <w:bookmarkEnd w:id="602"/>
    <w:bookmarkStart w:name="z679" w:id="603"/>
    <w:p>
      <w:pPr>
        <w:spacing w:after="0"/>
        <w:ind w:left="0"/>
        <w:jc w:val="both"/>
      </w:pPr>
      <w:r>
        <w:rPr>
          <w:rFonts w:ascii="Times New Roman"/>
          <w:b w:val="false"/>
          <w:i w:val="false"/>
          <w:color w:val="000000"/>
          <w:sz w:val="28"/>
        </w:rPr>
        <w:t>
      __________________________________________________________________</w:t>
      </w:r>
    </w:p>
    <w:bookmarkEnd w:id="603"/>
    <w:bookmarkStart w:name="z680" w:id="604"/>
    <w:p>
      <w:pPr>
        <w:spacing w:after="0"/>
        <w:ind w:left="0"/>
        <w:jc w:val="both"/>
      </w:pPr>
      <w:r>
        <w:rPr>
          <w:rFonts w:ascii="Times New Roman"/>
          <w:b w:val="false"/>
          <w:i w:val="false"/>
          <w:color w:val="000000"/>
          <w:sz w:val="28"/>
        </w:rPr>
        <w:t>
      предложениями).</w:t>
      </w:r>
    </w:p>
    <w:bookmarkEnd w:id="604"/>
    <w:bookmarkStart w:name="z681" w:id="605"/>
    <w:p>
      <w:pPr>
        <w:spacing w:after="0"/>
        <w:ind w:left="0"/>
        <w:jc w:val="both"/>
      </w:pPr>
      <w:r>
        <w:rPr>
          <w:rFonts w:ascii="Times New Roman"/>
          <w:b w:val="false"/>
          <w:i w:val="false"/>
          <w:color w:val="000000"/>
          <w:sz w:val="28"/>
        </w:rPr>
        <w:t>
      3. Состояние службы, штатного (нештатного) взвода (команды) противопожарной защиты, их боеготовность</w:t>
      </w:r>
    </w:p>
    <w:bookmarkEnd w:id="605"/>
    <w:bookmarkStart w:name="z682" w:id="606"/>
    <w:p>
      <w:pPr>
        <w:spacing w:after="0"/>
        <w:ind w:left="0"/>
        <w:jc w:val="both"/>
      </w:pPr>
      <w:r>
        <w:rPr>
          <w:rFonts w:ascii="Times New Roman"/>
          <w:b w:val="false"/>
          <w:i w:val="false"/>
          <w:color w:val="000000"/>
          <w:sz w:val="28"/>
        </w:rPr>
        <w:t>
      __________________________________________________________________</w:t>
      </w:r>
    </w:p>
    <w:bookmarkEnd w:id="606"/>
    <w:bookmarkStart w:name="z683" w:id="607"/>
    <w:p>
      <w:pPr>
        <w:spacing w:after="0"/>
        <w:ind w:left="0"/>
        <w:jc w:val="both"/>
      </w:pPr>
      <w:r>
        <w:rPr>
          <w:rFonts w:ascii="Times New Roman"/>
          <w:b w:val="false"/>
          <w:i w:val="false"/>
          <w:color w:val="000000"/>
          <w:sz w:val="28"/>
        </w:rPr>
        <w:t>
      __________________________________________________________________</w:t>
      </w:r>
    </w:p>
    <w:bookmarkEnd w:id="607"/>
    <w:bookmarkStart w:name="z684" w:id="608"/>
    <w:p>
      <w:pPr>
        <w:spacing w:after="0"/>
        <w:ind w:left="0"/>
        <w:jc w:val="both"/>
      </w:pPr>
      <w:r>
        <w:rPr>
          <w:rFonts w:ascii="Times New Roman"/>
          <w:b w:val="false"/>
          <w:i w:val="false"/>
          <w:color w:val="000000"/>
          <w:sz w:val="28"/>
        </w:rPr>
        <w:t>
      (указываются основные положительные стороны и недостатки, если не</w:t>
      </w:r>
    </w:p>
    <w:bookmarkEnd w:id="608"/>
    <w:bookmarkStart w:name="z685" w:id="609"/>
    <w:p>
      <w:pPr>
        <w:spacing w:after="0"/>
        <w:ind w:left="0"/>
        <w:jc w:val="both"/>
      </w:pPr>
      <w:r>
        <w:rPr>
          <w:rFonts w:ascii="Times New Roman"/>
          <w:b w:val="false"/>
          <w:i w:val="false"/>
          <w:color w:val="000000"/>
          <w:sz w:val="28"/>
        </w:rPr>
        <w:t>
      __________________________________________________________________</w:t>
      </w:r>
    </w:p>
    <w:bookmarkEnd w:id="609"/>
    <w:bookmarkStart w:name="z686" w:id="610"/>
    <w:p>
      <w:pPr>
        <w:spacing w:after="0"/>
        <w:ind w:left="0"/>
        <w:jc w:val="both"/>
      </w:pPr>
      <w:r>
        <w:rPr>
          <w:rFonts w:ascii="Times New Roman"/>
          <w:b w:val="false"/>
          <w:i w:val="false"/>
          <w:color w:val="000000"/>
          <w:sz w:val="28"/>
        </w:rPr>
        <w:t>
      прилагаются итоговые показатели, указываются степень отработки</w:t>
      </w:r>
    </w:p>
    <w:bookmarkEnd w:id="610"/>
    <w:bookmarkStart w:name="z687" w:id="611"/>
    <w:p>
      <w:pPr>
        <w:spacing w:after="0"/>
        <w:ind w:left="0"/>
        <w:jc w:val="both"/>
      </w:pPr>
      <w:r>
        <w:rPr>
          <w:rFonts w:ascii="Times New Roman"/>
          <w:b w:val="false"/>
          <w:i w:val="false"/>
          <w:color w:val="000000"/>
          <w:sz w:val="28"/>
        </w:rPr>
        <w:t>
      __________________________________________________________________</w:t>
      </w:r>
    </w:p>
    <w:bookmarkEnd w:id="611"/>
    <w:bookmarkStart w:name="z688" w:id="612"/>
    <w:p>
      <w:pPr>
        <w:spacing w:after="0"/>
        <w:ind w:left="0"/>
        <w:jc w:val="both"/>
      </w:pPr>
      <w:r>
        <w:rPr>
          <w:rFonts w:ascii="Times New Roman"/>
          <w:b w:val="false"/>
          <w:i w:val="false"/>
          <w:color w:val="000000"/>
          <w:sz w:val="28"/>
        </w:rPr>
        <w:t>
      специальных нормативов, содержание пожарной техники и оборудования,</w:t>
      </w:r>
    </w:p>
    <w:bookmarkEnd w:id="612"/>
    <w:bookmarkStart w:name="z689" w:id="613"/>
    <w:p>
      <w:pPr>
        <w:spacing w:after="0"/>
        <w:ind w:left="0"/>
        <w:jc w:val="both"/>
      </w:pPr>
      <w:r>
        <w:rPr>
          <w:rFonts w:ascii="Times New Roman"/>
          <w:b w:val="false"/>
          <w:i w:val="false"/>
          <w:color w:val="000000"/>
          <w:sz w:val="28"/>
        </w:rPr>
        <w:t>
      __________________________________________________________________</w:t>
      </w:r>
    </w:p>
    <w:bookmarkEnd w:id="613"/>
    <w:bookmarkStart w:name="z690" w:id="614"/>
    <w:p>
      <w:pPr>
        <w:spacing w:after="0"/>
        <w:ind w:left="0"/>
        <w:jc w:val="both"/>
      </w:pPr>
      <w:r>
        <w:rPr>
          <w:rFonts w:ascii="Times New Roman"/>
          <w:b w:val="false"/>
          <w:i w:val="false"/>
          <w:color w:val="000000"/>
          <w:sz w:val="28"/>
        </w:rPr>
        <w:t>
      результаты учебной пожарной тревоги)</w:t>
      </w:r>
    </w:p>
    <w:bookmarkEnd w:id="614"/>
    <w:p>
      <w:pPr>
        <w:spacing w:after="0"/>
        <w:ind w:left="0"/>
        <w:jc w:val="both"/>
      </w:pPr>
      <w:bookmarkStart w:name="z691" w:id="615"/>
      <w:r>
        <w:rPr>
          <w:rFonts w:ascii="Times New Roman"/>
          <w:b w:val="false"/>
          <w:i w:val="false"/>
          <w:color w:val="000000"/>
          <w:sz w:val="28"/>
        </w:rPr>
        <w:t>
      4. Выводы: ________________________________________________________</w:t>
      </w:r>
    </w:p>
    <w:bookmarkEnd w:id="615"/>
    <w:p>
      <w:pPr>
        <w:spacing w:after="0"/>
        <w:ind w:left="0"/>
        <w:jc w:val="both"/>
      </w:pPr>
      <w:r>
        <w:rPr>
          <w:rFonts w:ascii="Times New Roman"/>
          <w:b w:val="false"/>
          <w:i w:val="false"/>
          <w:color w:val="000000"/>
          <w:sz w:val="28"/>
        </w:rPr>
        <w:t xml:space="preserve">             (дается оценка состояния противопожарной защиты воинской части,</w:t>
      </w:r>
    </w:p>
    <w:p>
      <w:pPr>
        <w:spacing w:after="0"/>
        <w:ind w:left="0"/>
        <w:jc w:val="both"/>
      </w:pPr>
      <w:bookmarkStart w:name="z692" w:id="616"/>
      <w:r>
        <w:rPr>
          <w:rFonts w:ascii="Times New Roman"/>
          <w:b w:val="false"/>
          <w:i w:val="false"/>
          <w:color w:val="000000"/>
          <w:sz w:val="28"/>
        </w:rPr>
        <w:t>
      __________________________________________________________________</w:t>
      </w:r>
    </w:p>
    <w:bookmarkEnd w:id="616"/>
    <w:p>
      <w:pPr>
        <w:spacing w:after="0"/>
        <w:ind w:left="0"/>
        <w:jc w:val="both"/>
      </w:pPr>
      <w:r>
        <w:rPr>
          <w:rFonts w:ascii="Times New Roman"/>
          <w:b w:val="false"/>
          <w:i w:val="false"/>
          <w:color w:val="000000"/>
          <w:sz w:val="28"/>
        </w:rPr>
        <w:t xml:space="preserve">             боеготовности взводов (команд) противопожарной защиты</w:t>
      </w:r>
    </w:p>
    <w:p>
      <w:pPr>
        <w:spacing w:after="0"/>
        <w:ind w:left="0"/>
        <w:jc w:val="both"/>
      </w:pPr>
      <w:bookmarkStart w:name="z693" w:id="617"/>
      <w:r>
        <w:rPr>
          <w:rFonts w:ascii="Times New Roman"/>
          <w:b w:val="false"/>
          <w:i w:val="false"/>
          <w:color w:val="000000"/>
          <w:sz w:val="28"/>
        </w:rPr>
        <w:t>
      5. Предложения: ____________________________________________________</w:t>
      </w:r>
    </w:p>
    <w:bookmarkEnd w:id="617"/>
    <w:p>
      <w:pPr>
        <w:spacing w:after="0"/>
        <w:ind w:left="0"/>
        <w:jc w:val="both"/>
      </w:pPr>
      <w:r>
        <w:rPr>
          <w:rFonts w:ascii="Times New Roman"/>
          <w:b w:val="false"/>
          <w:i w:val="false"/>
          <w:color w:val="000000"/>
          <w:sz w:val="28"/>
        </w:rPr>
        <w:t xml:space="preserve">                   (устанавливаются сроки выполнения каждого предложения)</w:t>
      </w:r>
    </w:p>
    <w:bookmarkStart w:name="z694" w:id="618"/>
    <w:p>
      <w:pPr>
        <w:spacing w:after="0"/>
        <w:ind w:left="0"/>
        <w:jc w:val="both"/>
      </w:pPr>
      <w:r>
        <w:rPr>
          <w:rFonts w:ascii="Times New Roman"/>
          <w:b w:val="false"/>
          <w:i w:val="false"/>
          <w:color w:val="000000"/>
          <w:sz w:val="28"/>
        </w:rPr>
        <w:t>
      Состав комиссии ___________________________________________________</w:t>
      </w:r>
    </w:p>
    <w:bookmarkEnd w:id="6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