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f7e0" w14:textId="ac7f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деятельности служб в Вооруженных Силах Республики Казахстан (по водолазной службе)</w:t>
      </w:r>
    </w:p>
    <w:p>
      <w:pPr>
        <w:spacing w:after="0"/>
        <w:ind w:left="0"/>
        <w:jc w:val="both"/>
      </w:pPr>
      <w:r>
        <w:rPr>
          <w:rFonts w:ascii="Times New Roman"/>
          <w:b w:val="false"/>
          <w:i w:val="false"/>
          <w:color w:val="000000"/>
          <w:sz w:val="28"/>
        </w:rPr>
        <w:t>Приказ Министра обороны Республики Казахстан от 17 декабря 2024 года № 1457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273)</w:t>
      </w:r>
      <w:r>
        <w:rPr>
          <w:rFonts w:ascii="Times New Roman"/>
          <w:b w:val="false"/>
          <w:i w:val="false"/>
          <w:color w:val="000000"/>
          <w:sz w:val="28"/>
        </w:rPr>
        <w:t xml:space="preserve"> пункта 15 Положения о Министерстве обороны Республики Казахстан, утвержденного постановлением Правительства Республики Казахстан от 2 июня 2022 года № 357,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деятельности служб в Вооруженных Силах Республики Казахстан (по водолазной службе).</w:t>
      </w:r>
    </w:p>
    <w:bookmarkEnd w:id="1"/>
    <w:bookmarkStart w:name="z6" w:id="2"/>
    <w:p>
      <w:pPr>
        <w:spacing w:after="0"/>
        <w:ind w:left="0"/>
        <w:jc w:val="both"/>
      </w:pPr>
      <w:r>
        <w:rPr>
          <w:rFonts w:ascii="Times New Roman"/>
          <w:b w:val="false"/>
          <w:i w:val="false"/>
          <w:color w:val="000000"/>
          <w:sz w:val="28"/>
        </w:rPr>
        <w:t>
      2. Управлению главнокомандующего Военно-морскими силами Вооруженных Сил Республики Казахстан в установленном законодательством порядке Республики Казахстан обеспечить:</w:t>
      </w:r>
    </w:p>
    <w:bookmarkEnd w:id="2"/>
    <w:bookmarkStart w:name="z7" w:id="3"/>
    <w:p>
      <w:pPr>
        <w:spacing w:after="0"/>
        <w:ind w:left="0"/>
        <w:jc w:val="both"/>
      </w:pPr>
      <w:r>
        <w:rPr>
          <w:rFonts w:ascii="Times New Roman"/>
          <w:b w:val="false"/>
          <w:i w:val="false"/>
          <w:color w:val="000000"/>
          <w:sz w:val="28"/>
        </w:rPr>
        <w:t xml:space="preserve">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w:t>
      </w:r>
      <w:r>
        <w:rPr>
          <w:rFonts w:ascii="Times New Roman"/>
          <w:b w:val="false"/>
          <w:i w:val="false"/>
          <w:color w:val="000000"/>
          <w:sz w:val="28"/>
        </w:rPr>
        <w:t>пункта 10</w:t>
      </w:r>
      <w:r>
        <w:rPr>
          <w:rFonts w:ascii="Times New Roman"/>
          <w:b w:val="false"/>
          <w:i w:val="false"/>
          <w:color w:val="000000"/>
          <w:sz w:val="28"/>
        </w:rPr>
        <w:t xml:space="preserve">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со дня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декабря 2024 года № 1457</w:t>
            </w:r>
          </w:p>
        </w:tc>
      </w:tr>
    </w:tbl>
    <w:bookmarkStart w:name="z15" w:id="9"/>
    <w:p>
      <w:pPr>
        <w:spacing w:after="0"/>
        <w:ind w:left="0"/>
        <w:jc w:val="left"/>
      </w:pPr>
      <w:r>
        <w:rPr>
          <w:rFonts w:ascii="Times New Roman"/>
          <w:b/>
          <w:i w:val="false"/>
          <w:color w:val="000000"/>
        </w:rPr>
        <w:t xml:space="preserve"> Инструкция по организации деятельности служб в Вооруженных Силах Республики Казахстан (по водолазной службе)</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1. Настоящая Инструкция по организации деятельности служб в Вооруженных Силах Республики Казахстан (по водолазной службе) (далее – Инструкция) детализирует организацию деятельности служб по водолазному делу, организацию водолазных спусков (подводных погружений) и работ, общие требования безопасности к организации водолазных спусков и работ, содержание, обслуживание водолазного снаряжения и технических средств, меры безопасности.</w:t>
      </w:r>
    </w:p>
    <w:bookmarkEnd w:id="11"/>
    <w:bookmarkStart w:name="z18" w:id="12"/>
    <w:p>
      <w:pPr>
        <w:spacing w:after="0"/>
        <w:ind w:left="0"/>
        <w:jc w:val="both"/>
      </w:pPr>
      <w:r>
        <w:rPr>
          <w:rFonts w:ascii="Times New Roman"/>
          <w:b w:val="false"/>
          <w:i w:val="false"/>
          <w:color w:val="000000"/>
          <w:sz w:val="28"/>
        </w:rPr>
        <w:t>
      2. В настоящей Инструкции используются следующие основные понятия:</w:t>
      </w:r>
    </w:p>
    <w:bookmarkEnd w:id="12"/>
    <w:bookmarkStart w:name="z19" w:id="13"/>
    <w:p>
      <w:pPr>
        <w:spacing w:after="0"/>
        <w:ind w:left="0"/>
        <w:jc w:val="both"/>
      </w:pPr>
      <w:r>
        <w:rPr>
          <w:rFonts w:ascii="Times New Roman"/>
          <w:b w:val="false"/>
          <w:i w:val="false"/>
          <w:color w:val="000000"/>
          <w:sz w:val="28"/>
        </w:rPr>
        <w:t>
      1) аварийный водолаз – водолаз, который в период погружения (подъема) или работы под водой на глубине оказался в условиях, создающих непосредственную угрозу его здоровью или жизни и не позволяющих ему продолжать спуск или работу или осуществлять нормальный подъем на поверхность (на борт корабля) или возвращение в водолазный колокол (устройство для выхода в воду);</w:t>
      </w:r>
    </w:p>
    <w:bookmarkEnd w:id="13"/>
    <w:bookmarkStart w:name="z20" w:id="14"/>
    <w:p>
      <w:pPr>
        <w:spacing w:after="0"/>
        <w:ind w:left="0"/>
        <w:jc w:val="both"/>
      </w:pPr>
      <w:r>
        <w:rPr>
          <w:rFonts w:ascii="Times New Roman"/>
          <w:b w:val="false"/>
          <w:i w:val="false"/>
          <w:color w:val="000000"/>
          <w:sz w:val="28"/>
        </w:rPr>
        <w:t>
      2) специальные водолазные работы – работы, связанные с водолазным поиском, подъемом и уничтожением различных видов боеприпасов и взрывоопасных предметов, с обеспечением научных исследований, испытаний новых образцов техники и с использованием водолазной техники специального назначения;</w:t>
      </w:r>
    </w:p>
    <w:bookmarkEnd w:id="14"/>
    <w:bookmarkStart w:name="z21" w:id="15"/>
    <w:p>
      <w:pPr>
        <w:spacing w:after="0"/>
        <w:ind w:left="0"/>
        <w:jc w:val="both"/>
      </w:pPr>
      <w:r>
        <w:rPr>
          <w:rFonts w:ascii="Times New Roman"/>
          <w:b w:val="false"/>
          <w:i w:val="false"/>
          <w:color w:val="000000"/>
          <w:sz w:val="28"/>
        </w:rPr>
        <w:t>
      3) барокамера – герметичный прочный сосуд, предназначенный для обеспечения в нем жизнедеятельности водолазов в условиях избыточного внутреннего давления газовой или водной среды и проведения работ в соответствии с принятой технологией водолазного спуска, а также проведения лечения профессиональных водолазных заболеваний. К водолазным барокамерам относятся: декомпрессионные, поточно-декомпрессионные, длительного пребывания, транспортировочные (переносные), спасательные, исследовательские, гидробарокамеры и эвакуационные;</w:t>
      </w:r>
    </w:p>
    <w:bookmarkEnd w:id="15"/>
    <w:bookmarkStart w:name="z22" w:id="16"/>
    <w:p>
      <w:pPr>
        <w:spacing w:after="0"/>
        <w:ind w:left="0"/>
        <w:jc w:val="both"/>
      </w:pPr>
      <w:r>
        <w:rPr>
          <w:rFonts w:ascii="Times New Roman"/>
          <w:b w:val="false"/>
          <w:i w:val="false"/>
          <w:color w:val="000000"/>
          <w:sz w:val="28"/>
        </w:rPr>
        <w:t>
      4) декомпрессия – процесс снижения давления в водолазных барокамерах или при подъеме водолаза с глубины для рассыщения тканей организма от индифферентных газов. Декомпрессия проводится по режиму, включающему скорость снижения давления (скорость подъема с глубины) на разных глубинах, количество и глубины остановок, время выдержек на остановках, порядок использования газовых смесей (газов) и время дыхания ими водолазов;</w:t>
      </w:r>
    </w:p>
    <w:bookmarkEnd w:id="16"/>
    <w:bookmarkStart w:name="z23" w:id="17"/>
    <w:p>
      <w:pPr>
        <w:spacing w:after="0"/>
        <w:ind w:left="0"/>
        <w:jc w:val="both"/>
      </w:pPr>
      <w:r>
        <w:rPr>
          <w:rFonts w:ascii="Times New Roman"/>
          <w:b w:val="false"/>
          <w:i w:val="false"/>
          <w:color w:val="000000"/>
          <w:sz w:val="28"/>
        </w:rPr>
        <w:t>
      5) лечебная рекомпрессия – процесс повторной компрессии и декомпрессии водолазов с целью лечения профессиональных водолазных заболеваний;</w:t>
      </w:r>
    </w:p>
    <w:bookmarkEnd w:id="17"/>
    <w:bookmarkStart w:name="z24" w:id="18"/>
    <w:p>
      <w:pPr>
        <w:spacing w:after="0"/>
        <w:ind w:left="0"/>
        <w:jc w:val="both"/>
      </w:pPr>
      <w:r>
        <w:rPr>
          <w:rFonts w:ascii="Times New Roman"/>
          <w:b w:val="false"/>
          <w:i w:val="false"/>
          <w:color w:val="000000"/>
          <w:sz w:val="28"/>
        </w:rPr>
        <w:t>
      6) рабочий спуск – спуск под воду для выполнения водолазных работ, поддержания и совершенствования профессиональных навыков, а также водолазные спуски для обеспечения учебного процесса при обучении водолазному делу;</w:t>
      </w:r>
    </w:p>
    <w:bookmarkEnd w:id="18"/>
    <w:bookmarkStart w:name="z25" w:id="19"/>
    <w:p>
      <w:pPr>
        <w:spacing w:after="0"/>
        <w:ind w:left="0"/>
        <w:jc w:val="both"/>
      </w:pPr>
      <w:r>
        <w:rPr>
          <w:rFonts w:ascii="Times New Roman"/>
          <w:b w:val="false"/>
          <w:i w:val="false"/>
          <w:color w:val="000000"/>
          <w:sz w:val="28"/>
        </w:rPr>
        <w:t>
      7) работающий водолаз – водолаз, непосредственно выполняющий работу (задание) в данном водолазном спуске;</w:t>
      </w:r>
    </w:p>
    <w:bookmarkEnd w:id="19"/>
    <w:bookmarkStart w:name="z26" w:id="20"/>
    <w:p>
      <w:pPr>
        <w:spacing w:after="0"/>
        <w:ind w:left="0"/>
        <w:jc w:val="both"/>
      </w:pPr>
      <w:r>
        <w:rPr>
          <w:rFonts w:ascii="Times New Roman"/>
          <w:b w:val="false"/>
          <w:i w:val="false"/>
          <w:color w:val="000000"/>
          <w:sz w:val="28"/>
        </w:rPr>
        <w:t>
      8) плавсредство – самоходное или несамоходное плавучее сооружение;</w:t>
      </w:r>
    </w:p>
    <w:bookmarkEnd w:id="20"/>
    <w:bookmarkStart w:name="z27" w:id="21"/>
    <w:p>
      <w:pPr>
        <w:spacing w:after="0"/>
        <w:ind w:left="0"/>
        <w:jc w:val="both"/>
      </w:pPr>
      <w:r>
        <w:rPr>
          <w:rFonts w:ascii="Times New Roman"/>
          <w:b w:val="false"/>
          <w:i w:val="false"/>
          <w:color w:val="000000"/>
          <w:sz w:val="28"/>
        </w:rPr>
        <w:t>
      9) судоподъемные водолазные работы – работы, выполняемые водолазами при обследовании затонувшего объекта, подготовке к подъему, при подъеме и постановке на плав (отмель, берег) поднятого объекта (корабля, техники);</w:t>
      </w:r>
    </w:p>
    <w:bookmarkEnd w:id="21"/>
    <w:bookmarkStart w:name="z28" w:id="22"/>
    <w:p>
      <w:pPr>
        <w:spacing w:after="0"/>
        <w:ind w:left="0"/>
        <w:jc w:val="both"/>
      </w:pPr>
      <w:r>
        <w:rPr>
          <w:rFonts w:ascii="Times New Roman"/>
          <w:b w:val="false"/>
          <w:i w:val="false"/>
          <w:color w:val="000000"/>
          <w:sz w:val="28"/>
        </w:rPr>
        <w:t>
      10) учебный спуск – спуск во время обучения или переподготовки водолазов по программам учебной подготовки или переподготовки для получения водолазной квалификации;</w:t>
      </w:r>
    </w:p>
    <w:bookmarkEnd w:id="22"/>
    <w:bookmarkStart w:name="z29" w:id="23"/>
    <w:p>
      <w:pPr>
        <w:spacing w:after="0"/>
        <w:ind w:left="0"/>
        <w:jc w:val="both"/>
      </w:pPr>
      <w:r>
        <w:rPr>
          <w:rFonts w:ascii="Times New Roman"/>
          <w:b w:val="false"/>
          <w:i w:val="false"/>
          <w:color w:val="000000"/>
          <w:sz w:val="28"/>
        </w:rPr>
        <w:t>
      11) обеспечивающий водолаз – водолаз, осуществляющий непосредственное обслуживание работающего водолаза на всех этапах спуска. В период спуска вытравливает или подбирает сигнальный конец (кабель-сигнал) и водолазный шланг работающего водолаза, наблюдает за местонахождением водолаза под водой;</w:t>
      </w:r>
    </w:p>
    <w:bookmarkEnd w:id="23"/>
    <w:bookmarkStart w:name="z30" w:id="24"/>
    <w:p>
      <w:pPr>
        <w:spacing w:after="0"/>
        <w:ind w:left="0"/>
        <w:jc w:val="both"/>
      </w:pPr>
      <w:r>
        <w:rPr>
          <w:rFonts w:ascii="Times New Roman"/>
          <w:b w:val="false"/>
          <w:i w:val="false"/>
          <w:color w:val="000000"/>
          <w:sz w:val="28"/>
        </w:rPr>
        <w:t>
      12) страхующий водолаз – водолаз, находящийся у места спуска работающего водолаза в готовности к спуску и оказанию помощи аварийному водолазу. В период спуска обеспечивает разговорную связь с работающим водолазом и регулирует подачу ему воздуха;</w:t>
      </w:r>
    </w:p>
    <w:bookmarkEnd w:id="24"/>
    <w:bookmarkStart w:name="z31" w:id="25"/>
    <w:p>
      <w:pPr>
        <w:spacing w:after="0"/>
        <w:ind w:left="0"/>
        <w:jc w:val="both"/>
      </w:pPr>
      <w:r>
        <w:rPr>
          <w:rFonts w:ascii="Times New Roman"/>
          <w:b w:val="false"/>
          <w:i w:val="false"/>
          <w:color w:val="000000"/>
          <w:sz w:val="28"/>
        </w:rPr>
        <w:t>
      13) подводно-технические водолазные работы – работы, выполняемые водолазами при обследовании, строительстве и обслуживании гидротехнических и прочих подводных сооружений, обследовании и очистке поверхности дна акватории, подъеме с грунта предметов;</w:t>
      </w:r>
    </w:p>
    <w:bookmarkEnd w:id="25"/>
    <w:bookmarkStart w:name="z32" w:id="26"/>
    <w:p>
      <w:pPr>
        <w:spacing w:after="0"/>
        <w:ind w:left="0"/>
        <w:jc w:val="both"/>
      </w:pPr>
      <w:r>
        <w:rPr>
          <w:rFonts w:ascii="Times New Roman"/>
          <w:b w:val="false"/>
          <w:i w:val="false"/>
          <w:color w:val="000000"/>
          <w:sz w:val="28"/>
        </w:rPr>
        <w:t>
      14) водолаз – специалист, умеющий выполнять под водой в водолазном снаряжении и допущенный к производству водолазных спусков. Профессия водолаза относится к числу профессий с особо вредными и особо тяжелыми условиями труда;</w:t>
      </w:r>
    </w:p>
    <w:bookmarkEnd w:id="26"/>
    <w:bookmarkStart w:name="z33" w:id="27"/>
    <w:p>
      <w:pPr>
        <w:spacing w:after="0"/>
        <w:ind w:left="0"/>
        <w:jc w:val="both"/>
      </w:pPr>
      <w:r>
        <w:rPr>
          <w:rFonts w:ascii="Times New Roman"/>
          <w:b w:val="false"/>
          <w:i w:val="false"/>
          <w:color w:val="000000"/>
          <w:sz w:val="28"/>
        </w:rPr>
        <w:t>
      15) водолазный трап – лестница, предназначенная для самостоятельного схода водолаза в воду и подъема его из воды;</w:t>
      </w:r>
    </w:p>
    <w:bookmarkEnd w:id="27"/>
    <w:bookmarkStart w:name="z34" w:id="28"/>
    <w:p>
      <w:pPr>
        <w:spacing w:after="0"/>
        <w:ind w:left="0"/>
        <w:jc w:val="both"/>
      </w:pPr>
      <w:r>
        <w:rPr>
          <w:rFonts w:ascii="Times New Roman"/>
          <w:b w:val="false"/>
          <w:i w:val="false"/>
          <w:color w:val="000000"/>
          <w:sz w:val="28"/>
        </w:rPr>
        <w:t>
      16) водолазный пост – место спуска водолазов на корабле, берегу, причале (пирсе), льду, оборудованное постоянно или временно средствами обеспечения водолазных спусков, имеющее место (помещение) для одевания (раздевания) водолаза и для размещения водолазного имущества;</w:t>
      </w:r>
    </w:p>
    <w:bookmarkEnd w:id="28"/>
    <w:bookmarkStart w:name="z35" w:id="29"/>
    <w:p>
      <w:pPr>
        <w:spacing w:after="0"/>
        <w:ind w:left="0"/>
        <w:jc w:val="both"/>
      </w:pPr>
      <w:r>
        <w:rPr>
          <w:rFonts w:ascii="Times New Roman"/>
          <w:b w:val="false"/>
          <w:i w:val="false"/>
          <w:color w:val="000000"/>
          <w:sz w:val="28"/>
        </w:rPr>
        <w:t>
      17) квалификация водолаза – степень подготовки водолаза для спусков и работ под водой;</w:t>
      </w:r>
    </w:p>
    <w:bookmarkEnd w:id="29"/>
    <w:bookmarkStart w:name="z36" w:id="30"/>
    <w:p>
      <w:pPr>
        <w:spacing w:after="0"/>
        <w:ind w:left="0"/>
        <w:jc w:val="both"/>
      </w:pPr>
      <w:r>
        <w:rPr>
          <w:rFonts w:ascii="Times New Roman"/>
          <w:b w:val="false"/>
          <w:i w:val="false"/>
          <w:color w:val="000000"/>
          <w:sz w:val="28"/>
        </w:rPr>
        <w:t>
      18) водолазное снаряжение – комплект устройств и изделий, надеваемых и закрепляемых на водолазе, обеспечивающий его жизнедеятельность под давлением окружающей водной и газовой среды. Водолазное снаряжение является составной частью водолазной техники;</w:t>
      </w:r>
    </w:p>
    <w:bookmarkEnd w:id="30"/>
    <w:bookmarkStart w:name="z37" w:id="31"/>
    <w:p>
      <w:pPr>
        <w:spacing w:after="0"/>
        <w:ind w:left="0"/>
        <w:jc w:val="both"/>
      </w:pPr>
      <w:r>
        <w:rPr>
          <w:rFonts w:ascii="Times New Roman"/>
          <w:b w:val="false"/>
          <w:i w:val="false"/>
          <w:color w:val="000000"/>
          <w:sz w:val="28"/>
        </w:rPr>
        <w:t>
      19) водолазные работы – подводные работы, выполняемые с применением водолазного труда. Подразделяются на спасательные, корабельные, подводно-технические, судоподъемные и специальные;</w:t>
      </w:r>
    </w:p>
    <w:bookmarkEnd w:id="31"/>
    <w:bookmarkStart w:name="z38" w:id="32"/>
    <w:p>
      <w:pPr>
        <w:spacing w:after="0"/>
        <w:ind w:left="0"/>
        <w:jc w:val="both"/>
      </w:pPr>
      <w:r>
        <w:rPr>
          <w:rFonts w:ascii="Times New Roman"/>
          <w:b w:val="false"/>
          <w:i w:val="false"/>
          <w:color w:val="000000"/>
          <w:sz w:val="28"/>
        </w:rPr>
        <w:t>
      20) журнал водолазных работ – документ для регистрации спусков и подводных работ, выполняемых водолазами. Записи в журнале служат для учета выполненных водолазных работ и заполнения личных книжек водолаза;</w:t>
      </w:r>
    </w:p>
    <w:bookmarkEnd w:id="32"/>
    <w:bookmarkStart w:name="z39" w:id="33"/>
    <w:p>
      <w:pPr>
        <w:spacing w:after="0"/>
        <w:ind w:left="0"/>
        <w:jc w:val="both"/>
      </w:pPr>
      <w:r>
        <w:rPr>
          <w:rFonts w:ascii="Times New Roman"/>
          <w:b w:val="false"/>
          <w:i w:val="false"/>
          <w:color w:val="000000"/>
          <w:sz w:val="28"/>
        </w:rPr>
        <w:t>
      21) водолазный комплекс – совокупность водолазной техники, конструктивно объединенной для обеспечения водолазных спусков и работ на заданной глубине;</w:t>
      </w:r>
    </w:p>
    <w:bookmarkEnd w:id="33"/>
    <w:bookmarkStart w:name="z40" w:id="34"/>
    <w:p>
      <w:pPr>
        <w:spacing w:after="0"/>
        <w:ind w:left="0"/>
        <w:jc w:val="both"/>
      </w:pPr>
      <w:r>
        <w:rPr>
          <w:rFonts w:ascii="Times New Roman"/>
          <w:b w:val="false"/>
          <w:i w:val="false"/>
          <w:color w:val="000000"/>
          <w:sz w:val="28"/>
        </w:rPr>
        <w:t>
      22) водолазная беседка – конструкция, предназначенная для размещения водолаза при погружении его под воду, выполнения подводных работ и подъема на поверхность с помощью спускоподъемного устройства;</w:t>
      </w:r>
    </w:p>
    <w:bookmarkEnd w:id="34"/>
    <w:bookmarkStart w:name="z41" w:id="35"/>
    <w:p>
      <w:pPr>
        <w:spacing w:after="0"/>
        <w:ind w:left="0"/>
        <w:jc w:val="both"/>
      </w:pPr>
      <w:r>
        <w:rPr>
          <w:rFonts w:ascii="Times New Roman"/>
          <w:b w:val="false"/>
          <w:i w:val="false"/>
          <w:color w:val="000000"/>
          <w:sz w:val="28"/>
        </w:rPr>
        <w:t>
      23) книжка водолаза – документ, отражающий практическую деятельность водолаза, его подготовку и переподготовку по специальности, квалификацию, установленную глубину погружения, характер выполняемых водолазных работ, количество часов и другие дополнительные сведения;</w:t>
      </w:r>
    </w:p>
    <w:bookmarkEnd w:id="35"/>
    <w:bookmarkStart w:name="z42" w:id="36"/>
    <w:p>
      <w:pPr>
        <w:spacing w:after="0"/>
        <w:ind w:left="0"/>
        <w:jc w:val="both"/>
      </w:pPr>
      <w:r>
        <w:rPr>
          <w:rFonts w:ascii="Times New Roman"/>
          <w:b w:val="false"/>
          <w:i w:val="false"/>
          <w:color w:val="000000"/>
          <w:sz w:val="28"/>
        </w:rPr>
        <w:t>
      24) водолазный колокол – герметичный прочный сосуд, предназначенный для транспортировки водолазов на глубину, к объекту работ и обратно на поверхность с последующим их переводом в водолазную барокамеру. Основные элементы водолазного колокола имеют конструкцию, аналогичную соответствующим элементам водолазной барокамеры;</w:t>
      </w:r>
    </w:p>
    <w:bookmarkEnd w:id="36"/>
    <w:bookmarkStart w:name="z43" w:id="37"/>
    <w:p>
      <w:pPr>
        <w:spacing w:after="0"/>
        <w:ind w:left="0"/>
        <w:jc w:val="both"/>
      </w:pPr>
      <w:r>
        <w:rPr>
          <w:rFonts w:ascii="Times New Roman"/>
          <w:b w:val="false"/>
          <w:i w:val="false"/>
          <w:color w:val="000000"/>
          <w:sz w:val="28"/>
        </w:rPr>
        <w:t>
      25) спасательные водолазные работы – работы, выполняемые водолазами при оказании помощи аварийным кораблям и их личному составу, приводнившимся летательным аппаратам и при спасении людей на воде;</w:t>
      </w:r>
    </w:p>
    <w:bookmarkEnd w:id="37"/>
    <w:bookmarkStart w:name="z44" w:id="38"/>
    <w:p>
      <w:pPr>
        <w:spacing w:after="0"/>
        <w:ind w:left="0"/>
        <w:jc w:val="both"/>
      </w:pPr>
      <w:r>
        <w:rPr>
          <w:rFonts w:ascii="Times New Roman"/>
          <w:b w:val="false"/>
          <w:i w:val="false"/>
          <w:color w:val="000000"/>
          <w:sz w:val="28"/>
        </w:rPr>
        <w:t>
      26) медицинский осмотр водолазов – комплекс мероприятий по определению состояния здоровья водолазов перед спуском и после него;</w:t>
      </w:r>
    </w:p>
    <w:bookmarkEnd w:id="38"/>
    <w:bookmarkStart w:name="z45" w:id="39"/>
    <w:p>
      <w:pPr>
        <w:spacing w:after="0"/>
        <w:ind w:left="0"/>
        <w:jc w:val="both"/>
      </w:pPr>
      <w:r>
        <w:rPr>
          <w:rFonts w:ascii="Times New Roman"/>
          <w:b w:val="false"/>
          <w:i w:val="false"/>
          <w:color w:val="000000"/>
          <w:sz w:val="28"/>
        </w:rPr>
        <w:t>
      27) водолазное имущество – собирательное название изделий водолазной техники, измерительных приборов и расходных материалов, для проведения водолазных спусков и поддержания водолазной техники в заданной готовности к применению;</w:t>
      </w:r>
    </w:p>
    <w:bookmarkEnd w:id="39"/>
    <w:bookmarkStart w:name="z46" w:id="40"/>
    <w:p>
      <w:pPr>
        <w:spacing w:after="0"/>
        <w:ind w:left="0"/>
        <w:jc w:val="both"/>
      </w:pPr>
      <w:r>
        <w:rPr>
          <w:rFonts w:ascii="Times New Roman"/>
          <w:b w:val="false"/>
          <w:i w:val="false"/>
          <w:color w:val="000000"/>
          <w:sz w:val="28"/>
        </w:rPr>
        <w:t>
      28) водолазная станция – комплект водолазного снаряжения и средств обеспечения, необходимых для погружения, пребывания под водой с выполнением работ, и подъема водолаза на поверхность. При выполнении водолазных работ под водолазной станцией понимается водолазное подразделение, укомплектованное квалифицированными водолазами и оснащенное водолазной техникой. Количество водолазов на станции зависит от глубины погружения;</w:t>
      </w:r>
    </w:p>
    <w:bookmarkEnd w:id="40"/>
    <w:bookmarkStart w:name="z47" w:id="41"/>
    <w:p>
      <w:pPr>
        <w:spacing w:after="0"/>
        <w:ind w:left="0"/>
        <w:jc w:val="both"/>
      </w:pPr>
      <w:r>
        <w:rPr>
          <w:rFonts w:ascii="Times New Roman"/>
          <w:b w:val="false"/>
          <w:i w:val="false"/>
          <w:color w:val="000000"/>
          <w:sz w:val="28"/>
        </w:rPr>
        <w:t>
      29) водолазная техника – общее название водолазного снаряжения, технических средств и имущества, предназначенных для обеспечения водолазных спусков, работы водолазов под водой и подъема их на поверхность, а также для обеспечения жизнедеятельности водолазов в условиях повышенного давления газовой среды;</w:t>
      </w:r>
    </w:p>
    <w:bookmarkEnd w:id="41"/>
    <w:bookmarkStart w:name="z48" w:id="42"/>
    <w:p>
      <w:pPr>
        <w:spacing w:after="0"/>
        <w:ind w:left="0"/>
        <w:jc w:val="both"/>
      </w:pPr>
      <w:r>
        <w:rPr>
          <w:rFonts w:ascii="Times New Roman"/>
          <w:b w:val="false"/>
          <w:i w:val="false"/>
          <w:color w:val="000000"/>
          <w:sz w:val="28"/>
        </w:rPr>
        <w:t>
      30) водолазный спуск – процесс, включающий в себя погружение водолаза под воду (процесс повышения давления газовой среды в барокамере с находящимися в ней водолазами), пребывание водолаза на заданной глубине (под заданным давлением газовой среды в барокамере), подъем на поверхность или переход в нормальные условия воздушной среды по режиму декомпрессии или без него;</w:t>
      </w:r>
    </w:p>
    <w:bookmarkEnd w:id="42"/>
    <w:bookmarkStart w:name="z49" w:id="43"/>
    <w:p>
      <w:pPr>
        <w:spacing w:after="0"/>
        <w:ind w:left="0"/>
        <w:jc w:val="both"/>
      </w:pPr>
      <w:r>
        <w:rPr>
          <w:rFonts w:ascii="Times New Roman"/>
          <w:b w:val="false"/>
          <w:i w:val="false"/>
          <w:color w:val="000000"/>
          <w:sz w:val="28"/>
        </w:rPr>
        <w:t>
      31) средства обеспечения водолазных спусков и работ – составная часть водолазной техники, обеспечивающая погружение водолаза (выход) в воду, пребывание и работу на глубине, подъем с глубины и декомпрессию в воде или на поверхности;</w:t>
      </w:r>
    </w:p>
    <w:bookmarkEnd w:id="43"/>
    <w:bookmarkStart w:name="z50" w:id="44"/>
    <w:p>
      <w:pPr>
        <w:spacing w:after="0"/>
        <w:ind w:left="0"/>
        <w:jc w:val="both"/>
      </w:pPr>
      <w:r>
        <w:rPr>
          <w:rFonts w:ascii="Times New Roman"/>
          <w:b w:val="false"/>
          <w:i w:val="false"/>
          <w:color w:val="000000"/>
          <w:sz w:val="28"/>
        </w:rPr>
        <w:t>
      32) медицинское обеспечение водолазных спусков – комплекс медицинских мероприятий, направленных на сохранение здоровья и работоспособности водолазов в процессе водолазного спуска;</w:t>
      </w:r>
    </w:p>
    <w:bookmarkEnd w:id="44"/>
    <w:bookmarkStart w:name="z51" w:id="45"/>
    <w:p>
      <w:pPr>
        <w:spacing w:after="0"/>
        <w:ind w:left="0"/>
        <w:jc w:val="both"/>
      </w:pPr>
      <w:r>
        <w:rPr>
          <w:rFonts w:ascii="Times New Roman"/>
          <w:b w:val="false"/>
          <w:i w:val="false"/>
          <w:color w:val="000000"/>
          <w:sz w:val="28"/>
        </w:rPr>
        <w:t>
      33) водолазное дело – область научной и практической деятельности, связанная с погружением человека под воду в водолазном снаряжении. Подготовка по водолазному делу включает изучение устройства и правил эксплуатации водолазной техники, организации и технологии водолазных работ, требований техники безопасности при их выполнении, требований по медицинскому обеспечению водолазов и водолазных спусков, а также обучение спускам и работе под водой в водолазном снаряжении;</w:t>
      </w:r>
    </w:p>
    <w:bookmarkEnd w:id="45"/>
    <w:bookmarkStart w:name="z52" w:id="46"/>
    <w:p>
      <w:pPr>
        <w:spacing w:after="0"/>
        <w:ind w:left="0"/>
        <w:jc w:val="both"/>
      </w:pPr>
      <w:r>
        <w:rPr>
          <w:rFonts w:ascii="Times New Roman"/>
          <w:b w:val="false"/>
          <w:i w:val="false"/>
          <w:color w:val="000000"/>
          <w:sz w:val="28"/>
        </w:rPr>
        <w:t>
      34) водолазный шланг – резиновый или синтетический рукав, с армированными соединениями, предназначенный для подачи сжатого воздуха, дыхательных газов или горячей воды к водолазу;</w:t>
      </w:r>
    </w:p>
    <w:bookmarkEnd w:id="46"/>
    <w:bookmarkStart w:name="z53" w:id="47"/>
    <w:p>
      <w:pPr>
        <w:spacing w:after="0"/>
        <w:ind w:left="0"/>
        <w:jc w:val="both"/>
      </w:pPr>
      <w:r>
        <w:rPr>
          <w:rFonts w:ascii="Times New Roman"/>
          <w:b w:val="false"/>
          <w:i w:val="false"/>
          <w:color w:val="000000"/>
          <w:sz w:val="28"/>
        </w:rPr>
        <w:t>
      35) дыхательные газовые смеси – воздух и искусственно приготовленные газовые смеси, используемые для дыхания водолазов при спусках под воду и в водолазных барокамерах. В состав газовых смесей входит кислород и один или несколько индифферентных газов (азот, гелий, аргон). Название смеси начинается с процентного содержания кислорода. Например, шести процентная кислородно-гелиевая смесь состоит из 6 процентов кислорода и 94 процентов гелия. Если в состав смеси входит более двух газов, название ее составляется в порядке возрастания процентного содержания газов, цифрой указывается только процентное содержание кислорода.</w:t>
      </w:r>
    </w:p>
    <w:bookmarkEnd w:id="47"/>
    <w:bookmarkStart w:name="z54" w:id="48"/>
    <w:p>
      <w:pPr>
        <w:spacing w:after="0"/>
        <w:ind w:left="0"/>
        <w:jc w:val="left"/>
      </w:pPr>
      <w:r>
        <w:rPr>
          <w:rFonts w:ascii="Times New Roman"/>
          <w:b/>
          <w:i w:val="false"/>
          <w:color w:val="000000"/>
        </w:rPr>
        <w:t xml:space="preserve"> Глава 2. Организация подготовки по водолазному делу</w:t>
      </w:r>
    </w:p>
    <w:bookmarkEnd w:id="48"/>
    <w:bookmarkStart w:name="z55" w:id="49"/>
    <w:p>
      <w:pPr>
        <w:spacing w:after="0"/>
        <w:ind w:left="0"/>
        <w:jc w:val="left"/>
      </w:pPr>
      <w:r>
        <w:rPr>
          <w:rFonts w:ascii="Times New Roman"/>
          <w:b/>
          <w:i w:val="false"/>
          <w:color w:val="000000"/>
        </w:rPr>
        <w:t xml:space="preserve"> Параграф 1. Подготовка к водолазному делу</w:t>
      </w:r>
    </w:p>
    <w:bookmarkEnd w:id="49"/>
    <w:bookmarkStart w:name="z56" w:id="50"/>
    <w:p>
      <w:pPr>
        <w:spacing w:after="0"/>
        <w:ind w:left="0"/>
        <w:jc w:val="both"/>
      </w:pPr>
      <w:r>
        <w:rPr>
          <w:rFonts w:ascii="Times New Roman"/>
          <w:b w:val="false"/>
          <w:i w:val="false"/>
          <w:color w:val="000000"/>
          <w:sz w:val="28"/>
        </w:rPr>
        <w:t>
      3. Подготовка по водолазному делу военнослужащих Вооруженных Силах Республики Казахстан (далее – ВС РК) направлена на повышение профессионального уровня и квалификации военнослужащих, с последующей переподготовкой для повышения квалификации и приобретения дополнительных квалификаций при соответствующих водолазно-квалификационных комиссий (далее – ВКК).</w:t>
      </w:r>
    </w:p>
    <w:bookmarkEnd w:id="50"/>
    <w:bookmarkStart w:name="z57" w:id="51"/>
    <w:p>
      <w:pPr>
        <w:spacing w:after="0"/>
        <w:ind w:left="0"/>
        <w:jc w:val="left"/>
      </w:pPr>
      <w:r>
        <w:rPr>
          <w:rFonts w:ascii="Times New Roman"/>
          <w:b/>
          <w:i w:val="false"/>
          <w:color w:val="000000"/>
        </w:rPr>
        <w:t xml:space="preserve"> Параграф 2. Квалификация водолазов</w:t>
      </w:r>
    </w:p>
    <w:bookmarkEnd w:id="51"/>
    <w:bookmarkStart w:name="z58" w:id="52"/>
    <w:p>
      <w:pPr>
        <w:spacing w:after="0"/>
        <w:ind w:left="0"/>
        <w:jc w:val="both"/>
      </w:pPr>
      <w:r>
        <w:rPr>
          <w:rFonts w:ascii="Times New Roman"/>
          <w:b w:val="false"/>
          <w:i w:val="false"/>
          <w:color w:val="000000"/>
          <w:sz w:val="28"/>
        </w:rPr>
        <w:t>
      4. Военнослужащие ВС РК, проходящие воинскую службу на штатных водолазных должностях (в наименовании которых в штате имеются слова "водолаз", "боевой пловец", "водолазный специалист" или их штатная военно-учетная специальность соответствующим перечнем учетных специальностей определена с использованием слов: "водолазов", "водолазных работ", "водолазных глубоководных работ", "подводного минирования", "подводных подрывных работ"), являются штатными водолазами.</w:t>
      </w:r>
    </w:p>
    <w:bookmarkEnd w:id="52"/>
    <w:bookmarkStart w:name="z59" w:id="53"/>
    <w:p>
      <w:pPr>
        <w:spacing w:after="0"/>
        <w:ind w:left="0"/>
        <w:jc w:val="both"/>
      </w:pPr>
      <w:r>
        <w:rPr>
          <w:rFonts w:ascii="Times New Roman"/>
          <w:b w:val="false"/>
          <w:i w:val="false"/>
          <w:color w:val="000000"/>
          <w:sz w:val="28"/>
        </w:rPr>
        <w:t>
      Военнослужащие ВС РК, которые совмещают спуски под воду или выполнение работ, связанных с личным пребыванием в водолазной барокамере под повышенным давлением, с выполнением действий по основной (не водолазной) должности, являются нештатными водолазами.</w:t>
      </w:r>
    </w:p>
    <w:bookmarkEnd w:id="53"/>
    <w:bookmarkStart w:name="z60" w:id="54"/>
    <w:p>
      <w:pPr>
        <w:spacing w:after="0"/>
        <w:ind w:left="0"/>
        <w:jc w:val="both"/>
      </w:pPr>
      <w:r>
        <w:rPr>
          <w:rFonts w:ascii="Times New Roman"/>
          <w:b w:val="false"/>
          <w:i w:val="false"/>
          <w:color w:val="000000"/>
          <w:sz w:val="28"/>
        </w:rPr>
        <w:t xml:space="preserve">
      5. Подготовка водолазов к представлению на более высокую квалификацию осуществляется по квалификационным требованиям для присвоения водолазных квалификаций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54"/>
    <w:bookmarkStart w:name="z61" w:id="55"/>
    <w:p>
      <w:pPr>
        <w:spacing w:after="0"/>
        <w:ind w:left="0"/>
        <w:jc w:val="both"/>
      </w:pPr>
      <w:r>
        <w:rPr>
          <w:rFonts w:ascii="Times New Roman"/>
          <w:b w:val="false"/>
          <w:i w:val="false"/>
          <w:color w:val="000000"/>
          <w:sz w:val="28"/>
        </w:rPr>
        <w:t xml:space="preserve">
      6. Документом, удостоверяющим присвоенные квалификации водолаза, является "Книжка водолаза"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55"/>
    <w:bookmarkStart w:name="z62" w:id="56"/>
    <w:p>
      <w:pPr>
        <w:spacing w:after="0"/>
        <w:ind w:left="0"/>
        <w:jc w:val="left"/>
      </w:pPr>
      <w:r>
        <w:rPr>
          <w:rFonts w:ascii="Times New Roman"/>
          <w:b/>
          <w:i w:val="false"/>
          <w:color w:val="000000"/>
        </w:rPr>
        <w:t xml:space="preserve"> Глава 3. Организация водолазных спусков и работ</w:t>
      </w:r>
    </w:p>
    <w:bookmarkEnd w:id="56"/>
    <w:bookmarkStart w:name="z63" w:id="57"/>
    <w:p>
      <w:pPr>
        <w:spacing w:after="0"/>
        <w:ind w:left="0"/>
        <w:jc w:val="left"/>
      </w:pPr>
      <w:r>
        <w:rPr>
          <w:rFonts w:ascii="Times New Roman"/>
          <w:b/>
          <w:i w:val="false"/>
          <w:color w:val="000000"/>
        </w:rPr>
        <w:t xml:space="preserve"> Параграф 1. Планирование водолазных спусков и работ</w:t>
      </w:r>
    </w:p>
    <w:bookmarkEnd w:id="57"/>
    <w:bookmarkStart w:name="z64" w:id="58"/>
    <w:p>
      <w:pPr>
        <w:spacing w:after="0"/>
        <w:ind w:left="0"/>
        <w:jc w:val="both"/>
      </w:pPr>
      <w:r>
        <w:rPr>
          <w:rFonts w:ascii="Times New Roman"/>
          <w:b w:val="false"/>
          <w:i w:val="false"/>
          <w:color w:val="000000"/>
          <w:sz w:val="28"/>
        </w:rPr>
        <w:t>
      7. Водолазные спуски планируются в суточных, недельных и месячных планах боевой подготовки кораблей, частей (соединений). В суточном плане боевой подготовки указываются место, глубина, время и цель работ, руководитель водолазных работ, командир спуска, а также лица, ответственные за медицинское и материально-техническое обеспечение водолазных спусков.</w:t>
      </w:r>
    </w:p>
    <w:bookmarkEnd w:id="58"/>
    <w:bookmarkStart w:name="z65" w:id="59"/>
    <w:p>
      <w:pPr>
        <w:spacing w:after="0"/>
        <w:ind w:left="0"/>
        <w:jc w:val="both"/>
      </w:pPr>
      <w:r>
        <w:rPr>
          <w:rFonts w:ascii="Times New Roman"/>
          <w:b w:val="false"/>
          <w:i w:val="false"/>
          <w:color w:val="000000"/>
          <w:sz w:val="28"/>
        </w:rPr>
        <w:t xml:space="preserve">
      8. На водолазные спуски на глубины более 20 метров, кроме включения их в суточный план боевой подготовки, составляются планы проведения водолазных спусков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План составляется совместно с руководителем водолазных работ и подписывается командиром водолазного спуска, утверждается командиром части (начальником).</w:t>
      </w:r>
    </w:p>
    <w:bookmarkEnd w:id="59"/>
    <w:bookmarkStart w:name="z66" w:id="60"/>
    <w:p>
      <w:pPr>
        <w:spacing w:after="0"/>
        <w:ind w:left="0"/>
        <w:jc w:val="both"/>
      </w:pPr>
      <w:r>
        <w:rPr>
          <w:rFonts w:ascii="Times New Roman"/>
          <w:b w:val="false"/>
          <w:i w:val="false"/>
          <w:color w:val="000000"/>
          <w:sz w:val="28"/>
        </w:rPr>
        <w:t>
      План водолазных спусков составляется и для спусков на меньшие глубины, при выполнении их в отрыве от корабля, части (соединения) или по приказанию должностных лиц.</w:t>
      </w:r>
    </w:p>
    <w:bookmarkEnd w:id="60"/>
    <w:bookmarkStart w:name="z67" w:id="61"/>
    <w:p>
      <w:pPr>
        <w:spacing w:after="0"/>
        <w:ind w:left="0"/>
        <w:jc w:val="both"/>
      </w:pPr>
      <w:r>
        <w:rPr>
          <w:rFonts w:ascii="Times New Roman"/>
          <w:b w:val="false"/>
          <w:i w:val="false"/>
          <w:color w:val="000000"/>
          <w:sz w:val="28"/>
        </w:rPr>
        <w:t>
      9. В экстренных случаях (борьба за живучесть, спасательные работы) водолазные спуски с кораблей до глубин 60 метров выполняются без составления плана.</w:t>
      </w:r>
    </w:p>
    <w:bookmarkEnd w:id="61"/>
    <w:bookmarkStart w:name="z68" w:id="62"/>
    <w:p>
      <w:pPr>
        <w:spacing w:after="0"/>
        <w:ind w:left="0"/>
        <w:jc w:val="both"/>
      </w:pPr>
      <w:r>
        <w:rPr>
          <w:rFonts w:ascii="Times New Roman"/>
          <w:b w:val="false"/>
          <w:i w:val="false"/>
          <w:color w:val="000000"/>
          <w:sz w:val="28"/>
        </w:rPr>
        <w:t>
      Неплановые водолазные спуски (при борьбе за живучесть, осмотрах днища корабля (судно) или катера, спасательных работах, обследование дна) проводятся по приказанию командира части (начальника).</w:t>
      </w:r>
    </w:p>
    <w:bookmarkEnd w:id="62"/>
    <w:bookmarkStart w:name="z69" w:id="63"/>
    <w:p>
      <w:pPr>
        <w:spacing w:after="0"/>
        <w:ind w:left="0"/>
        <w:jc w:val="both"/>
      </w:pPr>
      <w:r>
        <w:rPr>
          <w:rFonts w:ascii="Times New Roman"/>
          <w:b w:val="false"/>
          <w:i w:val="false"/>
          <w:color w:val="000000"/>
          <w:sz w:val="28"/>
        </w:rPr>
        <w:t>
      О полученном приказании делается запись в журнале дежурного по части с указанием поставленных задач, воинского звания, фамилии и должности лица, отдавшего приказание на проведение водолазных спусков (работ), за его подписью, а также делается доклад оперативному дежурному соединения.</w:t>
      </w:r>
    </w:p>
    <w:bookmarkEnd w:id="63"/>
    <w:bookmarkStart w:name="z70" w:id="64"/>
    <w:p>
      <w:pPr>
        <w:spacing w:after="0"/>
        <w:ind w:left="0"/>
        <w:jc w:val="both"/>
      </w:pPr>
      <w:r>
        <w:rPr>
          <w:rFonts w:ascii="Times New Roman"/>
          <w:b w:val="false"/>
          <w:i w:val="false"/>
          <w:color w:val="000000"/>
          <w:sz w:val="28"/>
        </w:rPr>
        <w:t>
      10. Для руководства водолазными работами и обеспечение водолазных спусков, приказом командира части (начальника) назначаются руководитель водолазных работ, командир спуска и военнослужащий имеющий медицинское образование.</w:t>
      </w:r>
    </w:p>
    <w:bookmarkEnd w:id="64"/>
    <w:bookmarkStart w:name="z71" w:id="65"/>
    <w:p>
      <w:pPr>
        <w:spacing w:after="0"/>
        <w:ind w:left="0"/>
        <w:jc w:val="both"/>
      </w:pPr>
      <w:r>
        <w:rPr>
          <w:rFonts w:ascii="Times New Roman"/>
          <w:b w:val="false"/>
          <w:i w:val="false"/>
          <w:color w:val="000000"/>
          <w:sz w:val="28"/>
        </w:rPr>
        <w:t>
      11. К руководству водолазными работами допускаются:</w:t>
      </w:r>
    </w:p>
    <w:bookmarkEnd w:id="65"/>
    <w:bookmarkStart w:name="z72" w:id="66"/>
    <w:p>
      <w:pPr>
        <w:spacing w:after="0"/>
        <w:ind w:left="0"/>
        <w:jc w:val="both"/>
      </w:pPr>
      <w:r>
        <w:rPr>
          <w:rFonts w:ascii="Times New Roman"/>
          <w:b w:val="false"/>
          <w:i w:val="false"/>
          <w:color w:val="000000"/>
          <w:sz w:val="28"/>
        </w:rPr>
        <w:t>
      1) командиры частей (соединений), и их заместители при выполнении работ штатными водолазами на всех глубинах, а также при проведении учебных спусков;</w:t>
      </w:r>
    </w:p>
    <w:bookmarkEnd w:id="66"/>
    <w:bookmarkStart w:name="z73" w:id="67"/>
    <w:p>
      <w:pPr>
        <w:spacing w:after="0"/>
        <w:ind w:left="0"/>
        <w:jc w:val="both"/>
      </w:pPr>
      <w:r>
        <w:rPr>
          <w:rFonts w:ascii="Times New Roman"/>
          <w:b w:val="false"/>
          <w:i w:val="false"/>
          <w:color w:val="000000"/>
          <w:sz w:val="28"/>
        </w:rPr>
        <w:t>
      2) командиры (капитаны), помощники командиров (капитанов) кораблей (судов), оборудованных водолазными комплексами, при выполнении работ подчиненными им штатными водолазами на глубинах в соответствии с техническими характеристиками водолазных комплексов, а также при проведении учебных спусков;</w:t>
      </w:r>
    </w:p>
    <w:bookmarkEnd w:id="67"/>
    <w:bookmarkStart w:name="z74" w:id="68"/>
    <w:p>
      <w:pPr>
        <w:spacing w:after="0"/>
        <w:ind w:left="0"/>
        <w:jc w:val="both"/>
      </w:pPr>
      <w:r>
        <w:rPr>
          <w:rFonts w:ascii="Times New Roman"/>
          <w:b w:val="false"/>
          <w:i w:val="false"/>
          <w:color w:val="000000"/>
          <w:sz w:val="28"/>
        </w:rPr>
        <w:t>
      3) командиры (капитаны), помощники командиров (капитанов) кораблей (судов) при выполнении работ подчиненными им нештатными водолазами на глубинах до 20 метров;</w:t>
      </w:r>
    </w:p>
    <w:bookmarkEnd w:id="68"/>
    <w:bookmarkStart w:name="z75" w:id="69"/>
    <w:p>
      <w:pPr>
        <w:spacing w:after="0"/>
        <w:ind w:left="0"/>
        <w:jc w:val="both"/>
      </w:pPr>
      <w:r>
        <w:rPr>
          <w:rFonts w:ascii="Times New Roman"/>
          <w:b w:val="false"/>
          <w:i w:val="false"/>
          <w:color w:val="000000"/>
          <w:sz w:val="28"/>
        </w:rPr>
        <w:t>
      4) начальники полигонов, учебно-тренировочных комплексов (станций) и их заместители при проведении водолазных работ на глубинах до 60 метров и водолазных работ при учебных спусках;</w:t>
      </w:r>
    </w:p>
    <w:bookmarkEnd w:id="69"/>
    <w:bookmarkStart w:name="z76" w:id="70"/>
    <w:p>
      <w:pPr>
        <w:spacing w:after="0"/>
        <w:ind w:left="0"/>
        <w:jc w:val="both"/>
      </w:pPr>
      <w:r>
        <w:rPr>
          <w:rFonts w:ascii="Times New Roman"/>
          <w:b w:val="false"/>
          <w:i w:val="false"/>
          <w:color w:val="000000"/>
          <w:sz w:val="28"/>
        </w:rPr>
        <w:t>
      5) водолазные специалисты при проведении водолазных работ с причала, берега или со льда на глубинах до 60 метров.</w:t>
      </w:r>
    </w:p>
    <w:bookmarkEnd w:id="70"/>
    <w:bookmarkStart w:name="z77" w:id="71"/>
    <w:p>
      <w:pPr>
        <w:spacing w:after="0"/>
        <w:ind w:left="0"/>
        <w:jc w:val="both"/>
      </w:pPr>
      <w:r>
        <w:rPr>
          <w:rFonts w:ascii="Times New Roman"/>
          <w:b w:val="false"/>
          <w:i w:val="false"/>
          <w:color w:val="000000"/>
          <w:sz w:val="28"/>
        </w:rPr>
        <w:t>
      К руководству водолазными работами на глубинах до 60 метров в отрыве от части назначаются должностные лица, соответствующей ВКК на допуск к руководству водолазными работами.</w:t>
      </w:r>
    </w:p>
    <w:bookmarkEnd w:id="71"/>
    <w:bookmarkStart w:name="z78" w:id="72"/>
    <w:p>
      <w:pPr>
        <w:spacing w:after="0"/>
        <w:ind w:left="0"/>
        <w:jc w:val="both"/>
      </w:pPr>
      <w:r>
        <w:rPr>
          <w:rFonts w:ascii="Times New Roman"/>
          <w:b w:val="false"/>
          <w:i w:val="false"/>
          <w:color w:val="000000"/>
          <w:sz w:val="28"/>
        </w:rPr>
        <w:t>
      Допуск и проверка уровня подготовки водолазов (военнослужащих имеющих водолазную квалификацию), соответствия квалификационным требованиям, подготовленности к руководству водолазными работами, командованию водолазными спусками и их медицинскому обеспечению производится соответствующими водолазными квалификационными комиссиями ежегодно:</w:t>
      </w:r>
    </w:p>
    <w:bookmarkEnd w:id="72"/>
    <w:bookmarkStart w:name="z79" w:id="73"/>
    <w:p>
      <w:pPr>
        <w:spacing w:after="0"/>
        <w:ind w:left="0"/>
        <w:jc w:val="both"/>
      </w:pPr>
      <w:r>
        <w:rPr>
          <w:rFonts w:ascii="Times New Roman"/>
          <w:b w:val="false"/>
          <w:i w:val="false"/>
          <w:color w:val="000000"/>
          <w:sz w:val="28"/>
        </w:rPr>
        <w:t>
      при сдаче зачетов на допуск к спускам под воду;</w:t>
      </w:r>
    </w:p>
    <w:bookmarkEnd w:id="73"/>
    <w:bookmarkStart w:name="z80" w:id="74"/>
    <w:p>
      <w:pPr>
        <w:spacing w:after="0"/>
        <w:ind w:left="0"/>
        <w:jc w:val="both"/>
      </w:pPr>
      <w:r>
        <w:rPr>
          <w:rFonts w:ascii="Times New Roman"/>
          <w:b w:val="false"/>
          <w:i w:val="false"/>
          <w:color w:val="000000"/>
          <w:sz w:val="28"/>
        </w:rPr>
        <w:t>
      при сдаче зачетов на допуск к командованию спусками и их медицинскому обеспечению;</w:t>
      </w:r>
    </w:p>
    <w:bookmarkEnd w:id="74"/>
    <w:bookmarkStart w:name="z81" w:id="75"/>
    <w:p>
      <w:pPr>
        <w:spacing w:after="0"/>
        <w:ind w:left="0"/>
        <w:jc w:val="both"/>
      </w:pPr>
      <w:r>
        <w:rPr>
          <w:rFonts w:ascii="Times New Roman"/>
          <w:b w:val="false"/>
          <w:i w:val="false"/>
          <w:color w:val="000000"/>
          <w:sz w:val="28"/>
        </w:rPr>
        <w:t>
      при сдаче экзаменов на присвоение (подтверждение) водолазной квалификации;</w:t>
      </w:r>
    </w:p>
    <w:bookmarkEnd w:id="75"/>
    <w:bookmarkStart w:name="z82" w:id="76"/>
    <w:p>
      <w:pPr>
        <w:spacing w:after="0"/>
        <w:ind w:left="0"/>
        <w:jc w:val="both"/>
      </w:pPr>
      <w:r>
        <w:rPr>
          <w:rFonts w:ascii="Times New Roman"/>
          <w:b w:val="false"/>
          <w:i w:val="false"/>
          <w:color w:val="000000"/>
          <w:sz w:val="28"/>
        </w:rPr>
        <w:t>
      при сдаче экзаменов на присвоение (подтверждение) классной квалификации.</w:t>
      </w:r>
    </w:p>
    <w:bookmarkEnd w:id="76"/>
    <w:bookmarkStart w:name="z83" w:id="77"/>
    <w:p>
      <w:pPr>
        <w:spacing w:after="0"/>
        <w:ind w:left="0"/>
        <w:jc w:val="both"/>
      </w:pPr>
      <w:r>
        <w:rPr>
          <w:rFonts w:ascii="Times New Roman"/>
          <w:b w:val="false"/>
          <w:i w:val="false"/>
          <w:color w:val="000000"/>
          <w:sz w:val="28"/>
        </w:rPr>
        <w:t xml:space="preserve">
      Решение водолазной квалификационной комиссии войсковой части на допуск к руководству водолазными работами, командованию водолазными спусками, спусками под воду и медицинскому обеспечению водолазных спусков оформляются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w:t>
      </w:r>
    </w:p>
    <w:bookmarkEnd w:id="77"/>
    <w:bookmarkStart w:name="z84" w:id="78"/>
    <w:p>
      <w:pPr>
        <w:spacing w:after="0"/>
        <w:ind w:left="0"/>
        <w:jc w:val="both"/>
      </w:pPr>
      <w:r>
        <w:rPr>
          <w:rFonts w:ascii="Times New Roman"/>
          <w:b w:val="false"/>
          <w:i w:val="false"/>
          <w:color w:val="000000"/>
          <w:sz w:val="28"/>
        </w:rPr>
        <w:t xml:space="preserve">
      Результаты экзаменов и принятые соответствующей ВКК решения оформляются протоколом водолазной квалификационной комиссии войсковой части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p>
    <w:bookmarkEnd w:id="78"/>
    <w:bookmarkStart w:name="z85" w:id="79"/>
    <w:p>
      <w:pPr>
        <w:spacing w:after="0"/>
        <w:ind w:left="0"/>
        <w:jc w:val="both"/>
      </w:pPr>
      <w:r>
        <w:rPr>
          <w:rFonts w:ascii="Times New Roman"/>
          <w:b w:val="false"/>
          <w:i w:val="false"/>
          <w:color w:val="000000"/>
          <w:sz w:val="28"/>
        </w:rPr>
        <w:t>
      Председателем ВКК назначаются начальник штаба войсковой части от которого назначается комиссия.</w:t>
      </w:r>
    </w:p>
    <w:bookmarkEnd w:id="79"/>
    <w:bookmarkStart w:name="z86" w:id="80"/>
    <w:p>
      <w:pPr>
        <w:spacing w:after="0"/>
        <w:ind w:left="0"/>
        <w:jc w:val="both"/>
      </w:pPr>
      <w:r>
        <w:rPr>
          <w:rFonts w:ascii="Times New Roman"/>
          <w:b w:val="false"/>
          <w:i w:val="false"/>
          <w:color w:val="000000"/>
          <w:sz w:val="28"/>
        </w:rPr>
        <w:t>
      Командиры, помощники командиров кораблей (судов) ежегодно сдают зачет на право руководства водолазными работами ВКК соединения.</w:t>
      </w:r>
    </w:p>
    <w:bookmarkEnd w:id="80"/>
    <w:bookmarkStart w:name="z87" w:id="81"/>
    <w:p>
      <w:pPr>
        <w:spacing w:after="0"/>
        <w:ind w:left="0"/>
        <w:jc w:val="both"/>
      </w:pPr>
      <w:r>
        <w:rPr>
          <w:rFonts w:ascii="Times New Roman"/>
          <w:b w:val="false"/>
          <w:i w:val="false"/>
          <w:color w:val="000000"/>
          <w:sz w:val="28"/>
        </w:rPr>
        <w:t>
      Командиры и заместители командиров частей (соединений), имеющих в своем составе укомплектованные водолазные комплексы ежегодно сдают зачет ВКК на право руководства водолазными работами.</w:t>
      </w:r>
    </w:p>
    <w:bookmarkEnd w:id="81"/>
    <w:bookmarkStart w:name="z88" w:id="82"/>
    <w:p>
      <w:pPr>
        <w:spacing w:after="0"/>
        <w:ind w:left="0"/>
        <w:jc w:val="both"/>
      </w:pPr>
      <w:r>
        <w:rPr>
          <w:rFonts w:ascii="Times New Roman"/>
          <w:b w:val="false"/>
          <w:i w:val="false"/>
          <w:color w:val="000000"/>
          <w:sz w:val="28"/>
        </w:rPr>
        <w:t>
      Постоянно действующим руководителем водолазных работ считается флагманский специалист (по водолазным и поисково-спасательным работам) Управления главнокомандующего Военно-морских сил Вооруженных Сил Республики Казахстан.</w:t>
      </w:r>
    </w:p>
    <w:bookmarkEnd w:id="82"/>
    <w:bookmarkStart w:name="z89" w:id="83"/>
    <w:p>
      <w:pPr>
        <w:spacing w:after="0"/>
        <w:ind w:left="0"/>
        <w:jc w:val="both"/>
      </w:pPr>
      <w:r>
        <w:rPr>
          <w:rFonts w:ascii="Times New Roman"/>
          <w:b w:val="false"/>
          <w:i w:val="false"/>
          <w:color w:val="000000"/>
          <w:sz w:val="28"/>
        </w:rPr>
        <w:t>
      12. Военный врач, осуществляющий медицинское обеспечение спусков и имеющие специальное медицинское образование, допускается:</w:t>
      </w:r>
    </w:p>
    <w:bookmarkEnd w:id="83"/>
    <w:bookmarkStart w:name="z90" w:id="84"/>
    <w:p>
      <w:pPr>
        <w:spacing w:after="0"/>
        <w:ind w:left="0"/>
        <w:jc w:val="both"/>
      </w:pPr>
      <w:r>
        <w:rPr>
          <w:rFonts w:ascii="Times New Roman"/>
          <w:b w:val="false"/>
          <w:i w:val="false"/>
          <w:color w:val="000000"/>
          <w:sz w:val="28"/>
        </w:rPr>
        <w:t>
      1) проводить медицинский осмотр водолазов, назначенных на спуск;</w:t>
      </w:r>
    </w:p>
    <w:bookmarkEnd w:id="84"/>
    <w:bookmarkStart w:name="z91" w:id="85"/>
    <w:p>
      <w:pPr>
        <w:spacing w:after="0"/>
        <w:ind w:left="0"/>
        <w:jc w:val="both"/>
      </w:pPr>
      <w:r>
        <w:rPr>
          <w:rFonts w:ascii="Times New Roman"/>
          <w:b w:val="false"/>
          <w:i w:val="false"/>
          <w:color w:val="000000"/>
          <w:sz w:val="28"/>
        </w:rPr>
        <w:t>
      2) осматривать правильность приготовления дыхательных газовых смесей;</w:t>
      </w:r>
    </w:p>
    <w:bookmarkEnd w:id="85"/>
    <w:bookmarkStart w:name="z92" w:id="86"/>
    <w:p>
      <w:pPr>
        <w:spacing w:after="0"/>
        <w:ind w:left="0"/>
        <w:jc w:val="both"/>
      </w:pPr>
      <w:r>
        <w:rPr>
          <w:rFonts w:ascii="Times New Roman"/>
          <w:b w:val="false"/>
          <w:i w:val="false"/>
          <w:color w:val="000000"/>
          <w:sz w:val="28"/>
        </w:rPr>
        <w:t>
      3) выполнять анализы воздуха, дыхательных газовых смесей, регенеративных и поглотительных веществ, давать заключение о пригодности их к использованию;</w:t>
      </w:r>
    </w:p>
    <w:bookmarkEnd w:id="86"/>
    <w:bookmarkStart w:name="z93" w:id="87"/>
    <w:p>
      <w:pPr>
        <w:spacing w:after="0"/>
        <w:ind w:left="0"/>
        <w:jc w:val="both"/>
      </w:pPr>
      <w:r>
        <w:rPr>
          <w:rFonts w:ascii="Times New Roman"/>
          <w:b w:val="false"/>
          <w:i w:val="false"/>
          <w:color w:val="000000"/>
          <w:sz w:val="28"/>
        </w:rPr>
        <w:t>
      4)производить санитарно-гигиенический контроль за подготовкой и использованием водолазного снаряжения, жестких водолазных устройств и барокамер;</w:t>
      </w:r>
    </w:p>
    <w:bookmarkEnd w:id="87"/>
    <w:bookmarkStart w:name="z94" w:id="88"/>
    <w:p>
      <w:pPr>
        <w:spacing w:after="0"/>
        <w:ind w:left="0"/>
        <w:jc w:val="both"/>
      </w:pPr>
      <w:r>
        <w:rPr>
          <w:rFonts w:ascii="Times New Roman"/>
          <w:b w:val="false"/>
          <w:i w:val="false"/>
          <w:color w:val="000000"/>
          <w:sz w:val="28"/>
        </w:rPr>
        <w:t>
      5) осматривать готовность к использованию дыхательных аппаратов, предназначенных для обеспечения кислородного этапа декомпрессии, лично готовить средства оказания медицинской помощи водолазу;</w:t>
      </w:r>
    </w:p>
    <w:bookmarkEnd w:id="88"/>
    <w:bookmarkStart w:name="z95" w:id="89"/>
    <w:p>
      <w:pPr>
        <w:spacing w:after="0"/>
        <w:ind w:left="0"/>
        <w:jc w:val="both"/>
      </w:pPr>
      <w:r>
        <w:rPr>
          <w:rFonts w:ascii="Times New Roman"/>
          <w:b w:val="false"/>
          <w:i w:val="false"/>
          <w:color w:val="000000"/>
          <w:sz w:val="28"/>
        </w:rPr>
        <w:t>
      6) осматривать самочувствие водолазов в период работы под водой;</w:t>
      </w:r>
    </w:p>
    <w:bookmarkEnd w:id="89"/>
    <w:bookmarkStart w:name="z96" w:id="90"/>
    <w:p>
      <w:pPr>
        <w:spacing w:after="0"/>
        <w:ind w:left="0"/>
        <w:jc w:val="both"/>
      </w:pPr>
      <w:r>
        <w:rPr>
          <w:rFonts w:ascii="Times New Roman"/>
          <w:b w:val="false"/>
          <w:i w:val="false"/>
          <w:color w:val="000000"/>
          <w:sz w:val="28"/>
        </w:rPr>
        <w:t>
      7) своевременно выбирать режимы декомпрессии для водолазов, осматривать правильность ее проведения, оказывать медицинскую помощь водолазам и руководить их лечением (оказывать помощь в барокамере лично) при водолазных заболеваниях и травмах;</w:t>
      </w:r>
    </w:p>
    <w:bookmarkEnd w:id="90"/>
    <w:bookmarkStart w:name="z97" w:id="91"/>
    <w:p>
      <w:pPr>
        <w:spacing w:after="0"/>
        <w:ind w:left="0"/>
        <w:jc w:val="both"/>
      </w:pPr>
      <w:r>
        <w:rPr>
          <w:rFonts w:ascii="Times New Roman"/>
          <w:b w:val="false"/>
          <w:i w:val="false"/>
          <w:color w:val="000000"/>
          <w:sz w:val="28"/>
        </w:rPr>
        <w:t>
      8) осматривать установленный режим труда и отдыха водолазов;</w:t>
      </w:r>
    </w:p>
    <w:bookmarkEnd w:id="91"/>
    <w:bookmarkStart w:name="z98" w:id="92"/>
    <w:p>
      <w:pPr>
        <w:spacing w:after="0"/>
        <w:ind w:left="0"/>
        <w:jc w:val="both"/>
      </w:pPr>
      <w:r>
        <w:rPr>
          <w:rFonts w:ascii="Times New Roman"/>
          <w:b w:val="false"/>
          <w:i w:val="false"/>
          <w:color w:val="000000"/>
          <w:sz w:val="28"/>
        </w:rPr>
        <w:t>
      9) вести отчетность и учет профессиональных водолазных заболеваний.</w:t>
      </w:r>
    </w:p>
    <w:bookmarkEnd w:id="92"/>
    <w:bookmarkStart w:name="z99" w:id="93"/>
    <w:p>
      <w:pPr>
        <w:spacing w:after="0"/>
        <w:ind w:left="0"/>
        <w:jc w:val="both"/>
      </w:pPr>
      <w:r>
        <w:rPr>
          <w:rFonts w:ascii="Times New Roman"/>
          <w:b w:val="false"/>
          <w:i w:val="false"/>
          <w:color w:val="000000"/>
          <w:sz w:val="28"/>
        </w:rPr>
        <w:t>
      13. Военный врач, допускаемый к медицинскому обеспечению спусков:</w:t>
      </w:r>
    </w:p>
    <w:bookmarkEnd w:id="93"/>
    <w:bookmarkStart w:name="z100" w:id="94"/>
    <w:p>
      <w:pPr>
        <w:spacing w:after="0"/>
        <w:ind w:left="0"/>
        <w:jc w:val="both"/>
      </w:pPr>
      <w:r>
        <w:rPr>
          <w:rFonts w:ascii="Times New Roman"/>
          <w:b w:val="false"/>
          <w:i w:val="false"/>
          <w:color w:val="000000"/>
          <w:sz w:val="28"/>
        </w:rPr>
        <w:t>
      1) проводит опрос жалоб водолазов на состояние здоровья перед спуском;</w:t>
      </w:r>
    </w:p>
    <w:bookmarkEnd w:id="94"/>
    <w:bookmarkStart w:name="z101" w:id="95"/>
    <w:p>
      <w:pPr>
        <w:spacing w:after="0"/>
        <w:ind w:left="0"/>
        <w:jc w:val="both"/>
      </w:pPr>
      <w:r>
        <w:rPr>
          <w:rFonts w:ascii="Times New Roman"/>
          <w:b w:val="false"/>
          <w:i w:val="false"/>
          <w:color w:val="000000"/>
          <w:sz w:val="28"/>
        </w:rPr>
        <w:t>
      2) проверяет соответствие используемого для дыхания воздуха, дыхательных газовых смесей, регенеративных и поглотительных веществ;</w:t>
      </w:r>
    </w:p>
    <w:bookmarkEnd w:id="95"/>
    <w:bookmarkStart w:name="z102" w:id="96"/>
    <w:p>
      <w:pPr>
        <w:spacing w:after="0"/>
        <w:ind w:left="0"/>
        <w:jc w:val="both"/>
      </w:pPr>
      <w:r>
        <w:rPr>
          <w:rFonts w:ascii="Times New Roman"/>
          <w:b w:val="false"/>
          <w:i w:val="false"/>
          <w:color w:val="000000"/>
          <w:sz w:val="28"/>
        </w:rPr>
        <w:t>
      3) самочувствие водолазов в период работы под водой;</w:t>
      </w:r>
    </w:p>
    <w:bookmarkEnd w:id="96"/>
    <w:bookmarkStart w:name="z103" w:id="97"/>
    <w:p>
      <w:pPr>
        <w:spacing w:after="0"/>
        <w:ind w:left="0"/>
        <w:jc w:val="both"/>
      </w:pPr>
      <w:r>
        <w:rPr>
          <w:rFonts w:ascii="Times New Roman"/>
          <w:b w:val="false"/>
          <w:i w:val="false"/>
          <w:color w:val="000000"/>
          <w:sz w:val="28"/>
        </w:rPr>
        <w:t>
      4) осматривает готовность к использованию дыхательных аппаратов, предназначенных для обеспечения кислородного этапа декомпрессии;</w:t>
      </w:r>
    </w:p>
    <w:bookmarkEnd w:id="97"/>
    <w:bookmarkStart w:name="z104" w:id="98"/>
    <w:p>
      <w:pPr>
        <w:spacing w:after="0"/>
        <w:ind w:left="0"/>
        <w:jc w:val="both"/>
      </w:pPr>
      <w:r>
        <w:rPr>
          <w:rFonts w:ascii="Times New Roman"/>
          <w:b w:val="false"/>
          <w:i w:val="false"/>
          <w:color w:val="000000"/>
          <w:sz w:val="28"/>
        </w:rPr>
        <w:t>
      5) своевременно выбирает режимы декомпрессии для водолазов, осматривать правильность проведения декомпрессии, оказывает первую медицинскую помощь водолазам и руководит их лечением при водолазных заболеваниях и травмах до прибытия врача имеющего специальное медицинское образование.</w:t>
      </w:r>
    </w:p>
    <w:bookmarkEnd w:id="98"/>
    <w:bookmarkStart w:name="z105" w:id="99"/>
    <w:p>
      <w:pPr>
        <w:spacing w:after="0"/>
        <w:ind w:left="0"/>
        <w:jc w:val="left"/>
      </w:pPr>
      <w:r>
        <w:rPr>
          <w:rFonts w:ascii="Times New Roman"/>
          <w:b/>
          <w:i w:val="false"/>
          <w:color w:val="000000"/>
        </w:rPr>
        <w:t xml:space="preserve"> Параграф 2. Подготовка и проверка водолазного снаряжения и средств обеспечения водолазных спусков</w:t>
      </w:r>
    </w:p>
    <w:bookmarkEnd w:id="99"/>
    <w:bookmarkStart w:name="z106" w:id="100"/>
    <w:p>
      <w:pPr>
        <w:spacing w:after="0"/>
        <w:ind w:left="0"/>
        <w:jc w:val="both"/>
      </w:pPr>
      <w:r>
        <w:rPr>
          <w:rFonts w:ascii="Times New Roman"/>
          <w:b w:val="false"/>
          <w:i w:val="false"/>
          <w:color w:val="000000"/>
          <w:sz w:val="28"/>
        </w:rPr>
        <w:t>
      14. Подготовка к водолазным спускам включает подготовку оборудования водолазного поста (места спуска), подготовку и рабочую проверку водолазного снаряжения и средств обеспечения, распределение прав между водолазами, а также лицами, обслуживающими спуски, и их инструктаж.</w:t>
      </w:r>
    </w:p>
    <w:bookmarkEnd w:id="100"/>
    <w:bookmarkStart w:name="z107" w:id="101"/>
    <w:p>
      <w:pPr>
        <w:spacing w:after="0"/>
        <w:ind w:left="0"/>
        <w:jc w:val="both"/>
      </w:pPr>
      <w:r>
        <w:rPr>
          <w:rFonts w:ascii="Times New Roman"/>
          <w:b w:val="false"/>
          <w:i w:val="false"/>
          <w:color w:val="000000"/>
          <w:sz w:val="28"/>
        </w:rPr>
        <w:t>
      Не допускать спуски водолазов без проверки водолазного снаряжения и средств обеспечения.</w:t>
      </w:r>
    </w:p>
    <w:bookmarkEnd w:id="101"/>
    <w:bookmarkStart w:name="z108" w:id="102"/>
    <w:p>
      <w:pPr>
        <w:spacing w:after="0"/>
        <w:ind w:left="0"/>
        <w:jc w:val="both"/>
      </w:pPr>
      <w:r>
        <w:rPr>
          <w:rFonts w:ascii="Times New Roman"/>
          <w:b w:val="false"/>
          <w:i w:val="false"/>
          <w:color w:val="000000"/>
          <w:sz w:val="28"/>
        </w:rPr>
        <w:t>
      15. Рабочая проверка водолазного снаряжения (дыхательных аппаратов) проводится в соответствии с инструкцией по эксплуатации водолазного аппарата.</w:t>
      </w:r>
    </w:p>
    <w:bookmarkEnd w:id="102"/>
    <w:bookmarkStart w:name="z109" w:id="103"/>
    <w:p>
      <w:pPr>
        <w:spacing w:after="0"/>
        <w:ind w:left="0"/>
        <w:jc w:val="both"/>
      </w:pPr>
      <w:r>
        <w:rPr>
          <w:rFonts w:ascii="Times New Roman"/>
          <w:b w:val="false"/>
          <w:i w:val="false"/>
          <w:color w:val="000000"/>
          <w:sz w:val="28"/>
        </w:rPr>
        <w:t>
      Рабочую проверку своего снаряжения перед каждым спуском производит лично спускающийся и страхующий водолазы.</w:t>
      </w:r>
    </w:p>
    <w:bookmarkEnd w:id="103"/>
    <w:bookmarkStart w:name="z110" w:id="104"/>
    <w:p>
      <w:pPr>
        <w:spacing w:after="0"/>
        <w:ind w:left="0"/>
        <w:jc w:val="both"/>
      </w:pPr>
      <w:r>
        <w:rPr>
          <w:rFonts w:ascii="Times New Roman"/>
          <w:b w:val="false"/>
          <w:i w:val="false"/>
          <w:color w:val="000000"/>
          <w:sz w:val="28"/>
        </w:rPr>
        <w:t>
      Результаты рабочей проверки докладываются командиру спуска, заносятся в журнал водолазных работ и подписываются лицом, проводившим проверку.</w:t>
      </w:r>
    </w:p>
    <w:bookmarkEnd w:id="104"/>
    <w:bookmarkStart w:name="z111" w:id="105"/>
    <w:p>
      <w:pPr>
        <w:spacing w:after="0"/>
        <w:ind w:left="0"/>
        <w:jc w:val="both"/>
      </w:pPr>
      <w:r>
        <w:rPr>
          <w:rFonts w:ascii="Times New Roman"/>
          <w:b w:val="false"/>
          <w:i w:val="false"/>
          <w:color w:val="000000"/>
          <w:sz w:val="28"/>
        </w:rPr>
        <w:t>
      Если страхующий водолаз в течение дня не заменяется, рабочая проверка проводится один раз в начале рабочего дня.</w:t>
      </w:r>
    </w:p>
    <w:bookmarkEnd w:id="105"/>
    <w:bookmarkStart w:name="z112" w:id="106"/>
    <w:p>
      <w:pPr>
        <w:spacing w:after="0"/>
        <w:ind w:left="0"/>
        <w:jc w:val="both"/>
      </w:pPr>
      <w:r>
        <w:rPr>
          <w:rFonts w:ascii="Times New Roman"/>
          <w:b w:val="false"/>
          <w:i w:val="false"/>
          <w:color w:val="000000"/>
          <w:sz w:val="28"/>
        </w:rPr>
        <w:t>
      16. Неисправности водолазного снаряжения, обнаруженные во время рабочей проверки, устраняются до начала водолазных спусков. Об обнаруженных неисправностях водолазного снаряжения и мерах, принятых по их устранению, делается запись в формуляре снаряжения (дыхательного аппарата). Не допускается спуски в снаряжении, имеющем неисправности.</w:t>
      </w:r>
    </w:p>
    <w:bookmarkEnd w:id="106"/>
    <w:bookmarkStart w:name="z113" w:id="107"/>
    <w:p>
      <w:pPr>
        <w:spacing w:after="0"/>
        <w:ind w:left="0"/>
        <w:jc w:val="both"/>
      </w:pPr>
      <w:r>
        <w:rPr>
          <w:rFonts w:ascii="Times New Roman"/>
          <w:b w:val="false"/>
          <w:i w:val="false"/>
          <w:color w:val="000000"/>
          <w:sz w:val="28"/>
        </w:rPr>
        <w:t>
      17. До начала водолазных спусков подготавливаются и проверяются средства обеспечения водолазных спусков, инструменты, материалы, запасы и качество воздуха, газов, дыхательных газовых смесей в баллонах и правильность их подключения. В баллонах с медицинским кислородом и гелием результаты анализа прописываются в заводском паспорте (сертификате).</w:t>
      </w:r>
    </w:p>
    <w:bookmarkEnd w:id="107"/>
    <w:bookmarkStart w:name="z114" w:id="108"/>
    <w:p>
      <w:pPr>
        <w:spacing w:after="0"/>
        <w:ind w:left="0"/>
        <w:jc w:val="both"/>
      </w:pPr>
      <w:r>
        <w:rPr>
          <w:rFonts w:ascii="Times New Roman"/>
          <w:b w:val="false"/>
          <w:i w:val="false"/>
          <w:color w:val="000000"/>
          <w:sz w:val="28"/>
        </w:rPr>
        <w:t>
      18. В воздухе используемого для дыхания водолазов, не допускается содержание вредных веществ выше предельно допустимых концентраций.</w:t>
      </w:r>
    </w:p>
    <w:bookmarkEnd w:id="108"/>
    <w:bookmarkStart w:name="z115" w:id="109"/>
    <w:p>
      <w:pPr>
        <w:spacing w:after="0"/>
        <w:ind w:left="0"/>
        <w:jc w:val="both"/>
      </w:pPr>
      <w:r>
        <w:rPr>
          <w:rFonts w:ascii="Times New Roman"/>
          <w:b w:val="false"/>
          <w:i w:val="false"/>
          <w:color w:val="000000"/>
          <w:sz w:val="28"/>
        </w:rPr>
        <w:t>
      Заключение о пригодности воздуха для дыхания водолазов дает врач корабля, части (соединения).</w:t>
      </w:r>
    </w:p>
    <w:bookmarkEnd w:id="109"/>
    <w:bookmarkStart w:name="z116" w:id="110"/>
    <w:p>
      <w:pPr>
        <w:spacing w:after="0"/>
        <w:ind w:left="0"/>
        <w:jc w:val="both"/>
      </w:pPr>
      <w:r>
        <w:rPr>
          <w:rFonts w:ascii="Times New Roman"/>
          <w:b w:val="false"/>
          <w:i w:val="false"/>
          <w:color w:val="000000"/>
          <w:sz w:val="28"/>
        </w:rPr>
        <w:t>
      Заключение о пригодности регенеративных веществ, химического поглотителя и дыхательных газовых смесей дает лицо, осуществляющее медицинское обеспечение водолазных спусков.</w:t>
      </w:r>
    </w:p>
    <w:bookmarkEnd w:id="110"/>
    <w:bookmarkStart w:name="z117" w:id="111"/>
    <w:p>
      <w:pPr>
        <w:spacing w:after="0"/>
        <w:ind w:left="0"/>
        <w:jc w:val="both"/>
      </w:pPr>
      <w:r>
        <w:rPr>
          <w:rFonts w:ascii="Times New Roman"/>
          <w:b w:val="false"/>
          <w:i w:val="false"/>
          <w:color w:val="000000"/>
          <w:sz w:val="28"/>
        </w:rPr>
        <w:t>
      19. Спуско-подъемные устройства (кран-балки, стрелы, фермы и спуско-подъемные лебедки) проверяются каждый раз в действии перед началом водолазных спусков и после перерыва в спусках более 8 часов - контрольным спуском (без водолазов) водолазных беседок, водолазного колокола, жестких водолазных устройств на глубину предстоящего спуска.</w:t>
      </w:r>
    </w:p>
    <w:bookmarkEnd w:id="111"/>
    <w:bookmarkStart w:name="z118" w:id="112"/>
    <w:p>
      <w:pPr>
        <w:spacing w:after="0"/>
        <w:ind w:left="0"/>
        <w:jc w:val="both"/>
      </w:pPr>
      <w:r>
        <w:rPr>
          <w:rFonts w:ascii="Times New Roman"/>
          <w:b w:val="false"/>
          <w:i w:val="false"/>
          <w:color w:val="000000"/>
          <w:sz w:val="28"/>
        </w:rPr>
        <w:t>
      Водолазный колокол проверяется на герметичность совместно с приемным отсеком барокамеры рабочим давлением, а также спускается без водолазов на глубину планируемого спуска. При перерывах между спусками более 8 часов проводится повторный контрольный спуск водолазного колокола.</w:t>
      </w:r>
    </w:p>
    <w:bookmarkEnd w:id="112"/>
    <w:bookmarkStart w:name="z119" w:id="113"/>
    <w:p>
      <w:pPr>
        <w:spacing w:after="0"/>
        <w:ind w:left="0"/>
        <w:jc w:val="both"/>
      </w:pPr>
      <w:r>
        <w:rPr>
          <w:rFonts w:ascii="Times New Roman"/>
          <w:b w:val="false"/>
          <w:i w:val="false"/>
          <w:color w:val="000000"/>
          <w:sz w:val="28"/>
        </w:rPr>
        <w:t>
      Исправность водолазных трапов, беседок, спусковых и ходовых концов проверяется внешним осмотром.</w:t>
      </w:r>
    </w:p>
    <w:bookmarkEnd w:id="113"/>
    <w:bookmarkStart w:name="z120" w:id="114"/>
    <w:p>
      <w:pPr>
        <w:spacing w:after="0"/>
        <w:ind w:left="0"/>
        <w:jc w:val="both"/>
      </w:pPr>
      <w:r>
        <w:rPr>
          <w:rFonts w:ascii="Times New Roman"/>
          <w:b w:val="false"/>
          <w:i w:val="false"/>
          <w:color w:val="000000"/>
          <w:sz w:val="28"/>
        </w:rPr>
        <w:t>
      20.Подготовка и проверка водолазных барокамер проводится один раз в сутки перед спуском первого водолаза (первой пары, тройки водолазов).</w:t>
      </w:r>
    </w:p>
    <w:bookmarkEnd w:id="114"/>
    <w:bookmarkStart w:name="z121" w:id="115"/>
    <w:p>
      <w:pPr>
        <w:spacing w:after="0"/>
        <w:ind w:left="0"/>
        <w:jc w:val="both"/>
      </w:pPr>
      <w:r>
        <w:rPr>
          <w:rFonts w:ascii="Times New Roman"/>
          <w:b w:val="false"/>
          <w:i w:val="false"/>
          <w:color w:val="000000"/>
          <w:sz w:val="28"/>
        </w:rPr>
        <w:t>
      Герметичность магистралей и клапанов на магистралях барокамер проверяется под давлением (равным рабочему давлению барокамеры) путем подачи в них воздуха и выдержки в течение 5 минут (при закрытом клапане баллонов и клапанов на барокамере). Магистрали и клапаны считаются герметичными, если падения давления за это время не происходит.</w:t>
      </w:r>
    </w:p>
    <w:bookmarkEnd w:id="115"/>
    <w:bookmarkStart w:name="z122" w:id="116"/>
    <w:p>
      <w:pPr>
        <w:spacing w:after="0"/>
        <w:ind w:left="0"/>
        <w:jc w:val="both"/>
      </w:pPr>
      <w:r>
        <w:rPr>
          <w:rFonts w:ascii="Times New Roman"/>
          <w:b w:val="false"/>
          <w:i w:val="false"/>
          <w:color w:val="000000"/>
          <w:sz w:val="28"/>
        </w:rPr>
        <w:t>
      Качество резиновых уплотнений на крышках входных люков и шлюзов проверяется осмотром, а надежность закрытия и герметичность - путем их обжатия прижимными устройствами и созданием давления в барокамере (шлюзовом устройстве) воздухом до 0,02 мегапаскали (0,2 килограмм силы на квадратный сантиметр) в течение 5 минут. Входные люки и шлюзы считаются исправными, если падения давления в барокамере за это время не происходит.</w:t>
      </w:r>
    </w:p>
    <w:bookmarkEnd w:id="116"/>
    <w:bookmarkStart w:name="z123" w:id="117"/>
    <w:p>
      <w:pPr>
        <w:spacing w:after="0"/>
        <w:ind w:left="0"/>
        <w:jc w:val="both"/>
      </w:pPr>
      <w:r>
        <w:rPr>
          <w:rFonts w:ascii="Times New Roman"/>
          <w:b w:val="false"/>
          <w:i w:val="false"/>
          <w:color w:val="000000"/>
          <w:sz w:val="28"/>
        </w:rPr>
        <w:t>
      При подготовке отсеков барокамер проверяются:</w:t>
      </w:r>
    </w:p>
    <w:bookmarkEnd w:id="117"/>
    <w:bookmarkStart w:name="z124" w:id="118"/>
    <w:p>
      <w:pPr>
        <w:spacing w:after="0"/>
        <w:ind w:left="0"/>
        <w:jc w:val="both"/>
      </w:pPr>
      <w:r>
        <w:rPr>
          <w:rFonts w:ascii="Times New Roman"/>
          <w:b w:val="false"/>
          <w:i w:val="false"/>
          <w:color w:val="000000"/>
          <w:sz w:val="28"/>
        </w:rPr>
        <w:t>
      1) исправность манометров (правильное положение стрелки, срок ежегодной проверки, наличие пломб, наличие и исправность защитной сетки на стекле или предохранительного стекла, наличие и правильность нанесения (установки) ограничителя рабочего давления в виде отметки краской на циферблате или стрелки, прикрепленной к корпусу манометра);</w:t>
      </w:r>
    </w:p>
    <w:bookmarkEnd w:id="118"/>
    <w:bookmarkStart w:name="z125" w:id="119"/>
    <w:p>
      <w:pPr>
        <w:spacing w:after="0"/>
        <w:ind w:left="0"/>
        <w:jc w:val="both"/>
      </w:pPr>
      <w:r>
        <w:rPr>
          <w:rFonts w:ascii="Times New Roman"/>
          <w:b w:val="false"/>
          <w:i w:val="false"/>
          <w:color w:val="000000"/>
          <w:sz w:val="28"/>
        </w:rPr>
        <w:t>
      2) работа средств связи, освещения, отопления;</w:t>
      </w:r>
    </w:p>
    <w:bookmarkEnd w:id="119"/>
    <w:bookmarkStart w:name="z126" w:id="120"/>
    <w:p>
      <w:pPr>
        <w:spacing w:after="0"/>
        <w:ind w:left="0"/>
        <w:jc w:val="both"/>
      </w:pPr>
      <w:r>
        <w:rPr>
          <w:rFonts w:ascii="Times New Roman"/>
          <w:b w:val="false"/>
          <w:i w:val="false"/>
          <w:color w:val="000000"/>
          <w:sz w:val="28"/>
        </w:rPr>
        <w:t>
      3) исправность и готовность к использованию аппаратов, систем полузамкнутой вентиляции, стационарных дыхательных систем;</w:t>
      </w:r>
    </w:p>
    <w:bookmarkEnd w:id="120"/>
    <w:bookmarkStart w:name="z127" w:id="121"/>
    <w:p>
      <w:pPr>
        <w:spacing w:after="0"/>
        <w:ind w:left="0"/>
        <w:jc w:val="both"/>
      </w:pPr>
      <w:r>
        <w:rPr>
          <w:rFonts w:ascii="Times New Roman"/>
          <w:b w:val="false"/>
          <w:i w:val="false"/>
          <w:color w:val="000000"/>
          <w:sz w:val="28"/>
        </w:rPr>
        <w:t>
      4) укомплектованность принадлежностями и приспособлениями, необходимыми для спуска и прохождения декомпрессии;</w:t>
      </w:r>
    </w:p>
    <w:bookmarkEnd w:id="121"/>
    <w:bookmarkStart w:name="z128" w:id="122"/>
    <w:p>
      <w:pPr>
        <w:spacing w:after="0"/>
        <w:ind w:left="0"/>
        <w:jc w:val="both"/>
      </w:pPr>
      <w:r>
        <w:rPr>
          <w:rFonts w:ascii="Times New Roman"/>
          <w:b w:val="false"/>
          <w:i w:val="false"/>
          <w:color w:val="000000"/>
          <w:sz w:val="28"/>
        </w:rPr>
        <w:t>
      5) наличие, количество дыхательных газовых смесей в баллонах и правильность подключения баллонов к системе газоснабжения барокамер;</w:t>
      </w:r>
    </w:p>
    <w:bookmarkEnd w:id="122"/>
    <w:bookmarkStart w:name="z129" w:id="123"/>
    <w:p>
      <w:pPr>
        <w:spacing w:after="0"/>
        <w:ind w:left="0"/>
        <w:jc w:val="both"/>
      </w:pPr>
      <w:r>
        <w:rPr>
          <w:rFonts w:ascii="Times New Roman"/>
          <w:b w:val="false"/>
          <w:i w:val="false"/>
          <w:color w:val="000000"/>
          <w:sz w:val="28"/>
        </w:rPr>
        <w:t>
      6) герметичность отсеков, путем создания в них давления воздухом 0,2-0,3 мегапаскали (2-3 килограмм силы на квадратный сантиметр) и выдержки в течение 5 минут. Отсеки считаются герметичными, если падения давления за это время не происходит.</w:t>
      </w:r>
    </w:p>
    <w:bookmarkEnd w:id="123"/>
    <w:bookmarkStart w:name="z130" w:id="124"/>
    <w:p>
      <w:pPr>
        <w:spacing w:after="0"/>
        <w:ind w:left="0"/>
        <w:jc w:val="both"/>
      </w:pPr>
      <w:r>
        <w:rPr>
          <w:rFonts w:ascii="Times New Roman"/>
          <w:b w:val="false"/>
          <w:i w:val="false"/>
          <w:color w:val="000000"/>
          <w:sz w:val="28"/>
        </w:rPr>
        <w:t>
      Неснижаемый запас воздуха в баллонах-хранителях обеспечивает повышение давления в отсеках барокамеры для проведения лечения водолаза по режиму лечебной рекомпрессии с максимальным давлением (в пределах рабочего давления барокамеры).</w:t>
      </w:r>
    </w:p>
    <w:bookmarkEnd w:id="124"/>
    <w:bookmarkStart w:name="z131" w:id="125"/>
    <w:p>
      <w:pPr>
        <w:spacing w:after="0"/>
        <w:ind w:left="0"/>
        <w:jc w:val="both"/>
      </w:pPr>
      <w:r>
        <w:rPr>
          <w:rFonts w:ascii="Times New Roman"/>
          <w:b w:val="false"/>
          <w:i w:val="false"/>
          <w:color w:val="000000"/>
          <w:sz w:val="28"/>
        </w:rPr>
        <w:t xml:space="preserve">
      Барокамеры проверяются обеспечивающим водолазом или водолазом, назначенным командиром спуска. Результаты проверки барокамеры докладываются командиру спуска, заносятся в журнал водолазных работ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 и подписываются лицом, проводившим проверку.</w:t>
      </w:r>
    </w:p>
    <w:bookmarkEnd w:id="125"/>
    <w:bookmarkStart w:name="z132" w:id="126"/>
    <w:p>
      <w:pPr>
        <w:spacing w:after="0"/>
        <w:ind w:left="0"/>
        <w:jc w:val="both"/>
      </w:pPr>
      <w:r>
        <w:rPr>
          <w:rFonts w:ascii="Times New Roman"/>
          <w:b w:val="false"/>
          <w:i w:val="false"/>
          <w:color w:val="000000"/>
          <w:sz w:val="28"/>
        </w:rPr>
        <w:t>
      21. Начало водолазных работ объявляется по кораблю. Командир (капитан) корабля (судна) не позволяет во время водолазных работ:</w:t>
      </w:r>
    </w:p>
    <w:bookmarkEnd w:id="126"/>
    <w:bookmarkStart w:name="z133" w:id="127"/>
    <w:p>
      <w:pPr>
        <w:spacing w:after="0"/>
        <w:ind w:left="0"/>
        <w:jc w:val="both"/>
      </w:pPr>
      <w:r>
        <w:rPr>
          <w:rFonts w:ascii="Times New Roman"/>
          <w:b w:val="false"/>
          <w:i w:val="false"/>
          <w:color w:val="000000"/>
          <w:sz w:val="28"/>
        </w:rPr>
        <w:t>
      1) проворачивание гребных винтов;</w:t>
      </w:r>
    </w:p>
    <w:bookmarkEnd w:id="127"/>
    <w:bookmarkStart w:name="z134" w:id="128"/>
    <w:p>
      <w:pPr>
        <w:spacing w:after="0"/>
        <w:ind w:left="0"/>
        <w:jc w:val="both"/>
      </w:pPr>
      <w:r>
        <w:rPr>
          <w:rFonts w:ascii="Times New Roman"/>
          <w:b w:val="false"/>
          <w:i w:val="false"/>
          <w:color w:val="000000"/>
          <w:sz w:val="28"/>
        </w:rPr>
        <w:t>
      2) пользование оборудованием и устройствами, выдвигающимися за пределы обшивки корпуса;</w:t>
      </w:r>
    </w:p>
    <w:bookmarkEnd w:id="128"/>
    <w:bookmarkStart w:name="z135" w:id="129"/>
    <w:p>
      <w:pPr>
        <w:spacing w:after="0"/>
        <w:ind w:left="0"/>
        <w:jc w:val="both"/>
      </w:pPr>
      <w:r>
        <w:rPr>
          <w:rFonts w:ascii="Times New Roman"/>
          <w:b w:val="false"/>
          <w:i w:val="false"/>
          <w:color w:val="000000"/>
          <w:sz w:val="28"/>
        </w:rPr>
        <w:t>
      3) открытие кингстонов;</w:t>
      </w:r>
    </w:p>
    <w:bookmarkEnd w:id="129"/>
    <w:bookmarkStart w:name="z136" w:id="130"/>
    <w:p>
      <w:pPr>
        <w:spacing w:after="0"/>
        <w:ind w:left="0"/>
        <w:jc w:val="both"/>
      </w:pPr>
      <w:r>
        <w:rPr>
          <w:rFonts w:ascii="Times New Roman"/>
          <w:b w:val="false"/>
          <w:i w:val="false"/>
          <w:color w:val="000000"/>
          <w:sz w:val="28"/>
        </w:rPr>
        <w:t>
      4) включение водозаборных насосов;</w:t>
      </w:r>
    </w:p>
    <w:bookmarkEnd w:id="130"/>
    <w:bookmarkStart w:name="z137" w:id="131"/>
    <w:p>
      <w:pPr>
        <w:spacing w:after="0"/>
        <w:ind w:left="0"/>
        <w:jc w:val="both"/>
      </w:pPr>
      <w:r>
        <w:rPr>
          <w:rFonts w:ascii="Times New Roman"/>
          <w:b w:val="false"/>
          <w:i w:val="false"/>
          <w:color w:val="000000"/>
          <w:sz w:val="28"/>
        </w:rPr>
        <w:t>
      5) перешвартовывание корабля;</w:t>
      </w:r>
    </w:p>
    <w:bookmarkEnd w:id="131"/>
    <w:bookmarkStart w:name="z138" w:id="132"/>
    <w:p>
      <w:pPr>
        <w:spacing w:after="0"/>
        <w:ind w:left="0"/>
        <w:jc w:val="both"/>
      </w:pPr>
      <w:r>
        <w:rPr>
          <w:rFonts w:ascii="Times New Roman"/>
          <w:b w:val="false"/>
          <w:i w:val="false"/>
          <w:color w:val="000000"/>
          <w:sz w:val="28"/>
        </w:rPr>
        <w:t>
      6) выбирание или вытравливание якорных цепей;</w:t>
      </w:r>
    </w:p>
    <w:bookmarkEnd w:id="132"/>
    <w:bookmarkStart w:name="z139" w:id="133"/>
    <w:p>
      <w:pPr>
        <w:spacing w:after="0"/>
        <w:ind w:left="0"/>
        <w:jc w:val="both"/>
      </w:pPr>
      <w:r>
        <w:rPr>
          <w:rFonts w:ascii="Times New Roman"/>
          <w:b w:val="false"/>
          <w:i w:val="false"/>
          <w:color w:val="000000"/>
          <w:sz w:val="28"/>
        </w:rPr>
        <w:t>
      7) включение гидролокационных и гидроакустических станций (кроме водолазных);</w:t>
      </w:r>
    </w:p>
    <w:bookmarkEnd w:id="133"/>
    <w:bookmarkStart w:name="z140" w:id="134"/>
    <w:p>
      <w:pPr>
        <w:spacing w:after="0"/>
        <w:ind w:left="0"/>
        <w:jc w:val="both"/>
      </w:pPr>
      <w:r>
        <w:rPr>
          <w:rFonts w:ascii="Times New Roman"/>
          <w:b w:val="false"/>
          <w:i w:val="false"/>
          <w:color w:val="000000"/>
          <w:sz w:val="28"/>
        </w:rPr>
        <w:t>
      8) выбрасывание мусора и каких-либо предметов за борт.</w:t>
      </w:r>
    </w:p>
    <w:bookmarkEnd w:id="134"/>
    <w:bookmarkStart w:name="z141" w:id="135"/>
    <w:p>
      <w:pPr>
        <w:spacing w:after="0"/>
        <w:ind w:left="0"/>
        <w:jc w:val="both"/>
      </w:pPr>
      <w:r>
        <w:rPr>
          <w:rFonts w:ascii="Times New Roman"/>
          <w:b w:val="false"/>
          <w:i w:val="false"/>
          <w:color w:val="000000"/>
          <w:sz w:val="28"/>
        </w:rPr>
        <w:t>
      22. Спуски начинаются по получении одобрения руководителя водолазных работ после доклада ему о готовности к проведению спусков. С этого момента все лица, назначенные на обеспечение спусков, приступают к исполнению действий согласно плану проведения водолазных спусков и переходят в подчинение командира спуска.</w:t>
      </w:r>
    </w:p>
    <w:bookmarkEnd w:id="135"/>
    <w:bookmarkStart w:name="z142" w:id="136"/>
    <w:p>
      <w:pPr>
        <w:spacing w:after="0"/>
        <w:ind w:left="0"/>
        <w:jc w:val="both"/>
      </w:pPr>
      <w:r>
        <w:rPr>
          <w:rFonts w:ascii="Times New Roman"/>
          <w:b w:val="false"/>
          <w:i w:val="false"/>
          <w:color w:val="000000"/>
          <w:sz w:val="28"/>
        </w:rPr>
        <w:t>
      Руководитель водолазных работ, дав одобрение на проведение водолазных спусков, занимает место на главном командном пункте или другом месте, удобном для руководства, и действует в соответствии с требованиями настоящей Инструкции.</w:t>
      </w:r>
    </w:p>
    <w:bookmarkEnd w:id="136"/>
    <w:bookmarkStart w:name="z143" w:id="137"/>
    <w:p>
      <w:pPr>
        <w:spacing w:after="0"/>
        <w:ind w:left="0"/>
        <w:jc w:val="left"/>
      </w:pPr>
      <w:r>
        <w:rPr>
          <w:rFonts w:ascii="Times New Roman"/>
          <w:b/>
          <w:i w:val="false"/>
          <w:color w:val="000000"/>
        </w:rPr>
        <w:t xml:space="preserve"> Параграф 3. Одевание водолаза</w:t>
      </w:r>
    </w:p>
    <w:bookmarkEnd w:id="137"/>
    <w:bookmarkStart w:name="z144" w:id="138"/>
    <w:p>
      <w:pPr>
        <w:spacing w:after="0"/>
        <w:ind w:left="0"/>
        <w:jc w:val="both"/>
      </w:pPr>
      <w:r>
        <w:rPr>
          <w:rFonts w:ascii="Times New Roman"/>
          <w:b w:val="false"/>
          <w:i w:val="false"/>
          <w:color w:val="000000"/>
          <w:sz w:val="28"/>
        </w:rPr>
        <w:t>
      23. Одевание водолаза производится после доклада командиру спуска о результатах рабочей проверки снаряжения, росписи водолаза в журнале водолазных работ и получения одобрения командира спуска на одевание.</w:t>
      </w:r>
    </w:p>
    <w:bookmarkEnd w:id="138"/>
    <w:bookmarkStart w:name="z145" w:id="139"/>
    <w:p>
      <w:pPr>
        <w:spacing w:after="0"/>
        <w:ind w:left="0"/>
        <w:jc w:val="both"/>
      </w:pPr>
      <w:r>
        <w:rPr>
          <w:rFonts w:ascii="Times New Roman"/>
          <w:b w:val="false"/>
          <w:i w:val="false"/>
          <w:color w:val="000000"/>
          <w:sz w:val="28"/>
        </w:rPr>
        <w:t>
      24. После надевания водолазной рубахи или гидрокомбинезона на пояс водолазу закрепляется сигнальный конец или шланг-сигнал, предназначенный для передачи условных сигналов при выходе из строя телефонной связи.</w:t>
      </w:r>
    </w:p>
    <w:bookmarkEnd w:id="139"/>
    <w:bookmarkStart w:name="z146" w:id="140"/>
    <w:p>
      <w:pPr>
        <w:spacing w:after="0"/>
        <w:ind w:left="0"/>
        <w:jc w:val="both"/>
      </w:pPr>
      <w:r>
        <w:rPr>
          <w:rFonts w:ascii="Times New Roman"/>
          <w:b w:val="false"/>
          <w:i w:val="false"/>
          <w:color w:val="000000"/>
          <w:sz w:val="28"/>
        </w:rPr>
        <w:t>
      При использовании в шланговом варианте и иных водолазных снаряжений шланг и кабель закрепляется в места, предусмотренные конструкцией снаряжения.</w:t>
      </w:r>
    </w:p>
    <w:bookmarkEnd w:id="140"/>
    <w:bookmarkStart w:name="z147" w:id="141"/>
    <w:p>
      <w:pPr>
        <w:spacing w:after="0"/>
        <w:ind w:left="0"/>
        <w:jc w:val="both"/>
      </w:pPr>
      <w:r>
        <w:rPr>
          <w:rFonts w:ascii="Times New Roman"/>
          <w:b w:val="false"/>
          <w:i w:val="false"/>
          <w:color w:val="000000"/>
          <w:sz w:val="28"/>
        </w:rPr>
        <w:t>
      Если водолазу предстоит плавание на глубинах до 20 метров с большим удалением от места спуска (обследование акватории, поиск предметов), для указания его местонахождения взамен сигнального конца допускается закреплять контрольный конец с буйком плавучестью не менее 50 Ньютона (5 килограмм силы) и длиной, на 20 процентов превышающей глубину района плавания.</w:t>
      </w:r>
    </w:p>
    <w:bookmarkEnd w:id="141"/>
    <w:bookmarkStart w:name="z148" w:id="142"/>
    <w:p>
      <w:pPr>
        <w:spacing w:after="0"/>
        <w:ind w:left="0"/>
        <w:jc w:val="both"/>
      </w:pPr>
      <w:r>
        <w:rPr>
          <w:rFonts w:ascii="Times New Roman"/>
          <w:b w:val="false"/>
          <w:i w:val="false"/>
          <w:color w:val="000000"/>
          <w:sz w:val="28"/>
        </w:rPr>
        <w:t>
      Поясные грузы надеваются поверх нижнего браса дыхательного аппарата в целях их быстрого снятия в аварийном случае.</w:t>
      </w:r>
    </w:p>
    <w:bookmarkEnd w:id="142"/>
    <w:bookmarkStart w:name="z149" w:id="143"/>
    <w:p>
      <w:pPr>
        <w:spacing w:after="0"/>
        <w:ind w:left="0"/>
        <w:jc w:val="both"/>
      </w:pPr>
      <w:r>
        <w:rPr>
          <w:rFonts w:ascii="Times New Roman"/>
          <w:b w:val="false"/>
          <w:i w:val="false"/>
          <w:color w:val="000000"/>
          <w:sz w:val="28"/>
        </w:rPr>
        <w:t>
      Ласты для плавания подбираются по ноге и прочно закрепляются штатными креплениями.</w:t>
      </w:r>
    </w:p>
    <w:bookmarkEnd w:id="143"/>
    <w:bookmarkStart w:name="z150" w:id="144"/>
    <w:p>
      <w:pPr>
        <w:spacing w:after="0"/>
        <w:ind w:left="0"/>
        <w:jc w:val="both"/>
      </w:pPr>
      <w:r>
        <w:rPr>
          <w:rFonts w:ascii="Times New Roman"/>
          <w:b w:val="false"/>
          <w:i w:val="false"/>
          <w:color w:val="000000"/>
          <w:sz w:val="28"/>
        </w:rPr>
        <w:t>
      25. При надевании снаряжения обращается внимание на наличие прокладок в соединениях, плотное поджатие гаек соединений, подгонку ремней и брасов, надежное закрепление телефонных устройств в шлемах и различных частей снаряжения на водолазе.</w:t>
      </w:r>
    </w:p>
    <w:bookmarkEnd w:id="144"/>
    <w:bookmarkStart w:name="z151" w:id="145"/>
    <w:p>
      <w:pPr>
        <w:spacing w:after="0"/>
        <w:ind w:left="0"/>
        <w:jc w:val="both"/>
      </w:pPr>
      <w:r>
        <w:rPr>
          <w:rFonts w:ascii="Times New Roman"/>
          <w:b w:val="false"/>
          <w:i w:val="false"/>
          <w:color w:val="000000"/>
          <w:sz w:val="28"/>
        </w:rPr>
        <w:t>
      26. Обязательным элементом экипировки спускающегося под воду и страхующего водолазов остро отточенный водолазный нож. Нож находится в ножнах и крепится в наиболее доступном и удобном для водолаза месте.</w:t>
      </w:r>
    </w:p>
    <w:bookmarkEnd w:id="145"/>
    <w:bookmarkStart w:name="z152" w:id="146"/>
    <w:p>
      <w:pPr>
        <w:spacing w:after="0"/>
        <w:ind w:left="0"/>
        <w:jc w:val="both"/>
      </w:pPr>
      <w:r>
        <w:rPr>
          <w:rFonts w:ascii="Times New Roman"/>
          <w:b w:val="false"/>
          <w:i w:val="false"/>
          <w:color w:val="000000"/>
          <w:sz w:val="28"/>
        </w:rPr>
        <w:t>
      27. Перед спуском под воду командир спуска лично осматривает водолаза и убеждается в полноте комплекта и подгонке надетого водолазного снаряжения.</w:t>
      </w:r>
    </w:p>
    <w:bookmarkEnd w:id="146"/>
    <w:bookmarkStart w:name="z153" w:id="147"/>
    <w:p>
      <w:pPr>
        <w:spacing w:after="0"/>
        <w:ind w:left="0"/>
        <w:jc w:val="both"/>
      </w:pPr>
      <w:r>
        <w:rPr>
          <w:rFonts w:ascii="Times New Roman"/>
          <w:b w:val="false"/>
          <w:i w:val="false"/>
          <w:color w:val="000000"/>
          <w:sz w:val="28"/>
        </w:rPr>
        <w:t>
      28. Включение водолазов на дыхание в аппараты производится в соответствии с инструкциями по их эксплуатации. При этом следует обращать внимание на исправность работы клапанов вдоха и выдоха, дыхательного автомата и ручного пускателя.</w:t>
      </w:r>
    </w:p>
    <w:bookmarkEnd w:id="147"/>
    <w:bookmarkStart w:name="z154" w:id="148"/>
    <w:p>
      <w:pPr>
        <w:spacing w:after="0"/>
        <w:ind w:left="0"/>
        <w:jc w:val="left"/>
      </w:pPr>
      <w:r>
        <w:rPr>
          <w:rFonts w:ascii="Times New Roman"/>
          <w:b/>
          <w:i w:val="false"/>
          <w:color w:val="000000"/>
        </w:rPr>
        <w:t xml:space="preserve"> Параграф 4. Погружение и пребывание водолаза под водой</w:t>
      </w:r>
    </w:p>
    <w:bookmarkEnd w:id="148"/>
    <w:bookmarkStart w:name="z155" w:id="149"/>
    <w:p>
      <w:pPr>
        <w:spacing w:after="0"/>
        <w:ind w:left="0"/>
        <w:jc w:val="both"/>
      </w:pPr>
      <w:r>
        <w:rPr>
          <w:rFonts w:ascii="Times New Roman"/>
          <w:b w:val="false"/>
          <w:i w:val="false"/>
          <w:color w:val="000000"/>
          <w:sz w:val="28"/>
        </w:rPr>
        <w:t>
      29. Спускаться в воду водолазам следует по водолазному трапу. При высоте надводного борта 3 метра и более, а также при работе с пирсов, причалов, плотин и прочих сооружений, поднимающихся над водой на высоту 3 метра и более, спуск водолазов до воды производится на беседке. У места работ в этих случаях шлюпку.</w:t>
      </w:r>
    </w:p>
    <w:bookmarkEnd w:id="149"/>
    <w:bookmarkStart w:name="z156" w:id="150"/>
    <w:p>
      <w:pPr>
        <w:spacing w:after="0"/>
        <w:ind w:left="0"/>
        <w:jc w:val="both"/>
      </w:pPr>
      <w:r>
        <w:rPr>
          <w:rFonts w:ascii="Times New Roman"/>
          <w:b w:val="false"/>
          <w:i w:val="false"/>
          <w:color w:val="000000"/>
          <w:sz w:val="28"/>
        </w:rPr>
        <w:t>
      Спуск водолаза в затопленный отсек корабля производится по корабельному трапу. Если таковой отсутствует, то изготавливается (приспосабливается) и тщательно закрепляется надежный и достаточно удобный для спуска водолазный трап простейшей конструкции.</w:t>
      </w:r>
    </w:p>
    <w:bookmarkEnd w:id="150"/>
    <w:bookmarkStart w:name="z157" w:id="151"/>
    <w:p>
      <w:pPr>
        <w:spacing w:after="0"/>
        <w:ind w:left="0"/>
        <w:jc w:val="both"/>
      </w:pPr>
      <w:r>
        <w:rPr>
          <w:rFonts w:ascii="Times New Roman"/>
          <w:b w:val="false"/>
          <w:i w:val="false"/>
          <w:color w:val="000000"/>
          <w:sz w:val="28"/>
        </w:rPr>
        <w:t xml:space="preserve">
      Ведется учет ежегодных норм часов (спусков) работы под водой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w:t>
      </w:r>
    </w:p>
    <w:bookmarkEnd w:id="151"/>
    <w:bookmarkStart w:name="z158" w:id="152"/>
    <w:p>
      <w:pPr>
        <w:spacing w:after="0"/>
        <w:ind w:left="0"/>
        <w:jc w:val="both"/>
      </w:pPr>
      <w:r>
        <w:rPr>
          <w:rFonts w:ascii="Times New Roman"/>
          <w:b w:val="false"/>
          <w:i w:val="false"/>
          <w:color w:val="000000"/>
          <w:sz w:val="28"/>
        </w:rPr>
        <w:t>
      30. Перед погружением на глубину проводится проверка герметичности водолазного снаряжения и плавучести водолаза, для чего каждый спускающийся водолаз, одетый в снаряжение, не сходя с трапа (беседки), погружается в воду у поверхности. Лично убедившись в герметичности снаряжения и необходимой плавучести спускающегося водолаза, командир спуска дает одобрение на дальнейшее погружение. Не допускается с негерметичным снаряжением и с не отрегулированной плавучестью спуск водолаза на глубину.</w:t>
      </w:r>
    </w:p>
    <w:bookmarkEnd w:id="152"/>
    <w:bookmarkStart w:name="z159" w:id="153"/>
    <w:p>
      <w:pPr>
        <w:spacing w:after="0"/>
        <w:ind w:left="0"/>
        <w:jc w:val="both"/>
      </w:pPr>
      <w:r>
        <w:rPr>
          <w:rFonts w:ascii="Times New Roman"/>
          <w:b w:val="false"/>
          <w:i w:val="false"/>
          <w:color w:val="000000"/>
          <w:sz w:val="28"/>
        </w:rPr>
        <w:t>
      31. Водолазу, погружаясь на глубину, следует удерживаться за спусковой конец. Скорость спуска по спусковому концу или на беседке выбирается в зависимости от самочувствия водолаза и его натренированности, но не более 10 метров в минуту до глубины 10 метров и не более 20 метров в минуту на больших глубинах. При спусках в плавательных комплектах снаряжения использование спускового конца при погружении, плавучесть водолаза в этом случае близкой к нулевой.</w:t>
      </w:r>
    </w:p>
    <w:bookmarkEnd w:id="153"/>
    <w:bookmarkStart w:name="z160" w:id="154"/>
    <w:p>
      <w:pPr>
        <w:spacing w:after="0"/>
        <w:ind w:left="0"/>
        <w:jc w:val="both"/>
      </w:pPr>
      <w:r>
        <w:rPr>
          <w:rFonts w:ascii="Times New Roman"/>
          <w:b w:val="false"/>
          <w:i w:val="false"/>
          <w:color w:val="000000"/>
          <w:sz w:val="28"/>
        </w:rPr>
        <w:t>
      32. По мере погружения водолаза и увеличения глубины следует увеличивать подачу воздуха в соответствии с инструкцией по эксплуатации водолазного аппарата. Если во время погружения водолаз почувствует обжатие грудной клетки и затруднение дыхания от недостатка воздуха, то он задерживается на спусковом конце (для требования остановки погружения беседки) и требует увеличить подачу воздуха. Продолжается погружение после восстановления свободного дыхания.</w:t>
      </w:r>
    </w:p>
    <w:bookmarkEnd w:id="154"/>
    <w:bookmarkStart w:name="z161" w:id="155"/>
    <w:p>
      <w:pPr>
        <w:spacing w:after="0"/>
        <w:ind w:left="0"/>
        <w:jc w:val="both"/>
      </w:pPr>
      <w:r>
        <w:rPr>
          <w:rFonts w:ascii="Times New Roman"/>
          <w:b w:val="false"/>
          <w:i w:val="false"/>
          <w:color w:val="000000"/>
          <w:sz w:val="28"/>
        </w:rPr>
        <w:t>
      33. Во время погружения в гидрокомбинезонах с полумаской, для предотвращения местного обжима, объем подшлемного пространства заполняется через полумаску путем ее периодического оттягивания. Спуск в гидрокомбинезонах с загубником делается путем выдоха через нос.</w:t>
      </w:r>
    </w:p>
    <w:bookmarkEnd w:id="155"/>
    <w:bookmarkStart w:name="z162" w:id="156"/>
    <w:p>
      <w:pPr>
        <w:spacing w:after="0"/>
        <w:ind w:left="0"/>
        <w:jc w:val="both"/>
      </w:pPr>
      <w:r>
        <w:rPr>
          <w:rFonts w:ascii="Times New Roman"/>
          <w:b w:val="false"/>
          <w:i w:val="false"/>
          <w:color w:val="000000"/>
          <w:sz w:val="28"/>
        </w:rPr>
        <w:t>
      34. При учащении дыхания водолаз прекращает работу до восстановления нормального дыхания, о чем докладывается командиру спуска.</w:t>
      </w:r>
    </w:p>
    <w:bookmarkEnd w:id="156"/>
    <w:bookmarkStart w:name="z163" w:id="157"/>
    <w:p>
      <w:pPr>
        <w:spacing w:after="0"/>
        <w:ind w:left="0"/>
        <w:jc w:val="both"/>
      </w:pPr>
      <w:r>
        <w:rPr>
          <w:rFonts w:ascii="Times New Roman"/>
          <w:b w:val="false"/>
          <w:i w:val="false"/>
          <w:color w:val="000000"/>
          <w:sz w:val="28"/>
        </w:rPr>
        <w:t>
      При появлении затрудненного дыхания при спусках в снаряжении с полузамкнутой схемой дыхания водолаз делает вдох и выдох до улучшения состояния, после чего докладывается о самочувствии командиру спуска и действуют по его указаниям.</w:t>
      </w:r>
    </w:p>
    <w:bookmarkEnd w:id="157"/>
    <w:bookmarkStart w:name="z164" w:id="158"/>
    <w:p>
      <w:pPr>
        <w:spacing w:after="0"/>
        <w:ind w:left="0"/>
        <w:jc w:val="both"/>
      </w:pPr>
      <w:r>
        <w:rPr>
          <w:rFonts w:ascii="Times New Roman"/>
          <w:b w:val="false"/>
          <w:i w:val="false"/>
          <w:color w:val="000000"/>
          <w:sz w:val="28"/>
        </w:rPr>
        <w:t>
      При появлении затрудненного дыхания при спусках на малые глубины в автономном снаряжении водолазу выходит на поверхность.</w:t>
      </w:r>
    </w:p>
    <w:bookmarkEnd w:id="158"/>
    <w:bookmarkStart w:name="z165" w:id="159"/>
    <w:p>
      <w:pPr>
        <w:spacing w:after="0"/>
        <w:ind w:left="0"/>
        <w:jc w:val="both"/>
      </w:pPr>
      <w:r>
        <w:rPr>
          <w:rFonts w:ascii="Times New Roman"/>
          <w:b w:val="false"/>
          <w:i w:val="false"/>
          <w:color w:val="000000"/>
          <w:sz w:val="28"/>
        </w:rPr>
        <w:t>
      При спусках в автономном снаряжении пребывание водолаза под водой допускается только до срабатывания указателя минимального давления или другого устройства, предупреждающего водолаза о полном израсходовании основного запаса воздуха (кислорода) в баллонах дыхательного аппарата. После этого водолаз прекращает выполнение работы, переходит на дыхание резервным запасом воздуха (кислорода) в аппарате, сообщает командиру спуска и начинает подъем на поверхность.</w:t>
      </w:r>
    </w:p>
    <w:bookmarkEnd w:id="159"/>
    <w:bookmarkStart w:name="z166" w:id="160"/>
    <w:p>
      <w:pPr>
        <w:spacing w:after="0"/>
        <w:ind w:left="0"/>
        <w:jc w:val="both"/>
      </w:pPr>
      <w:r>
        <w:rPr>
          <w:rFonts w:ascii="Times New Roman"/>
          <w:b w:val="false"/>
          <w:i w:val="false"/>
          <w:color w:val="000000"/>
          <w:sz w:val="28"/>
        </w:rPr>
        <w:t>
      При подаче воздуха водолазу давление (подпор) в водолазном шланге поддерживается в соответствии с требованиями инструкции по эксплуатации снаряжения этого типа.</w:t>
      </w:r>
    </w:p>
    <w:bookmarkEnd w:id="160"/>
    <w:bookmarkStart w:name="z167" w:id="161"/>
    <w:p>
      <w:pPr>
        <w:spacing w:after="0"/>
        <w:ind w:left="0"/>
        <w:jc w:val="both"/>
      </w:pPr>
      <w:r>
        <w:rPr>
          <w:rFonts w:ascii="Times New Roman"/>
          <w:b w:val="false"/>
          <w:i w:val="false"/>
          <w:color w:val="000000"/>
          <w:sz w:val="28"/>
        </w:rPr>
        <w:t xml:space="preserve">
      При нарушении нормальной работы водолазного снаряжения и средств обеспечения водолазного спуска выполняются по перечню типовых действий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w:t>
      </w:r>
    </w:p>
    <w:bookmarkEnd w:id="161"/>
    <w:bookmarkStart w:name="z168" w:id="162"/>
    <w:p>
      <w:pPr>
        <w:spacing w:after="0"/>
        <w:ind w:left="0"/>
        <w:jc w:val="both"/>
      </w:pPr>
      <w:r>
        <w:rPr>
          <w:rFonts w:ascii="Times New Roman"/>
          <w:b w:val="false"/>
          <w:i w:val="false"/>
          <w:color w:val="000000"/>
          <w:sz w:val="28"/>
        </w:rPr>
        <w:t xml:space="preserve">
      При нарушении нормальной работы телефонной связи, связь водолаза с обеспечивающим спуски поддерживается с помощью условных сигналов с водолазами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bookmarkEnd w:id="162"/>
    <w:bookmarkStart w:name="z169" w:id="163"/>
    <w:p>
      <w:pPr>
        <w:spacing w:after="0"/>
        <w:ind w:left="0"/>
        <w:jc w:val="left"/>
      </w:pPr>
      <w:r>
        <w:rPr>
          <w:rFonts w:ascii="Times New Roman"/>
          <w:b/>
          <w:i w:val="false"/>
          <w:color w:val="000000"/>
        </w:rPr>
        <w:t xml:space="preserve"> Параграф 5. Подъем и раздевание водолаза</w:t>
      </w:r>
    </w:p>
    <w:bookmarkEnd w:id="163"/>
    <w:bookmarkStart w:name="z170" w:id="164"/>
    <w:p>
      <w:pPr>
        <w:spacing w:after="0"/>
        <w:ind w:left="0"/>
        <w:jc w:val="both"/>
      </w:pPr>
      <w:r>
        <w:rPr>
          <w:rFonts w:ascii="Times New Roman"/>
          <w:b w:val="false"/>
          <w:i w:val="false"/>
          <w:color w:val="000000"/>
          <w:sz w:val="28"/>
        </w:rPr>
        <w:t>
      35. О начале подъема в зависимости от обстановки на месте работ командир спуска предупреждает работающего водолаза. Ответив на сигнал, водолаз прекращает работу, укладывает на рабочем месте или подает наверх инструмент, проверяет чистоту своего сигнального конца (кабеля) и шланга, подходит к спусковому концу (беседке), дает сигнал на поверхность о начале подъема и выходит по спусковому концу на поверхность (размещается на беседке для подъема). Подъем водолаза на беседке начинается после принятия мер, предотвращающих его падение с беседки и доклада водолаза о готовности к подъему.</w:t>
      </w:r>
    </w:p>
    <w:bookmarkEnd w:id="164"/>
    <w:bookmarkStart w:name="z171" w:id="165"/>
    <w:p>
      <w:pPr>
        <w:spacing w:after="0"/>
        <w:ind w:left="0"/>
        <w:jc w:val="both"/>
      </w:pPr>
      <w:r>
        <w:rPr>
          <w:rFonts w:ascii="Times New Roman"/>
          <w:b w:val="false"/>
          <w:i w:val="false"/>
          <w:color w:val="000000"/>
          <w:sz w:val="28"/>
        </w:rPr>
        <w:t>
      При спусках, не требующих проведения декомпрессионных остановок при использовании плавательных комплектов снаряжений, спусковой конец при подъеме не используется. При всплытии водолазу не следует превышать скорость всплытия пузырьков выдыхаемого (вытравливаемого) воздуха (кислорода). Водолаз осматривает поверхность воды над головой для предотвращения столкновения с обеспечивающей шлюпкой или прочими предметами.</w:t>
      </w:r>
    </w:p>
    <w:bookmarkEnd w:id="165"/>
    <w:bookmarkStart w:name="z172" w:id="166"/>
    <w:p>
      <w:pPr>
        <w:spacing w:after="0"/>
        <w:ind w:left="0"/>
        <w:jc w:val="both"/>
      </w:pPr>
      <w:r>
        <w:rPr>
          <w:rFonts w:ascii="Times New Roman"/>
          <w:b w:val="false"/>
          <w:i w:val="false"/>
          <w:color w:val="000000"/>
          <w:sz w:val="28"/>
        </w:rPr>
        <w:t>
      36. С глубины до 10 метров включительно водолаз выходит на поверхность без остановок со скоростью, регулируемой самим водолазом, а с глубины более 10 метров с остановками в соответствии с таблицами режимов декомпрессии водолазов. Водолазу во время подъема вытравливается избыток воздуха из скафандра (гидрокомбинезона). Всплытие водолаза не по спусковому концу в вентилируемом снаряжении допускается только при отработке задач и в аварийных случаях. При этом водолаз в процессе всплытия не допускается задерживать дыхание на выдохе.</w:t>
      </w:r>
    </w:p>
    <w:bookmarkEnd w:id="166"/>
    <w:bookmarkStart w:name="z173" w:id="167"/>
    <w:p>
      <w:pPr>
        <w:spacing w:after="0"/>
        <w:ind w:left="0"/>
        <w:jc w:val="both"/>
      </w:pPr>
      <w:r>
        <w:rPr>
          <w:rFonts w:ascii="Times New Roman"/>
          <w:b w:val="false"/>
          <w:i w:val="false"/>
          <w:color w:val="000000"/>
          <w:sz w:val="28"/>
        </w:rPr>
        <w:t>
      37. При подъеме спускавшегося по спусковому концу водолаза обеспечивающий водолаз выбирает сигнальный конец (кабель) и шланг без слабины, с легким натяжением, помогая тем самым водолазу выйти на поверхность. При выходе водолаза на поверхность обеспечивающий водолаз помогает ему взяться за трап и подняться по нему.</w:t>
      </w:r>
    </w:p>
    <w:bookmarkEnd w:id="167"/>
    <w:bookmarkStart w:name="z174" w:id="168"/>
    <w:p>
      <w:pPr>
        <w:spacing w:after="0"/>
        <w:ind w:left="0"/>
        <w:jc w:val="both"/>
      </w:pPr>
      <w:r>
        <w:rPr>
          <w:rFonts w:ascii="Times New Roman"/>
          <w:b w:val="false"/>
          <w:i w:val="false"/>
          <w:color w:val="000000"/>
          <w:sz w:val="28"/>
        </w:rPr>
        <w:t>
      Снятие ласт водолазом, при использовании водолазного снаряжения в плавательном варианте, для облегчения подъема по водолазному трапу допускается только после передачи им обеспечивающему водолазу поясных грузов.</w:t>
      </w:r>
    </w:p>
    <w:bookmarkEnd w:id="168"/>
    <w:bookmarkStart w:name="z175" w:id="169"/>
    <w:p>
      <w:pPr>
        <w:spacing w:after="0"/>
        <w:ind w:left="0"/>
        <w:jc w:val="both"/>
      </w:pPr>
      <w:r>
        <w:rPr>
          <w:rFonts w:ascii="Times New Roman"/>
          <w:b w:val="false"/>
          <w:i w:val="false"/>
          <w:color w:val="000000"/>
          <w:sz w:val="28"/>
        </w:rPr>
        <w:t>
      Снаряжение с водолаза снимать в порядке, обратном одеванию. Сигнальный конец снимается с водолаза в последнюю очередь, перед снятием рубахи (гидрокомбинезона).</w:t>
      </w:r>
    </w:p>
    <w:bookmarkEnd w:id="169"/>
    <w:bookmarkStart w:name="z176" w:id="170"/>
    <w:p>
      <w:pPr>
        <w:spacing w:after="0"/>
        <w:ind w:left="0"/>
        <w:jc w:val="both"/>
      </w:pPr>
      <w:r>
        <w:rPr>
          <w:rFonts w:ascii="Times New Roman"/>
          <w:b w:val="false"/>
          <w:i w:val="false"/>
          <w:color w:val="000000"/>
          <w:sz w:val="28"/>
        </w:rPr>
        <w:t>
      При спусках с использованием водолазного колокола переключение на дыхание воздухом из атмосферы колокола и снятие снаряжения допускается только по команде командира спуска.</w:t>
      </w:r>
    </w:p>
    <w:bookmarkEnd w:id="170"/>
    <w:bookmarkStart w:name="z177" w:id="171"/>
    <w:p>
      <w:pPr>
        <w:spacing w:after="0"/>
        <w:ind w:left="0"/>
        <w:jc w:val="left"/>
      </w:pPr>
      <w:r>
        <w:rPr>
          <w:rFonts w:ascii="Times New Roman"/>
          <w:b/>
          <w:i w:val="false"/>
          <w:color w:val="000000"/>
        </w:rPr>
        <w:t xml:space="preserve"> Глава 4. Общие требования безопасности к организации водолазных спусков и работ</w:t>
      </w:r>
    </w:p>
    <w:bookmarkEnd w:id="171"/>
    <w:bookmarkStart w:name="z178" w:id="172"/>
    <w:p>
      <w:pPr>
        <w:spacing w:after="0"/>
        <w:ind w:left="0"/>
        <w:jc w:val="both"/>
      </w:pPr>
      <w:r>
        <w:rPr>
          <w:rFonts w:ascii="Times New Roman"/>
          <w:b w:val="false"/>
          <w:i w:val="false"/>
          <w:color w:val="000000"/>
          <w:sz w:val="28"/>
        </w:rPr>
        <w:t>
      38. Безопасность проведения водолазных спусков обеспечивается:</w:t>
      </w:r>
    </w:p>
    <w:bookmarkEnd w:id="172"/>
    <w:bookmarkStart w:name="z179" w:id="173"/>
    <w:p>
      <w:pPr>
        <w:spacing w:after="0"/>
        <w:ind w:left="0"/>
        <w:jc w:val="both"/>
      </w:pPr>
      <w:r>
        <w:rPr>
          <w:rFonts w:ascii="Times New Roman"/>
          <w:b w:val="false"/>
          <w:i w:val="false"/>
          <w:color w:val="000000"/>
          <w:sz w:val="28"/>
        </w:rPr>
        <w:t>
      1) четкой организацией выполнения и обеспечения водолазных спусков;</w:t>
      </w:r>
    </w:p>
    <w:bookmarkEnd w:id="173"/>
    <w:bookmarkStart w:name="z180" w:id="174"/>
    <w:p>
      <w:pPr>
        <w:spacing w:after="0"/>
        <w:ind w:left="0"/>
        <w:jc w:val="both"/>
      </w:pPr>
      <w:r>
        <w:rPr>
          <w:rFonts w:ascii="Times New Roman"/>
          <w:b w:val="false"/>
          <w:i w:val="false"/>
          <w:color w:val="000000"/>
          <w:sz w:val="28"/>
        </w:rPr>
        <w:t>
      2) точным выполнением требований настоящей Инструкции;</w:t>
      </w:r>
    </w:p>
    <w:bookmarkEnd w:id="174"/>
    <w:bookmarkStart w:name="z181" w:id="175"/>
    <w:p>
      <w:pPr>
        <w:spacing w:after="0"/>
        <w:ind w:left="0"/>
        <w:jc w:val="both"/>
      </w:pPr>
      <w:r>
        <w:rPr>
          <w:rFonts w:ascii="Times New Roman"/>
          <w:b w:val="false"/>
          <w:i w:val="false"/>
          <w:color w:val="000000"/>
          <w:sz w:val="28"/>
        </w:rPr>
        <w:t>
      3) исправным состоянием и качественной подготовкой водолазного снаряжения, устройств и оборудования, предназначенных для обеспечения спусков водолазов;</w:t>
      </w:r>
    </w:p>
    <w:bookmarkEnd w:id="175"/>
    <w:bookmarkStart w:name="z182" w:id="176"/>
    <w:p>
      <w:pPr>
        <w:spacing w:after="0"/>
        <w:ind w:left="0"/>
        <w:jc w:val="both"/>
      </w:pPr>
      <w:r>
        <w:rPr>
          <w:rFonts w:ascii="Times New Roman"/>
          <w:b w:val="false"/>
          <w:i w:val="false"/>
          <w:color w:val="000000"/>
          <w:sz w:val="28"/>
        </w:rPr>
        <w:t>
      4) хорошим знанием водолазной техники и основ физиологии спусков под воду;</w:t>
      </w:r>
    </w:p>
    <w:bookmarkEnd w:id="176"/>
    <w:bookmarkStart w:name="z183" w:id="177"/>
    <w:p>
      <w:pPr>
        <w:spacing w:after="0"/>
        <w:ind w:left="0"/>
        <w:jc w:val="both"/>
      </w:pPr>
      <w:r>
        <w:rPr>
          <w:rFonts w:ascii="Times New Roman"/>
          <w:b w:val="false"/>
          <w:i w:val="false"/>
          <w:color w:val="000000"/>
          <w:sz w:val="28"/>
        </w:rPr>
        <w:t>
      5) хорошей физической подготовкой, профессиональной и физиологической натренированностью водолазов, правильным поведением их в аварийных ситуациях;</w:t>
      </w:r>
    </w:p>
    <w:bookmarkEnd w:id="177"/>
    <w:bookmarkStart w:name="z184" w:id="178"/>
    <w:p>
      <w:pPr>
        <w:spacing w:after="0"/>
        <w:ind w:left="0"/>
        <w:jc w:val="both"/>
      </w:pPr>
      <w:r>
        <w:rPr>
          <w:rFonts w:ascii="Times New Roman"/>
          <w:b w:val="false"/>
          <w:i w:val="false"/>
          <w:color w:val="000000"/>
          <w:sz w:val="28"/>
        </w:rPr>
        <w:t>
      6) грамотными и решительными действиями командира спуска, врача и руководителя водолазных работ при неблагоприятных изменениях обстановки под водой.</w:t>
      </w:r>
    </w:p>
    <w:bookmarkEnd w:id="178"/>
    <w:bookmarkStart w:name="z185" w:id="179"/>
    <w:p>
      <w:pPr>
        <w:spacing w:after="0"/>
        <w:ind w:left="0"/>
        <w:jc w:val="both"/>
      </w:pPr>
      <w:r>
        <w:rPr>
          <w:rFonts w:ascii="Times New Roman"/>
          <w:b w:val="false"/>
          <w:i w:val="false"/>
          <w:color w:val="000000"/>
          <w:sz w:val="28"/>
        </w:rPr>
        <w:t>
      39. Для обеспечения выполнения водолазных спусков комплектуется водолазная станция и оборудуется водолазный пост. Водолазный пост размещается на берегу водоема в специально построенном помещении или на площадке, на специально оборудованных автомашинах, на кораблях (судах) различных классов, а также в лабораториях, на учебных полигонах.</w:t>
      </w:r>
    </w:p>
    <w:bookmarkEnd w:id="179"/>
    <w:bookmarkStart w:name="z186" w:id="180"/>
    <w:p>
      <w:pPr>
        <w:spacing w:after="0"/>
        <w:ind w:left="0"/>
        <w:jc w:val="both"/>
      </w:pPr>
      <w:r>
        <w:rPr>
          <w:rFonts w:ascii="Times New Roman"/>
          <w:b w:val="false"/>
          <w:i w:val="false"/>
          <w:color w:val="000000"/>
          <w:sz w:val="28"/>
        </w:rPr>
        <w:t>
      На кораблях специальной постройки размещаются водолазные комплексы, предназначенные для проведения водолазных спусков и работ на глубинах, определяемых техническими возможностями этих комплексов.</w:t>
      </w:r>
    </w:p>
    <w:bookmarkEnd w:id="180"/>
    <w:bookmarkStart w:name="z187" w:id="181"/>
    <w:p>
      <w:pPr>
        <w:spacing w:after="0"/>
        <w:ind w:left="0"/>
        <w:jc w:val="both"/>
      </w:pPr>
      <w:r>
        <w:rPr>
          <w:rFonts w:ascii="Times New Roman"/>
          <w:b w:val="false"/>
          <w:i w:val="false"/>
          <w:color w:val="000000"/>
          <w:sz w:val="28"/>
        </w:rPr>
        <w:t>
      40. При спусках на глубины до 20 метров на водолазной станции не менее трех водолазов, при спусках до 45 метров - не менее четырех водолазов, при спусках до 60 метров - не менее пяти водолазов, а при спусках на глубину более 60 метров - по расписанию для конкретного судна с глубоководным водолазным комплексом.</w:t>
      </w:r>
    </w:p>
    <w:bookmarkEnd w:id="181"/>
    <w:bookmarkStart w:name="z188" w:id="182"/>
    <w:p>
      <w:pPr>
        <w:spacing w:after="0"/>
        <w:ind w:left="0"/>
        <w:jc w:val="both"/>
      </w:pPr>
      <w:r>
        <w:rPr>
          <w:rFonts w:ascii="Times New Roman"/>
          <w:b w:val="false"/>
          <w:i w:val="false"/>
          <w:color w:val="000000"/>
          <w:sz w:val="28"/>
        </w:rPr>
        <w:t>
      41. На водолазной станции, укомплектованной тремя водолазами, двое водолазов допускаются к командованию водолазными спусками, один из которых назначается старшиной станции. Старшина станции выполняет действия командира спуска.</w:t>
      </w:r>
    </w:p>
    <w:bookmarkEnd w:id="182"/>
    <w:bookmarkStart w:name="z189" w:id="183"/>
    <w:p>
      <w:pPr>
        <w:spacing w:after="0"/>
        <w:ind w:left="0"/>
        <w:jc w:val="both"/>
      </w:pPr>
      <w:r>
        <w:rPr>
          <w:rFonts w:ascii="Times New Roman"/>
          <w:b w:val="false"/>
          <w:i w:val="false"/>
          <w:color w:val="000000"/>
          <w:sz w:val="28"/>
        </w:rPr>
        <w:t>
      Перед каждым спуском при составлении плана проводится распределение действий между водолазами: первый назначается для спуска под воду (работающий водолаз), второй - на сигнальный конец (обеспечивающий), третий - на телефонную связь и подачу воздуха, он же страхующий водолаз.</w:t>
      </w:r>
    </w:p>
    <w:bookmarkEnd w:id="183"/>
    <w:bookmarkStart w:name="z190" w:id="184"/>
    <w:p>
      <w:pPr>
        <w:spacing w:after="0"/>
        <w:ind w:left="0"/>
        <w:jc w:val="both"/>
      </w:pPr>
      <w:r>
        <w:rPr>
          <w:rFonts w:ascii="Times New Roman"/>
          <w:b w:val="false"/>
          <w:i w:val="false"/>
          <w:color w:val="000000"/>
          <w:sz w:val="28"/>
        </w:rPr>
        <w:t>
      При спуске старшины станции под воду действие командира спуска выполняет допущенный к командованию спусками водолаз.</w:t>
      </w:r>
    </w:p>
    <w:bookmarkEnd w:id="184"/>
    <w:bookmarkStart w:name="z191" w:id="185"/>
    <w:p>
      <w:pPr>
        <w:spacing w:after="0"/>
        <w:ind w:left="0"/>
        <w:jc w:val="both"/>
      </w:pPr>
      <w:r>
        <w:rPr>
          <w:rFonts w:ascii="Times New Roman"/>
          <w:b w:val="false"/>
          <w:i w:val="false"/>
          <w:color w:val="000000"/>
          <w:sz w:val="28"/>
        </w:rPr>
        <w:t>
      На водолазной станции, укомплектованной большим количеством водолазов, также не менее двух водолазов допускаются к командованию водолазными спусками, один из которых назначается старшиной станции.</w:t>
      </w:r>
    </w:p>
    <w:bookmarkEnd w:id="185"/>
    <w:bookmarkStart w:name="z192" w:id="186"/>
    <w:p>
      <w:pPr>
        <w:spacing w:after="0"/>
        <w:ind w:left="0"/>
        <w:jc w:val="both"/>
      </w:pPr>
      <w:r>
        <w:rPr>
          <w:rFonts w:ascii="Times New Roman"/>
          <w:b w:val="false"/>
          <w:i w:val="false"/>
          <w:color w:val="000000"/>
          <w:sz w:val="28"/>
        </w:rPr>
        <w:t>
      При составлении плана проводится распределение действий между водолазами: первый назначается для спуска под воду (работающий водолаз), второй - на сигнальный конец (обеспечивающий), третий - на телефонную станцию и подачу воздуха (командир спуска), четвертый - страхующий водолаз.</w:t>
      </w:r>
    </w:p>
    <w:bookmarkEnd w:id="186"/>
    <w:bookmarkStart w:name="z193" w:id="187"/>
    <w:p>
      <w:pPr>
        <w:spacing w:after="0"/>
        <w:ind w:left="0"/>
        <w:jc w:val="both"/>
      </w:pPr>
      <w:r>
        <w:rPr>
          <w:rFonts w:ascii="Times New Roman"/>
          <w:b w:val="false"/>
          <w:i w:val="false"/>
          <w:color w:val="000000"/>
          <w:sz w:val="28"/>
        </w:rPr>
        <w:t>
      42. Количество спусков одного водолаза за рабочий день не более:</w:t>
      </w:r>
    </w:p>
    <w:bookmarkEnd w:id="187"/>
    <w:bookmarkStart w:name="z194" w:id="188"/>
    <w:p>
      <w:pPr>
        <w:spacing w:after="0"/>
        <w:ind w:left="0"/>
        <w:jc w:val="both"/>
      </w:pPr>
      <w:r>
        <w:rPr>
          <w:rFonts w:ascii="Times New Roman"/>
          <w:b w:val="false"/>
          <w:i w:val="false"/>
          <w:color w:val="000000"/>
          <w:sz w:val="28"/>
        </w:rPr>
        <w:t>
      1) на глубины до 6 метров – 8 спусков;</w:t>
      </w:r>
    </w:p>
    <w:bookmarkEnd w:id="188"/>
    <w:bookmarkStart w:name="z195" w:id="189"/>
    <w:p>
      <w:pPr>
        <w:spacing w:after="0"/>
        <w:ind w:left="0"/>
        <w:jc w:val="both"/>
      </w:pPr>
      <w:r>
        <w:rPr>
          <w:rFonts w:ascii="Times New Roman"/>
          <w:b w:val="false"/>
          <w:i w:val="false"/>
          <w:color w:val="000000"/>
          <w:sz w:val="28"/>
        </w:rPr>
        <w:t>
      2) на глубины 6-12 метров – 6 спусков;</w:t>
      </w:r>
    </w:p>
    <w:bookmarkEnd w:id="189"/>
    <w:bookmarkStart w:name="z196" w:id="190"/>
    <w:p>
      <w:pPr>
        <w:spacing w:after="0"/>
        <w:ind w:left="0"/>
        <w:jc w:val="both"/>
      </w:pPr>
      <w:r>
        <w:rPr>
          <w:rFonts w:ascii="Times New Roman"/>
          <w:b w:val="false"/>
          <w:i w:val="false"/>
          <w:color w:val="000000"/>
          <w:sz w:val="28"/>
        </w:rPr>
        <w:t>
      3) на глубины 12-20 метров – 4 спуска;</w:t>
      </w:r>
    </w:p>
    <w:bookmarkEnd w:id="190"/>
    <w:bookmarkStart w:name="z197" w:id="191"/>
    <w:p>
      <w:pPr>
        <w:spacing w:after="0"/>
        <w:ind w:left="0"/>
        <w:jc w:val="both"/>
      </w:pPr>
      <w:r>
        <w:rPr>
          <w:rFonts w:ascii="Times New Roman"/>
          <w:b w:val="false"/>
          <w:i w:val="false"/>
          <w:color w:val="000000"/>
          <w:sz w:val="28"/>
        </w:rPr>
        <w:t>
      4) на глубины 20-60 метров – 2 спуска;</w:t>
      </w:r>
    </w:p>
    <w:bookmarkEnd w:id="191"/>
    <w:bookmarkStart w:name="z198" w:id="192"/>
    <w:p>
      <w:pPr>
        <w:spacing w:after="0"/>
        <w:ind w:left="0"/>
        <w:jc w:val="both"/>
      </w:pPr>
      <w:r>
        <w:rPr>
          <w:rFonts w:ascii="Times New Roman"/>
          <w:b w:val="false"/>
          <w:i w:val="false"/>
          <w:color w:val="000000"/>
          <w:sz w:val="28"/>
        </w:rPr>
        <w:t>
      5) на глубины более 60 метров – 1 спуска.</w:t>
      </w:r>
    </w:p>
    <w:bookmarkEnd w:id="192"/>
    <w:bookmarkStart w:name="z199" w:id="193"/>
    <w:p>
      <w:pPr>
        <w:spacing w:after="0"/>
        <w:ind w:left="0"/>
        <w:jc w:val="both"/>
      </w:pPr>
      <w:r>
        <w:rPr>
          <w:rFonts w:ascii="Times New Roman"/>
          <w:b w:val="false"/>
          <w:i w:val="false"/>
          <w:color w:val="000000"/>
          <w:sz w:val="28"/>
        </w:rPr>
        <w:t>
      Общее время пребывания под водой не более 6 часов. Четвертый спуск на глубины от 12 до 20 метров и повторный спуск на глубины от 20 до 60 метров в течение суток допускается командиром спуска только на основании результатов заключения врача.</w:t>
      </w:r>
    </w:p>
    <w:bookmarkEnd w:id="193"/>
    <w:bookmarkStart w:name="z200" w:id="194"/>
    <w:p>
      <w:pPr>
        <w:spacing w:after="0"/>
        <w:ind w:left="0"/>
        <w:jc w:val="both"/>
      </w:pPr>
      <w:r>
        <w:rPr>
          <w:rFonts w:ascii="Times New Roman"/>
          <w:b w:val="false"/>
          <w:i w:val="false"/>
          <w:color w:val="000000"/>
          <w:sz w:val="28"/>
        </w:rPr>
        <w:t>
      43. На водолазном посту оборудуется место для размещения водолазного снаряжения, инструмента, расходных материалов и для одевания водолазов и оснащается средствами обеспечения водолазных спусков.</w:t>
      </w:r>
    </w:p>
    <w:bookmarkEnd w:id="194"/>
    <w:bookmarkStart w:name="z201" w:id="195"/>
    <w:p>
      <w:pPr>
        <w:spacing w:after="0"/>
        <w:ind w:left="0"/>
        <w:jc w:val="both"/>
      </w:pPr>
      <w:r>
        <w:rPr>
          <w:rFonts w:ascii="Times New Roman"/>
          <w:b w:val="false"/>
          <w:i w:val="false"/>
          <w:color w:val="000000"/>
          <w:sz w:val="28"/>
        </w:rPr>
        <w:t>
      44. При использовании водолазных снаряжений с подачей воздуха по шлангу с поверхности для спусков на глубины до 20 метров допускается применять водолазные помпы, при условии обеспечения ими расходов и подпора воздуха, соответствующих техническим характеристикам применяемого снаряжения. При спусках на глубины более 20 метров обеспечение подачи воздуха осуществляется от водолазных компрессоров.</w:t>
      </w:r>
    </w:p>
    <w:bookmarkEnd w:id="195"/>
    <w:bookmarkStart w:name="z202" w:id="196"/>
    <w:p>
      <w:pPr>
        <w:spacing w:after="0"/>
        <w:ind w:left="0"/>
        <w:jc w:val="both"/>
      </w:pPr>
      <w:r>
        <w:rPr>
          <w:rFonts w:ascii="Times New Roman"/>
          <w:b w:val="false"/>
          <w:i w:val="false"/>
          <w:color w:val="000000"/>
          <w:sz w:val="28"/>
        </w:rPr>
        <w:t>
      Забор воздуха компрессорами производится из атмосферы, не загрязненной вредными газами. Если это невозможно сделать при стоянке в базе, баллоны наполняются во время перехода корабля (судна) к месту работы в море.</w:t>
      </w:r>
    </w:p>
    <w:bookmarkEnd w:id="196"/>
    <w:bookmarkStart w:name="z203" w:id="197"/>
    <w:p>
      <w:pPr>
        <w:spacing w:after="0"/>
        <w:ind w:left="0"/>
        <w:jc w:val="both"/>
      </w:pPr>
      <w:r>
        <w:rPr>
          <w:rFonts w:ascii="Times New Roman"/>
          <w:b w:val="false"/>
          <w:i w:val="false"/>
          <w:color w:val="000000"/>
          <w:sz w:val="28"/>
        </w:rPr>
        <w:t>
      Соединения всасывающих магистралей компрессоров проверяются на герметичность.</w:t>
      </w:r>
    </w:p>
    <w:bookmarkEnd w:id="197"/>
    <w:bookmarkStart w:name="z204" w:id="198"/>
    <w:p>
      <w:pPr>
        <w:spacing w:after="0"/>
        <w:ind w:left="0"/>
        <w:jc w:val="both"/>
      </w:pPr>
      <w:r>
        <w:rPr>
          <w:rFonts w:ascii="Times New Roman"/>
          <w:b w:val="false"/>
          <w:i w:val="false"/>
          <w:color w:val="000000"/>
          <w:sz w:val="28"/>
        </w:rPr>
        <w:t>
      Использование водолазной воздушной системы корабля (судна) для подачи воздуха в общекорабельные системы допускается в аварийных случаях, связанных с угрозой безопасности корабля (судна).</w:t>
      </w:r>
    </w:p>
    <w:bookmarkEnd w:id="198"/>
    <w:bookmarkStart w:name="z205" w:id="199"/>
    <w:p>
      <w:pPr>
        <w:spacing w:after="0"/>
        <w:ind w:left="0"/>
        <w:jc w:val="both"/>
      </w:pPr>
      <w:r>
        <w:rPr>
          <w:rFonts w:ascii="Times New Roman"/>
          <w:b w:val="false"/>
          <w:i w:val="false"/>
          <w:color w:val="000000"/>
          <w:sz w:val="28"/>
        </w:rPr>
        <w:t>
      При спусках водолазов в вентилируемом снаряжении или снаряжении с открытой схемой дыхания в шланговом варианте поддерживается неснижаемый запас воздуха в баллонах-хранителях, обеспечивающий выход водолаза из воды в случае поломки компрессора с соблюдением режима декомпрессии для глубины данного спуска и времени его пребывания на глубине.</w:t>
      </w:r>
    </w:p>
    <w:bookmarkEnd w:id="199"/>
    <w:bookmarkStart w:name="z206" w:id="200"/>
    <w:p>
      <w:pPr>
        <w:spacing w:after="0"/>
        <w:ind w:left="0"/>
        <w:jc w:val="both"/>
      </w:pPr>
      <w:r>
        <w:rPr>
          <w:rFonts w:ascii="Times New Roman"/>
          <w:b w:val="false"/>
          <w:i w:val="false"/>
          <w:color w:val="000000"/>
          <w:sz w:val="28"/>
        </w:rPr>
        <w:t>
      45. При выполнении водолазных спусков обеспечивается проведение лечебной рекомпрессии. Спуски на глубины более 20 метров и при учебных спусках, независимо от глубины, выполняются при наличии барокамеры у места спуска.</w:t>
      </w:r>
    </w:p>
    <w:bookmarkEnd w:id="200"/>
    <w:bookmarkStart w:name="z207" w:id="201"/>
    <w:p>
      <w:pPr>
        <w:spacing w:after="0"/>
        <w:ind w:left="0"/>
        <w:jc w:val="both"/>
      </w:pPr>
      <w:r>
        <w:rPr>
          <w:rFonts w:ascii="Times New Roman"/>
          <w:b w:val="false"/>
          <w:i w:val="false"/>
          <w:color w:val="000000"/>
          <w:sz w:val="28"/>
        </w:rPr>
        <w:t>
      При спуске на глубину менее 20 метров барокамера не используется. Для обеспечения безопасности военнослужащего в месте спуска предоставляется служебный автомобиль для доставки больного к барокамере.</w:t>
      </w:r>
    </w:p>
    <w:bookmarkEnd w:id="201"/>
    <w:bookmarkStart w:name="z208" w:id="202"/>
    <w:p>
      <w:pPr>
        <w:spacing w:after="0"/>
        <w:ind w:left="0"/>
        <w:jc w:val="both"/>
      </w:pPr>
      <w:r>
        <w:rPr>
          <w:rFonts w:ascii="Times New Roman"/>
          <w:b w:val="false"/>
          <w:i w:val="false"/>
          <w:color w:val="000000"/>
          <w:sz w:val="28"/>
        </w:rPr>
        <w:t>
      Все действующие барокамеры указываются в приказе начальника гарнизона (командира военно-морской базы) с точным указанием их местонахождения, средств связи и маршрутов доставки пострадавших водолазов.</w:t>
      </w:r>
    </w:p>
    <w:bookmarkEnd w:id="202"/>
    <w:bookmarkStart w:name="z209" w:id="203"/>
    <w:p>
      <w:pPr>
        <w:spacing w:after="0"/>
        <w:ind w:left="0"/>
        <w:jc w:val="both"/>
      </w:pPr>
      <w:r>
        <w:rPr>
          <w:rFonts w:ascii="Times New Roman"/>
          <w:b w:val="false"/>
          <w:i w:val="false"/>
          <w:color w:val="000000"/>
          <w:sz w:val="28"/>
        </w:rPr>
        <w:t>
      Барокамера, используемая для обеспечения водолазных спусков, освидетельствуется, проверяется и готовится к работе, а воздух проводится к щиту управления барокамерой.</w:t>
      </w:r>
    </w:p>
    <w:bookmarkEnd w:id="203"/>
    <w:bookmarkStart w:name="z210" w:id="204"/>
    <w:p>
      <w:pPr>
        <w:spacing w:after="0"/>
        <w:ind w:left="0"/>
        <w:jc w:val="both"/>
      </w:pPr>
      <w:r>
        <w:rPr>
          <w:rFonts w:ascii="Times New Roman"/>
          <w:b w:val="false"/>
          <w:i w:val="false"/>
          <w:color w:val="000000"/>
          <w:sz w:val="28"/>
        </w:rPr>
        <w:t>
      Не допускается использование водолазных барокамер, у которых истек срок очередного освидетельствования.</w:t>
      </w:r>
    </w:p>
    <w:bookmarkEnd w:id="204"/>
    <w:bookmarkStart w:name="z211" w:id="205"/>
    <w:p>
      <w:pPr>
        <w:spacing w:after="0"/>
        <w:ind w:left="0"/>
        <w:jc w:val="both"/>
      </w:pPr>
      <w:r>
        <w:rPr>
          <w:rFonts w:ascii="Times New Roman"/>
          <w:b w:val="false"/>
          <w:i w:val="false"/>
          <w:color w:val="000000"/>
          <w:sz w:val="28"/>
        </w:rPr>
        <w:t>
      В районах маневренного базирования кораблей и при отдельном плавании допускается проводить водолазные спуски на глубины до 10 метров при отсутствии барокамеры.</w:t>
      </w:r>
    </w:p>
    <w:bookmarkEnd w:id="205"/>
    <w:bookmarkStart w:name="z212" w:id="206"/>
    <w:p>
      <w:pPr>
        <w:spacing w:after="0"/>
        <w:ind w:left="0"/>
        <w:jc w:val="both"/>
      </w:pPr>
      <w:r>
        <w:rPr>
          <w:rFonts w:ascii="Times New Roman"/>
          <w:b w:val="false"/>
          <w:i w:val="false"/>
          <w:color w:val="000000"/>
          <w:sz w:val="28"/>
        </w:rPr>
        <w:t>
      46. Все манометры, установленные на воздушных и газовых магистралях, проверяются и исправляются. Проверка и опломбирование манометров проводится не реже одного раза в год, а сверка рабочих манометров, установленных на водолазных барокамерах и водолазных дыхательных аппаратах, с контрольным - не реже одного раза в квартал с занесением результатов этих сверок в журнал водолазных работ.</w:t>
      </w:r>
    </w:p>
    <w:bookmarkEnd w:id="206"/>
    <w:bookmarkStart w:name="z213" w:id="207"/>
    <w:p>
      <w:pPr>
        <w:spacing w:after="0"/>
        <w:ind w:left="0"/>
        <w:jc w:val="both"/>
      </w:pPr>
      <w:r>
        <w:rPr>
          <w:rFonts w:ascii="Times New Roman"/>
          <w:b w:val="false"/>
          <w:i w:val="false"/>
          <w:color w:val="000000"/>
          <w:sz w:val="28"/>
        </w:rPr>
        <w:t>
      47. Спуско - подъемные устройства освидетельствуются, проверяются и готовятся к работе.</w:t>
      </w:r>
    </w:p>
    <w:bookmarkEnd w:id="207"/>
    <w:bookmarkStart w:name="z214" w:id="208"/>
    <w:p>
      <w:pPr>
        <w:spacing w:after="0"/>
        <w:ind w:left="0"/>
        <w:jc w:val="both"/>
      </w:pPr>
      <w:r>
        <w:rPr>
          <w:rFonts w:ascii="Times New Roman"/>
          <w:b w:val="false"/>
          <w:i w:val="false"/>
          <w:color w:val="000000"/>
          <w:sz w:val="28"/>
        </w:rPr>
        <w:t xml:space="preserve">
      Длина и ширина трапа обеспечивает удобный сход водолаза, а погружаемая часть трапа - проверку водолазного снаряжения на герметичность при нахождении водолаза на трапе. Для обеспечения безопасности спусков и работ предъявляются требования к некоторым средствам обеспечения водолазных спусков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Инструкции.</w:t>
      </w:r>
    </w:p>
    <w:bookmarkEnd w:id="208"/>
    <w:bookmarkStart w:name="z215" w:id="209"/>
    <w:p>
      <w:pPr>
        <w:spacing w:after="0"/>
        <w:ind w:left="0"/>
        <w:jc w:val="both"/>
      </w:pPr>
      <w:r>
        <w:rPr>
          <w:rFonts w:ascii="Times New Roman"/>
          <w:b w:val="false"/>
          <w:i w:val="false"/>
          <w:color w:val="000000"/>
          <w:sz w:val="28"/>
        </w:rPr>
        <w:t>
      48. Рабочая проверка водолазного снаряжения и средств обеспечения водолазных спусков проводится в соответствии с их описаниями и инструкциями по эксплуатации водолазного снаряжения.</w:t>
      </w:r>
    </w:p>
    <w:bookmarkEnd w:id="209"/>
    <w:bookmarkStart w:name="z216" w:id="210"/>
    <w:p>
      <w:pPr>
        <w:spacing w:after="0"/>
        <w:ind w:left="0"/>
        <w:jc w:val="both"/>
      </w:pPr>
      <w:r>
        <w:rPr>
          <w:rFonts w:ascii="Times New Roman"/>
          <w:b w:val="false"/>
          <w:i w:val="false"/>
          <w:color w:val="000000"/>
          <w:sz w:val="28"/>
        </w:rPr>
        <w:t>
      Допускаемое давление воздуха (кислорода) в баллонах аппарата - на 10 процентов меньше рабочего.</w:t>
      </w:r>
    </w:p>
    <w:bookmarkEnd w:id="210"/>
    <w:bookmarkStart w:name="z217" w:id="211"/>
    <w:p>
      <w:pPr>
        <w:spacing w:after="0"/>
        <w:ind w:left="0"/>
        <w:jc w:val="both"/>
      </w:pPr>
      <w:r>
        <w:rPr>
          <w:rFonts w:ascii="Times New Roman"/>
          <w:b w:val="false"/>
          <w:i w:val="false"/>
          <w:color w:val="000000"/>
          <w:sz w:val="28"/>
        </w:rPr>
        <w:t>
      Регенеративные вещества для водолазных спусков используются следующим образом: содержание кислорода - не менее 130 литров на килограмм, диоксида углерода - не более 15 литров на килограмм.</w:t>
      </w:r>
    </w:p>
    <w:bookmarkEnd w:id="211"/>
    <w:bookmarkStart w:name="z218" w:id="212"/>
    <w:p>
      <w:pPr>
        <w:spacing w:after="0"/>
        <w:ind w:left="0"/>
        <w:jc w:val="both"/>
      </w:pPr>
      <w:r>
        <w:rPr>
          <w:rFonts w:ascii="Times New Roman"/>
          <w:b w:val="false"/>
          <w:i w:val="false"/>
          <w:color w:val="000000"/>
          <w:sz w:val="28"/>
        </w:rPr>
        <w:t>
      Химический поглотитель допускается к использованию с содержанием диоксида углерода не более 20 литров на килограмм.</w:t>
      </w:r>
    </w:p>
    <w:bookmarkEnd w:id="212"/>
    <w:bookmarkStart w:name="z219" w:id="213"/>
    <w:p>
      <w:pPr>
        <w:spacing w:after="0"/>
        <w:ind w:left="0"/>
        <w:jc w:val="both"/>
      </w:pPr>
      <w:r>
        <w:rPr>
          <w:rFonts w:ascii="Times New Roman"/>
          <w:b w:val="false"/>
          <w:i w:val="false"/>
          <w:color w:val="000000"/>
          <w:sz w:val="28"/>
        </w:rPr>
        <w:t>
      49. При проведении спусков сверяются на соответствие технических характеристик применяемого водолазного снаряжения и средств обеспечения с глубиной планируемого спуска. Не допускается проведение водолазных спусков на глубины, превышающие технические возможности данного вида водолазного снаряжения и средств обеспечения.</w:t>
      </w:r>
    </w:p>
    <w:bookmarkEnd w:id="213"/>
    <w:bookmarkStart w:name="z220" w:id="214"/>
    <w:p>
      <w:pPr>
        <w:spacing w:after="0"/>
        <w:ind w:left="0"/>
        <w:jc w:val="both"/>
      </w:pPr>
      <w:r>
        <w:rPr>
          <w:rFonts w:ascii="Times New Roman"/>
          <w:b w:val="false"/>
          <w:i w:val="false"/>
          <w:color w:val="000000"/>
          <w:sz w:val="28"/>
        </w:rPr>
        <w:t>
      50. Жесткие водолазные устройства освидетельствуются, проверяются и подготавливаются к спускам.</w:t>
      </w:r>
    </w:p>
    <w:bookmarkEnd w:id="214"/>
    <w:bookmarkStart w:name="z221" w:id="215"/>
    <w:p>
      <w:pPr>
        <w:spacing w:after="0"/>
        <w:ind w:left="0"/>
        <w:jc w:val="left"/>
      </w:pPr>
      <w:r>
        <w:rPr>
          <w:rFonts w:ascii="Times New Roman"/>
          <w:b/>
          <w:i w:val="false"/>
          <w:color w:val="000000"/>
        </w:rPr>
        <w:t xml:space="preserve"> Параграф 1. Основные требования безопасности при проведении водолазных спусков. Инструктаж водолазов и обеспечивающих водолазный спуск</w:t>
      </w:r>
    </w:p>
    <w:bookmarkEnd w:id="215"/>
    <w:bookmarkStart w:name="z222" w:id="216"/>
    <w:p>
      <w:pPr>
        <w:spacing w:after="0"/>
        <w:ind w:left="0"/>
        <w:jc w:val="both"/>
      </w:pPr>
      <w:r>
        <w:rPr>
          <w:rFonts w:ascii="Times New Roman"/>
          <w:b w:val="false"/>
          <w:i w:val="false"/>
          <w:color w:val="000000"/>
          <w:sz w:val="28"/>
        </w:rPr>
        <w:t>
      51. Инструктаж водолазов проводится командиром спуска перед началом водолазных спусков со всем личным составом, участвующим и обеспечивающим водолазные спуски под воду. В процессе выполнения водолазных спусков командиром спуска производится дополнительный инструктаж, отражающий изменения обстановки.</w:t>
      </w:r>
    </w:p>
    <w:bookmarkEnd w:id="216"/>
    <w:bookmarkStart w:name="z223" w:id="217"/>
    <w:p>
      <w:pPr>
        <w:spacing w:after="0"/>
        <w:ind w:left="0"/>
        <w:jc w:val="both"/>
      </w:pPr>
      <w:r>
        <w:rPr>
          <w:rFonts w:ascii="Times New Roman"/>
          <w:b w:val="false"/>
          <w:i w:val="false"/>
          <w:color w:val="000000"/>
          <w:sz w:val="28"/>
        </w:rPr>
        <w:t>
      При инструктаже объявляется:</w:t>
      </w:r>
    </w:p>
    <w:bookmarkEnd w:id="217"/>
    <w:bookmarkStart w:name="z224" w:id="218"/>
    <w:p>
      <w:pPr>
        <w:spacing w:after="0"/>
        <w:ind w:left="0"/>
        <w:jc w:val="both"/>
      </w:pPr>
      <w:r>
        <w:rPr>
          <w:rFonts w:ascii="Times New Roman"/>
          <w:b w:val="false"/>
          <w:i w:val="false"/>
          <w:color w:val="000000"/>
          <w:sz w:val="28"/>
        </w:rPr>
        <w:t>
      1) план водолазных спусков;</w:t>
      </w:r>
    </w:p>
    <w:bookmarkEnd w:id="218"/>
    <w:bookmarkStart w:name="z225" w:id="219"/>
    <w:p>
      <w:pPr>
        <w:spacing w:after="0"/>
        <w:ind w:left="0"/>
        <w:jc w:val="both"/>
      </w:pPr>
      <w:r>
        <w:rPr>
          <w:rFonts w:ascii="Times New Roman"/>
          <w:b w:val="false"/>
          <w:i w:val="false"/>
          <w:color w:val="000000"/>
          <w:sz w:val="28"/>
        </w:rPr>
        <w:t>
      2) распределение действий между водолазами и лицами, обеспечивающими водолазные спуски;</w:t>
      </w:r>
    </w:p>
    <w:bookmarkEnd w:id="219"/>
    <w:bookmarkStart w:name="z226" w:id="220"/>
    <w:p>
      <w:pPr>
        <w:spacing w:after="0"/>
        <w:ind w:left="0"/>
        <w:jc w:val="both"/>
      </w:pPr>
      <w:r>
        <w:rPr>
          <w:rFonts w:ascii="Times New Roman"/>
          <w:b w:val="false"/>
          <w:i w:val="false"/>
          <w:color w:val="000000"/>
          <w:sz w:val="28"/>
        </w:rPr>
        <w:t>
      3) очередность спуска водолазов;</w:t>
      </w:r>
    </w:p>
    <w:bookmarkEnd w:id="220"/>
    <w:bookmarkStart w:name="z227" w:id="221"/>
    <w:p>
      <w:pPr>
        <w:spacing w:after="0"/>
        <w:ind w:left="0"/>
        <w:jc w:val="both"/>
      </w:pPr>
      <w:r>
        <w:rPr>
          <w:rFonts w:ascii="Times New Roman"/>
          <w:b w:val="false"/>
          <w:i w:val="false"/>
          <w:color w:val="000000"/>
          <w:sz w:val="28"/>
        </w:rPr>
        <w:t>
      4) задание каждому водолазу, а также лицам, обеспечивающим водолазные спуски, и способ его выполнения;</w:t>
      </w:r>
    </w:p>
    <w:bookmarkEnd w:id="221"/>
    <w:bookmarkStart w:name="z228" w:id="222"/>
    <w:p>
      <w:pPr>
        <w:spacing w:after="0"/>
        <w:ind w:left="0"/>
        <w:jc w:val="both"/>
      </w:pPr>
      <w:r>
        <w:rPr>
          <w:rFonts w:ascii="Times New Roman"/>
          <w:b w:val="false"/>
          <w:i w:val="false"/>
          <w:color w:val="000000"/>
          <w:sz w:val="28"/>
        </w:rPr>
        <w:t>
      5) правила техники безопасности при водолазных спусках и при водолазных работах;</w:t>
      </w:r>
    </w:p>
    <w:bookmarkEnd w:id="222"/>
    <w:bookmarkStart w:name="z229" w:id="223"/>
    <w:p>
      <w:pPr>
        <w:spacing w:after="0"/>
        <w:ind w:left="0"/>
        <w:jc w:val="both"/>
      </w:pPr>
      <w:r>
        <w:rPr>
          <w:rFonts w:ascii="Times New Roman"/>
          <w:b w:val="false"/>
          <w:i w:val="false"/>
          <w:color w:val="000000"/>
          <w:sz w:val="28"/>
        </w:rPr>
        <w:t>
      6) степень готовности страхующего водолаза в зависимости от конкретных условий спуска.</w:t>
      </w:r>
    </w:p>
    <w:bookmarkEnd w:id="223"/>
    <w:bookmarkStart w:name="z230" w:id="224"/>
    <w:p>
      <w:pPr>
        <w:spacing w:after="0"/>
        <w:ind w:left="0"/>
        <w:jc w:val="both"/>
      </w:pPr>
      <w:r>
        <w:rPr>
          <w:rFonts w:ascii="Times New Roman"/>
          <w:b w:val="false"/>
          <w:i w:val="false"/>
          <w:color w:val="000000"/>
          <w:sz w:val="28"/>
        </w:rPr>
        <w:t>
      52. Инструктаж отражает особенности выполнения конкретного вида работ и правил техники безопасности.</w:t>
      </w:r>
    </w:p>
    <w:bookmarkEnd w:id="224"/>
    <w:bookmarkStart w:name="z231" w:id="225"/>
    <w:p>
      <w:pPr>
        <w:spacing w:after="0"/>
        <w:ind w:left="0"/>
        <w:jc w:val="both"/>
      </w:pPr>
      <w:r>
        <w:rPr>
          <w:rFonts w:ascii="Times New Roman"/>
          <w:b w:val="false"/>
          <w:i w:val="false"/>
          <w:color w:val="000000"/>
          <w:sz w:val="28"/>
        </w:rPr>
        <w:t>
      К проведению инструктажа привлекаются должностные лица и специалисты в зависимости от характера выполняемой работы (врач, взрывник).</w:t>
      </w:r>
    </w:p>
    <w:bookmarkEnd w:id="225"/>
    <w:bookmarkStart w:name="z232" w:id="226"/>
    <w:p>
      <w:pPr>
        <w:spacing w:after="0"/>
        <w:ind w:left="0"/>
        <w:jc w:val="both"/>
      </w:pPr>
      <w:r>
        <w:rPr>
          <w:rFonts w:ascii="Times New Roman"/>
          <w:b w:val="false"/>
          <w:i w:val="false"/>
          <w:color w:val="000000"/>
          <w:sz w:val="28"/>
        </w:rPr>
        <w:t>
      При инструктаже следует использовать чертежи (схемы), макеты и модели устройств, с которыми водолазам предстоит работать под водой, а также по возможности показать однотипные конструкции на кораблях и судах этого класса.</w:t>
      </w:r>
    </w:p>
    <w:bookmarkEnd w:id="226"/>
    <w:bookmarkStart w:name="z233" w:id="227"/>
    <w:p>
      <w:pPr>
        <w:spacing w:after="0"/>
        <w:ind w:left="0"/>
        <w:jc w:val="both"/>
      </w:pPr>
      <w:r>
        <w:rPr>
          <w:rFonts w:ascii="Times New Roman"/>
          <w:b w:val="false"/>
          <w:i w:val="false"/>
          <w:color w:val="000000"/>
          <w:sz w:val="28"/>
        </w:rPr>
        <w:t>
      53. В инструктаж включается контрольный опрос знаний каждым водолазом и лицами, обеспечивающими водолазные спуски, своих действий, водолазного снаряжения, оборудования, способа и приемов выполнения работ и правил техники безопасности.</w:t>
      </w:r>
    </w:p>
    <w:bookmarkEnd w:id="227"/>
    <w:bookmarkStart w:name="z234" w:id="228"/>
    <w:p>
      <w:pPr>
        <w:spacing w:after="0"/>
        <w:ind w:left="0"/>
        <w:jc w:val="both"/>
      </w:pPr>
      <w:r>
        <w:rPr>
          <w:rFonts w:ascii="Times New Roman"/>
          <w:b w:val="false"/>
          <w:i w:val="false"/>
          <w:color w:val="000000"/>
          <w:sz w:val="28"/>
        </w:rPr>
        <w:t>
      При спусках на глубины до 60 метров на инструктаже производится опрос самочувствия водолазов, на основании которого принимается решение о допуске их к спуску под воду.</w:t>
      </w:r>
    </w:p>
    <w:bookmarkEnd w:id="228"/>
    <w:bookmarkStart w:name="z235" w:id="229"/>
    <w:p>
      <w:pPr>
        <w:spacing w:after="0"/>
        <w:ind w:left="0"/>
        <w:jc w:val="both"/>
      </w:pPr>
      <w:r>
        <w:rPr>
          <w:rFonts w:ascii="Times New Roman"/>
          <w:b w:val="false"/>
          <w:i w:val="false"/>
          <w:color w:val="000000"/>
          <w:sz w:val="28"/>
        </w:rPr>
        <w:t>
      Лица, не знающие свои действия, водолазное снаряжение, оборудование и правила техники безопасности, или не готовые к выполнению своих действий, отстраняются от водолазных спусков.</w:t>
      </w:r>
    </w:p>
    <w:bookmarkEnd w:id="229"/>
    <w:bookmarkStart w:name="z236" w:id="230"/>
    <w:p>
      <w:pPr>
        <w:spacing w:after="0"/>
        <w:ind w:left="0"/>
        <w:jc w:val="both"/>
      </w:pPr>
      <w:r>
        <w:rPr>
          <w:rFonts w:ascii="Times New Roman"/>
          <w:b w:val="false"/>
          <w:i w:val="false"/>
          <w:color w:val="000000"/>
          <w:sz w:val="28"/>
        </w:rPr>
        <w:t>
      О проведенном инструктаже командир спуска делает запись в журнале водолазных работ.</w:t>
      </w:r>
    </w:p>
    <w:bookmarkEnd w:id="230"/>
    <w:bookmarkStart w:name="z237" w:id="231"/>
    <w:p>
      <w:pPr>
        <w:spacing w:after="0"/>
        <w:ind w:left="0"/>
        <w:jc w:val="both"/>
      </w:pPr>
      <w:r>
        <w:rPr>
          <w:rFonts w:ascii="Times New Roman"/>
          <w:b w:val="false"/>
          <w:i w:val="false"/>
          <w:color w:val="000000"/>
          <w:sz w:val="28"/>
        </w:rPr>
        <w:t>
      54. Учет времени пребывания водолазов (операторов) под водой и под повышенным давлением в барокамерах при водолазных спусках и спусках под воду в жестких водолазных устройствах ведется командиром водолазного спуска. Журнал водолазных работ является официальным документом для записи водолазных спусков и работ, заполнения личных книжек водолазов.</w:t>
      </w:r>
    </w:p>
    <w:bookmarkEnd w:id="231"/>
    <w:bookmarkStart w:name="z238" w:id="232"/>
    <w:p>
      <w:pPr>
        <w:spacing w:after="0"/>
        <w:ind w:left="0"/>
        <w:jc w:val="left"/>
      </w:pPr>
      <w:r>
        <w:rPr>
          <w:rFonts w:ascii="Times New Roman"/>
          <w:b/>
          <w:i w:val="false"/>
          <w:color w:val="000000"/>
        </w:rPr>
        <w:t xml:space="preserve"> Параграф 2. Основные требования безопасности при проведении водолазных спусков с кораблей (судов)</w:t>
      </w:r>
    </w:p>
    <w:bookmarkEnd w:id="232"/>
    <w:bookmarkStart w:name="z239" w:id="233"/>
    <w:p>
      <w:pPr>
        <w:spacing w:after="0"/>
        <w:ind w:left="0"/>
        <w:jc w:val="both"/>
      </w:pPr>
      <w:r>
        <w:rPr>
          <w:rFonts w:ascii="Times New Roman"/>
          <w:b w:val="false"/>
          <w:i w:val="false"/>
          <w:color w:val="000000"/>
          <w:sz w:val="28"/>
        </w:rPr>
        <w:t>
      55. Глубина тренировочных полигонов при водолазных спусках с кораблей (судов), выбирается исходя из условий возможности схода водолазов на грунт. На тренировочных полигонах выставляется рейдовое оборудование и макеты (тренажеры) для тренировки водолазов.</w:t>
      </w:r>
    </w:p>
    <w:bookmarkEnd w:id="233"/>
    <w:bookmarkStart w:name="z240" w:id="234"/>
    <w:p>
      <w:pPr>
        <w:spacing w:after="0"/>
        <w:ind w:left="0"/>
        <w:jc w:val="both"/>
      </w:pPr>
      <w:r>
        <w:rPr>
          <w:rFonts w:ascii="Times New Roman"/>
          <w:b w:val="false"/>
          <w:i w:val="false"/>
          <w:color w:val="000000"/>
          <w:sz w:val="28"/>
        </w:rPr>
        <w:t>
      56. Водолазные спуски допускается начинать лишь после надежной установки корабля над объектом работ. При проведении глубоководных водолазных спусков обеспечивается надежная стоянка судна на рейдовом оборудовании и якорях при любом направлении ветра силой до 5-6 баллов. На глубинах до 80 метров допускается стоянка судов на якорях.</w:t>
      </w:r>
    </w:p>
    <w:bookmarkEnd w:id="234"/>
    <w:bookmarkStart w:name="z241" w:id="235"/>
    <w:p>
      <w:pPr>
        <w:spacing w:after="0"/>
        <w:ind w:left="0"/>
        <w:jc w:val="both"/>
      </w:pPr>
      <w:r>
        <w:rPr>
          <w:rFonts w:ascii="Times New Roman"/>
          <w:b w:val="false"/>
          <w:i w:val="false"/>
          <w:color w:val="000000"/>
          <w:sz w:val="28"/>
        </w:rPr>
        <w:t>
      57. Спуски водолазов с надводных кораблей (судов) допускается при волнении моря не более трех баллов.</w:t>
      </w:r>
    </w:p>
    <w:bookmarkEnd w:id="235"/>
    <w:bookmarkStart w:name="z242" w:id="236"/>
    <w:p>
      <w:pPr>
        <w:spacing w:after="0"/>
        <w:ind w:left="0"/>
        <w:jc w:val="both"/>
      </w:pPr>
      <w:r>
        <w:rPr>
          <w:rFonts w:ascii="Times New Roman"/>
          <w:b w:val="false"/>
          <w:i w:val="false"/>
          <w:color w:val="000000"/>
          <w:sz w:val="28"/>
        </w:rPr>
        <w:t>
      58. Перед спуском водолаза под воду на корабле (судне) поднимаются, а при выходе из воды спускаются предупредительные сигналы.</w:t>
      </w:r>
    </w:p>
    <w:bookmarkEnd w:id="236"/>
    <w:bookmarkStart w:name="z243" w:id="237"/>
    <w:p>
      <w:pPr>
        <w:spacing w:after="0"/>
        <w:ind w:left="0"/>
        <w:jc w:val="both"/>
      </w:pPr>
      <w:r>
        <w:rPr>
          <w:rFonts w:ascii="Times New Roman"/>
          <w:b w:val="false"/>
          <w:i w:val="false"/>
          <w:color w:val="000000"/>
          <w:sz w:val="28"/>
        </w:rPr>
        <w:t>
      59. На кораблях (судах) эти сигналы поднимаются на ноке реи того борта, с которого спускают водолазов. На берегу или на кораблях и судах, не имеющих штатных мачт для подъема сигналов, устанавливается временная хорошо видимая мачта. Флаги устанавливаются на жесткой основе во избежание спадания при безветрии.</w:t>
      </w:r>
    </w:p>
    <w:bookmarkEnd w:id="237"/>
    <w:bookmarkStart w:name="z244" w:id="238"/>
    <w:p>
      <w:pPr>
        <w:spacing w:after="0"/>
        <w:ind w:left="0"/>
        <w:jc w:val="both"/>
      </w:pPr>
      <w:r>
        <w:rPr>
          <w:rFonts w:ascii="Times New Roman"/>
          <w:b w:val="false"/>
          <w:i w:val="false"/>
          <w:color w:val="000000"/>
          <w:sz w:val="28"/>
        </w:rPr>
        <w:t>
      60. Не допускается швартоваться к кораблям, с которых ведутся водолазные работы, без одобрения руководителя водолазных работ.</w:t>
      </w:r>
    </w:p>
    <w:bookmarkEnd w:id="238"/>
    <w:bookmarkStart w:name="z245" w:id="239"/>
    <w:p>
      <w:pPr>
        <w:spacing w:after="0"/>
        <w:ind w:left="0"/>
        <w:jc w:val="left"/>
      </w:pPr>
      <w:r>
        <w:rPr>
          <w:rFonts w:ascii="Times New Roman"/>
          <w:b/>
          <w:i w:val="false"/>
          <w:color w:val="000000"/>
        </w:rPr>
        <w:t xml:space="preserve"> Параграф 3. Основные требования безопасности при проведении водолазных спусков со шлюпок (катеров)</w:t>
      </w:r>
    </w:p>
    <w:bookmarkEnd w:id="239"/>
    <w:bookmarkStart w:name="z246" w:id="240"/>
    <w:p>
      <w:pPr>
        <w:spacing w:after="0"/>
        <w:ind w:left="0"/>
        <w:jc w:val="both"/>
      </w:pPr>
      <w:r>
        <w:rPr>
          <w:rFonts w:ascii="Times New Roman"/>
          <w:b w:val="false"/>
          <w:i w:val="false"/>
          <w:color w:val="000000"/>
          <w:sz w:val="28"/>
        </w:rPr>
        <w:t>
      61. Водолазные спуски осуществляются со шлюпки при выполнении водолазных работ, а именно: проведении взрывных работ, при обследовании больших акваторий, проведении специальных водолазных работ.</w:t>
      </w:r>
    </w:p>
    <w:bookmarkEnd w:id="240"/>
    <w:bookmarkStart w:name="z247" w:id="241"/>
    <w:p>
      <w:pPr>
        <w:spacing w:after="0"/>
        <w:ind w:left="0"/>
        <w:jc w:val="both"/>
      </w:pPr>
      <w:r>
        <w:rPr>
          <w:rFonts w:ascii="Times New Roman"/>
          <w:b w:val="false"/>
          <w:i w:val="false"/>
          <w:color w:val="000000"/>
          <w:sz w:val="28"/>
        </w:rPr>
        <w:t>
      На корабле (причале, берегу вблизи места спусков) перед спуском водолаза поднимают предупредительный сигнал о водолазных спусках. В случае выполнения работ с удалением шлюпки от корабля (причала, берега) принимаются дополнительные меры безопасности для исключения опасного приближения к водолазам посторонних кораблей (судов) и катеров.</w:t>
      </w:r>
    </w:p>
    <w:bookmarkEnd w:id="241"/>
    <w:bookmarkStart w:name="z248" w:id="242"/>
    <w:p>
      <w:pPr>
        <w:spacing w:after="0"/>
        <w:ind w:left="0"/>
        <w:jc w:val="both"/>
      </w:pPr>
      <w:r>
        <w:rPr>
          <w:rFonts w:ascii="Times New Roman"/>
          <w:b w:val="false"/>
          <w:i w:val="false"/>
          <w:color w:val="000000"/>
          <w:sz w:val="28"/>
        </w:rPr>
        <w:t>
      62. На шлюпке предусматриваются средства подъема водолазов в шлюпку, буйки-отметчики, бросательные концы, сигнальные реактивные патроны или сигнальные пистолеты с ракетами, средства подачи звуковых сигналов водолазам или технические средства связи с водолазами, средства визуального наблюдения. Между обеспечивающими кораблями (судами) и катерами предусматривается непрерывная связь с помощью технических, зрительных и сигнальных средств.</w:t>
      </w:r>
    </w:p>
    <w:bookmarkEnd w:id="242"/>
    <w:bookmarkStart w:name="z249" w:id="243"/>
    <w:p>
      <w:pPr>
        <w:spacing w:after="0"/>
        <w:ind w:left="0"/>
        <w:jc w:val="both"/>
      </w:pPr>
      <w:r>
        <w:rPr>
          <w:rFonts w:ascii="Times New Roman"/>
          <w:b w:val="false"/>
          <w:i w:val="false"/>
          <w:color w:val="000000"/>
          <w:sz w:val="28"/>
        </w:rPr>
        <w:t>
      63. Водолазные спуски со шлюпки выполняются в автономном или шланговом снаряжении в плавательном варианте, при волнении моря в районе спуска до 2 баллов. При использовании шлангового варианта водолазного снаряжения воздух водолазу подается через редуктор от транспортного баллона, размещаемого в шлюпке. Плавучесть водолаза приводится близко к "нулевой".</w:t>
      </w:r>
    </w:p>
    <w:bookmarkEnd w:id="243"/>
    <w:bookmarkStart w:name="z250" w:id="244"/>
    <w:p>
      <w:pPr>
        <w:spacing w:after="0"/>
        <w:ind w:left="0"/>
        <w:jc w:val="both"/>
      </w:pPr>
      <w:r>
        <w:rPr>
          <w:rFonts w:ascii="Times New Roman"/>
          <w:b w:val="false"/>
          <w:i w:val="false"/>
          <w:color w:val="000000"/>
          <w:sz w:val="28"/>
        </w:rPr>
        <w:t>
      64. Шлюпка обеспечивает размещение водолазной стации с четырьмя водолазами, двух гребцов (независимо от наличия мотора в шлюпке) и командира шлюпки. Действие командира спуска и командира шлюпки совмещается. Шлюпка, обеспечивающая плавание группы водолазов "в связке", используется с достаточным местом для приема на борт и транспортировки всех работающих водолазов.</w:t>
      </w:r>
    </w:p>
    <w:bookmarkEnd w:id="244"/>
    <w:bookmarkStart w:name="z251" w:id="245"/>
    <w:p>
      <w:pPr>
        <w:spacing w:after="0"/>
        <w:ind w:left="0"/>
        <w:jc w:val="both"/>
      </w:pPr>
      <w:r>
        <w:rPr>
          <w:rFonts w:ascii="Times New Roman"/>
          <w:b w:val="false"/>
          <w:i w:val="false"/>
          <w:color w:val="000000"/>
          <w:sz w:val="28"/>
        </w:rPr>
        <w:t>
      Страхующий водолазнаходится в шлюпке снаряженный с открытой схемой дыхания и в готовностик немедленному спуску.</w:t>
      </w:r>
    </w:p>
    <w:bookmarkEnd w:id="245"/>
    <w:bookmarkStart w:name="z252" w:id="246"/>
    <w:p>
      <w:pPr>
        <w:spacing w:after="0"/>
        <w:ind w:left="0"/>
        <w:jc w:val="both"/>
      </w:pPr>
      <w:r>
        <w:rPr>
          <w:rFonts w:ascii="Times New Roman"/>
          <w:b w:val="false"/>
          <w:i w:val="false"/>
          <w:color w:val="000000"/>
          <w:sz w:val="28"/>
        </w:rPr>
        <w:t>
      65. Спуск водолаза, производится в кормовой части шлюпки, а с надувной шлюпки - с борта, способом "падения в воду" из положения сидя на борту или транцевой доске (для шлюпки без руля) спиной вперед. На водолаза закрепляется сигнальный конец или контрольный конец с буйком.</w:t>
      </w:r>
    </w:p>
    <w:bookmarkEnd w:id="246"/>
    <w:bookmarkStart w:name="z253" w:id="247"/>
    <w:p>
      <w:pPr>
        <w:spacing w:after="0"/>
        <w:ind w:left="0"/>
        <w:jc w:val="both"/>
      </w:pPr>
      <w:r>
        <w:rPr>
          <w:rFonts w:ascii="Times New Roman"/>
          <w:b w:val="false"/>
          <w:i w:val="false"/>
          <w:color w:val="000000"/>
          <w:sz w:val="28"/>
        </w:rPr>
        <w:t>
      Спуск водолаза с катера производится по водолазному или другому забортному трапу.</w:t>
      </w:r>
    </w:p>
    <w:bookmarkEnd w:id="247"/>
    <w:bookmarkStart w:name="z254" w:id="248"/>
    <w:p>
      <w:pPr>
        <w:spacing w:after="0"/>
        <w:ind w:left="0"/>
        <w:jc w:val="both"/>
      </w:pPr>
      <w:r>
        <w:rPr>
          <w:rFonts w:ascii="Times New Roman"/>
          <w:b w:val="false"/>
          <w:i w:val="false"/>
          <w:color w:val="000000"/>
          <w:sz w:val="28"/>
        </w:rPr>
        <w:t>
      Водолазные спуски со шлюпки на контрольных концах с буйками производится на глубинах, не превышающих 20 метров. В районах с большими глубинами водолазные спуски проводятся с сигнальным концом. Во всех случаях водолазных спусков с сигнальным концом свободный конец его закрепляется у места спуска для предупреждения вырывания его из рук обеспечивающего водолаза.</w:t>
      </w:r>
    </w:p>
    <w:bookmarkEnd w:id="248"/>
    <w:bookmarkStart w:name="z255" w:id="249"/>
    <w:p>
      <w:pPr>
        <w:spacing w:after="0"/>
        <w:ind w:left="0"/>
        <w:jc w:val="both"/>
      </w:pPr>
      <w:r>
        <w:rPr>
          <w:rFonts w:ascii="Times New Roman"/>
          <w:b w:val="false"/>
          <w:i w:val="false"/>
          <w:color w:val="000000"/>
          <w:sz w:val="28"/>
        </w:rPr>
        <w:t>
      Для обеспечения ночных спусков или в условиях плохой видимости используютсясветящиеся буйки. При видимости на поверхности воды менее 50 метров спуски допускается только с использованием сигнальных концов.</w:t>
      </w:r>
    </w:p>
    <w:bookmarkEnd w:id="249"/>
    <w:bookmarkStart w:name="z256" w:id="250"/>
    <w:p>
      <w:pPr>
        <w:spacing w:after="0"/>
        <w:ind w:left="0"/>
        <w:jc w:val="both"/>
      </w:pPr>
      <w:r>
        <w:rPr>
          <w:rFonts w:ascii="Times New Roman"/>
          <w:b w:val="false"/>
          <w:i w:val="false"/>
          <w:color w:val="000000"/>
          <w:sz w:val="28"/>
        </w:rPr>
        <w:t>
      Плавание без контрольного (сигнального) конца допускается при проведении специальных мероприятий только в составе группы со средствами связи и средствами удержания водолазов на поверхности (жилетов всплытия и аналогичных) водолазами, прошедшими дополнительную подготовку. Допуск водолазов к плаванию без контрольного (сигнального) конца производится на основании приказа командира части для каждого мероприятия.</w:t>
      </w:r>
    </w:p>
    <w:bookmarkEnd w:id="250"/>
    <w:bookmarkStart w:name="z257" w:id="251"/>
    <w:p>
      <w:pPr>
        <w:spacing w:after="0"/>
        <w:ind w:left="0"/>
        <w:jc w:val="both"/>
      </w:pPr>
      <w:r>
        <w:rPr>
          <w:rFonts w:ascii="Times New Roman"/>
          <w:b w:val="false"/>
          <w:i w:val="false"/>
          <w:color w:val="000000"/>
          <w:sz w:val="28"/>
        </w:rPr>
        <w:t>
      66. Групповые водолазные спуски производятся с одним контрольным буйком (у замыкающего группы) или с двумя (у ведущего и замыкающего группу) При этом у группы имеется сигнальный конец (связка), который крепится к каждому водолазу. При плавании группы водолазов с наличием контрольных буйков у каждого водолаза сигнальный связывающий конец удерживается водолазами в руках.</w:t>
      </w:r>
    </w:p>
    <w:bookmarkEnd w:id="251"/>
    <w:bookmarkStart w:name="z258" w:id="252"/>
    <w:p>
      <w:pPr>
        <w:spacing w:after="0"/>
        <w:ind w:left="0"/>
        <w:jc w:val="both"/>
      </w:pPr>
      <w:r>
        <w:rPr>
          <w:rFonts w:ascii="Times New Roman"/>
          <w:b w:val="false"/>
          <w:i w:val="false"/>
          <w:color w:val="000000"/>
          <w:sz w:val="28"/>
        </w:rPr>
        <w:t>
      При плавании в составе группы водолазы периодически (через 2-3 минуты) контролируют самочувствие друг друга визуально, посредством сигнального связывающего конца или по техническим средствам связи. В случае неисправности снаряжения, плохого самочувствия одного из водолазов вся группа всплывает на поверхность и принимаются меры по подъему аварийного водолаза на обеспечивающее плавсредство. Не допускается снимать (обрезать) сигнальный конец.</w:t>
      </w:r>
    </w:p>
    <w:bookmarkEnd w:id="252"/>
    <w:bookmarkStart w:name="z259" w:id="253"/>
    <w:p>
      <w:pPr>
        <w:spacing w:after="0"/>
        <w:ind w:left="0"/>
        <w:jc w:val="both"/>
      </w:pPr>
      <w:r>
        <w:rPr>
          <w:rFonts w:ascii="Times New Roman"/>
          <w:b w:val="false"/>
          <w:i w:val="false"/>
          <w:color w:val="000000"/>
          <w:sz w:val="28"/>
        </w:rPr>
        <w:t>
      67. Водолаз из воды в шлюпку поднимается по специальному трапу или с помощью находящегося в шлюпке личного состава с соблюдением мер предосторожности для исключения травмирования водолаза и повреждения снаряжения.</w:t>
      </w:r>
    </w:p>
    <w:bookmarkEnd w:id="253"/>
    <w:bookmarkStart w:name="z260" w:id="254"/>
    <w:p>
      <w:pPr>
        <w:spacing w:after="0"/>
        <w:ind w:left="0"/>
        <w:jc w:val="both"/>
      </w:pPr>
      <w:r>
        <w:rPr>
          <w:rFonts w:ascii="Times New Roman"/>
          <w:b w:val="false"/>
          <w:i w:val="false"/>
          <w:color w:val="000000"/>
          <w:sz w:val="28"/>
        </w:rPr>
        <w:t>
      68. При выполнении водолазных работ со шлюпки в районах, открытых для плавания кораблей и судов, кроме кораблей (судов) и катеров, непосредственно обеспечивающих водолазный спуск, выделяется быстроходный катер для охраны района.</w:t>
      </w:r>
    </w:p>
    <w:bookmarkEnd w:id="254"/>
    <w:bookmarkStart w:name="z261" w:id="255"/>
    <w:p>
      <w:pPr>
        <w:spacing w:after="0"/>
        <w:ind w:left="0"/>
        <w:jc w:val="left"/>
      </w:pPr>
      <w:r>
        <w:rPr>
          <w:rFonts w:ascii="Times New Roman"/>
          <w:b/>
          <w:i w:val="false"/>
          <w:color w:val="000000"/>
        </w:rPr>
        <w:t xml:space="preserve"> Параграф 4. Основные требования безопасности при проведении водолазных спусков и работ в особых условиях. Подводные электросварочные работы</w:t>
      </w:r>
    </w:p>
    <w:bookmarkEnd w:id="255"/>
    <w:bookmarkStart w:name="z262" w:id="256"/>
    <w:p>
      <w:pPr>
        <w:spacing w:after="0"/>
        <w:ind w:left="0"/>
        <w:jc w:val="both"/>
      </w:pPr>
      <w:r>
        <w:rPr>
          <w:rFonts w:ascii="Times New Roman"/>
          <w:b w:val="false"/>
          <w:i w:val="false"/>
          <w:color w:val="000000"/>
          <w:sz w:val="28"/>
        </w:rPr>
        <w:t>
      69. К выполнению подводных электросварочных работ допускаются водолазы, имеющие квалификацию "водолаз-сварщик" и допущенные приказом командира части (корабля) по месту их службы (работы) с указанием снаряжения и применяемого оборудования для подводной сварки и резки, на основании протокола приема зачетов соответствующей ВКК, утвержденного командиром (начальником), при котором создана соответствующая ВКК.</w:t>
      </w:r>
    </w:p>
    <w:bookmarkEnd w:id="256"/>
    <w:bookmarkStart w:name="z263" w:id="257"/>
    <w:p>
      <w:pPr>
        <w:spacing w:after="0"/>
        <w:ind w:left="0"/>
        <w:jc w:val="both"/>
      </w:pPr>
      <w:r>
        <w:rPr>
          <w:rFonts w:ascii="Times New Roman"/>
          <w:b w:val="false"/>
          <w:i w:val="false"/>
          <w:color w:val="000000"/>
          <w:sz w:val="28"/>
        </w:rPr>
        <w:t>
      70. Для выполнения и обеспечения подводных электросварочных работ допускаются водолазы, которые знают и точно выполняют требования настоящей Инструкции и правила обслуживания подводного электросварочного оборудования, источников сварочного тока, изложенные в инструкциях завода-изготовителя, а также которые умеют оказывать первую помощь при поражении электрическим током.</w:t>
      </w:r>
    </w:p>
    <w:bookmarkEnd w:id="257"/>
    <w:bookmarkStart w:name="z264" w:id="258"/>
    <w:p>
      <w:pPr>
        <w:spacing w:after="0"/>
        <w:ind w:left="0"/>
        <w:jc w:val="both"/>
      </w:pPr>
      <w:r>
        <w:rPr>
          <w:rFonts w:ascii="Times New Roman"/>
          <w:b w:val="false"/>
          <w:i w:val="false"/>
          <w:color w:val="000000"/>
          <w:sz w:val="28"/>
        </w:rPr>
        <w:t>
      71. Для выполнения подводных электросварочных работ применяется постоянный или выпрямленный ток.</w:t>
      </w:r>
    </w:p>
    <w:bookmarkEnd w:id="258"/>
    <w:bookmarkStart w:name="z265" w:id="259"/>
    <w:p>
      <w:pPr>
        <w:spacing w:after="0"/>
        <w:ind w:left="0"/>
        <w:jc w:val="both"/>
      </w:pPr>
      <w:r>
        <w:rPr>
          <w:rFonts w:ascii="Times New Roman"/>
          <w:b w:val="false"/>
          <w:i w:val="false"/>
          <w:color w:val="000000"/>
          <w:sz w:val="28"/>
        </w:rPr>
        <w:t>
      При проведении электросварочных работ под водой в качестве источников сварочного тока используются специально для этого предназначенные и удовлетворяющие требованиям действующих стандартов источники питания.</w:t>
      </w:r>
    </w:p>
    <w:bookmarkEnd w:id="259"/>
    <w:bookmarkStart w:name="z266" w:id="260"/>
    <w:p>
      <w:pPr>
        <w:spacing w:after="0"/>
        <w:ind w:left="0"/>
        <w:jc w:val="both"/>
      </w:pPr>
      <w:r>
        <w:rPr>
          <w:rFonts w:ascii="Times New Roman"/>
          <w:b w:val="false"/>
          <w:i w:val="false"/>
          <w:color w:val="000000"/>
          <w:sz w:val="28"/>
        </w:rPr>
        <w:t>
      Применение переменного тока частотой 50 Герц для сварки и резки под водой допускается только при борьбе за живучесть корабля и спасении жизни людей.</w:t>
      </w:r>
    </w:p>
    <w:bookmarkEnd w:id="260"/>
    <w:bookmarkStart w:name="z267" w:id="261"/>
    <w:p>
      <w:pPr>
        <w:spacing w:after="0"/>
        <w:ind w:left="0"/>
        <w:jc w:val="both"/>
      </w:pPr>
      <w:r>
        <w:rPr>
          <w:rFonts w:ascii="Times New Roman"/>
          <w:b w:val="false"/>
          <w:i w:val="false"/>
          <w:color w:val="000000"/>
          <w:sz w:val="28"/>
        </w:rPr>
        <w:t>
      Напряжение холостого хода источников сварочного тока не допускается превышать 110 вольт. В установках для подводной плазменной резки допускается применение источников питания с напряжением 180 вольт.</w:t>
      </w:r>
    </w:p>
    <w:bookmarkEnd w:id="261"/>
    <w:bookmarkStart w:name="z268" w:id="262"/>
    <w:p>
      <w:pPr>
        <w:spacing w:after="0"/>
        <w:ind w:left="0"/>
        <w:jc w:val="both"/>
      </w:pPr>
      <w:r>
        <w:rPr>
          <w:rFonts w:ascii="Times New Roman"/>
          <w:b w:val="false"/>
          <w:i w:val="false"/>
          <w:color w:val="000000"/>
          <w:sz w:val="28"/>
        </w:rPr>
        <w:t>
      72. При подготовке к заварке трещин на топливных цистернах или трубопроводах удаляется из них топливо и заполняется их водой. Командир спуска убеждается в заполнении водой цистерн (трубопроводов), где будут производиться электросварочные работы.</w:t>
      </w:r>
    </w:p>
    <w:bookmarkEnd w:id="262"/>
    <w:bookmarkStart w:name="z269" w:id="263"/>
    <w:p>
      <w:pPr>
        <w:spacing w:after="0"/>
        <w:ind w:left="0"/>
        <w:jc w:val="both"/>
      </w:pPr>
      <w:r>
        <w:rPr>
          <w:rFonts w:ascii="Times New Roman"/>
          <w:b w:val="false"/>
          <w:i w:val="false"/>
          <w:color w:val="000000"/>
          <w:sz w:val="28"/>
        </w:rPr>
        <w:t>
      При наличии в цистерне (трубопроводе) топлива и газа сварка не допускается.</w:t>
      </w:r>
    </w:p>
    <w:bookmarkEnd w:id="263"/>
    <w:bookmarkStart w:name="z270" w:id="264"/>
    <w:p>
      <w:pPr>
        <w:spacing w:after="0"/>
        <w:ind w:left="0"/>
        <w:jc w:val="both"/>
      </w:pPr>
      <w:r>
        <w:rPr>
          <w:rFonts w:ascii="Times New Roman"/>
          <w:b w:val="false"/>
          <w:i w:val="false"/>
          <w:color w:val="000000"/>
          <w:sz w:val="28"/>
        </w:rPr>
        <w:t>
      Не допускается резка и сварка на сосуде или трубопроводе, находящемся под давлением.</w:t>
      </w:r>
    </w:p>
    <w:bookmarkEnd w:id="264"/>
    <w:bookmarkStart w:name="z271" w:id="265"/>
    <w:p>
      <w:pPr>
        <w:spacing w:after="0"/>
        <w:ind w:left="0"/>
        <w:jc w:val="both"/>
      </w:pPr>
      <w:r>
        <w:rPr>
          <w:rFonts w:ascii="Times New Roman"/>
          <w:b w:val="false"/>
          <w:i w:val="false"/>
          <w:color w:val="000000"/>
          <w:sz w:val="28"/>
        </w:rPr>
        <w:t>
      73. При электрокислородной резке внутри затопленных отсеков вентилируются воздухом газовые подушки, образующиеся под подволоком.</w:t>
      </w:r>
    </w:p>
    <w:bookmarkEnd w:id="265"/>
    <w:bookmarkStart w:name="z272" w:id="266"/>
    <w:p>
      <w:pPr>
        <w:spacing w:after="0"/>
        <w:ind w:left="0"/>
        <w:jc w:val="both"/>
      </w:pPr>
      <w:r>
        <w:rPr>
          <w:rFonts w:ascii="Times New Roman"/>
          <w:b w:val="false"/>
          <w:i w:val="false"/>
          <w:color w:val="000000"/>
          <w:sz w:val="28"/>
        </w:rPr>
        <w:t>
      74. Перед началом работ производится проверка исправности электросварочного оборудования и надежности заземления его корпусов. Не допускается использование корпуса корабля или воды в качестве обратного провода.</w:t>
      </w:r>
    </w:p>
    <w:bookmarkEnd w:id="266"/>
    <w:bookmarkStart w:name="z273" w:id="267"/>
    <w:p>
      <w:pPr>
        <w:spacing w:after="0"/>
        <w:ind w:left="0"/>
        <w:jc w:val="both"/>
      </w:pPr>
      <w:r>
        <w:rPr>
          <w:rFonts w:ascii="Times New Roman"/>
          <w:b w:val="false"/>
          <w:i w:val="false"/>
          <w:color w:val="000000"/>
          <w:sz w:val="28"/>
        </w:rPr>
        <w:t>
      Кабельная линия подводной сварочной цепи выполняется штатным сварочным кабелем с медными жилами и резиновой изоляцией в защитной оболочке (шланге).</w:t>
      </w:r>
    </w:p>
    <w:bookmarkEnd w:id="267"/>
    <w:bookmarkStart w:name="z274" w:id="268"/>
    <w:p>
      <w:pPr>
        <w:spacing w:after="0"/>
        <w:ind w:left="0"/>
        <w:jc w:val="both"/>
      </w:pPr>
      <w:r>
        <w:rPr>
          <w:rFonts w:ascii="Times New Roman"/>
          <w:b w:val="false"/>
          <w:i w:val="false"/>
          <w:color w:val="000000"/>
          <w:sz w:val="28"/>
        </w:rPr>
        <w:t>
      Не допускается использовать для выполнения работ под водой сварочные кабели, имеющие повреждения шланговой оболочки.</w:t>
      </w:r>
    </w:p>
    <w:bookmarkEnd w:id="268"/>
    <w:bookmarkStart w:name="z275" w:id="269"/>
    <w:p>
      <w:pPr>
        <w:spacing w:after="0"/>
        <w:ind w:left="0"/>
        <w:jc w:val="both"/>
      </w:pPr>
      <w:r>
        <w:rPr>
          <w:rFonts w:ascii="Times New Roman"/>
          <w:b w:val="false"/>
          <w:i w:val="false"/>
          <w:color w:val="000000"/>
          <w:sz w:val="28"/>
        </w:rPr>
        <w:t>
      При сборке подводной сварочной цепи на корабле обеспечивается герметичность и надежность электрической изоляции места присоединения штатного сварочного кабеля к кабелю подводного электрододержателя.</w:t>
      </w:r>
    </w:p>
    <w:bookmarkEnd w:id="269"/>
    <w:bookmarkStart w:name="z276" w:id="270"/>
    <w:p>
      <w:pPr>
        <w:spacing w:after="0"/>
        <w:ind w:left="0"/>
        <w:jc w:val="both"/>
      </w:pPr>
      <w:r>
        <w:rPr>
          <w:rFonts w:ascii="Times New Roman"/>
          <w:b w:val="false"/>
          <w:i w:val="false"/>
          <w:color w:val="000000"/>
          <w:sz w:val="28"/>
        </w:rPr>
        <w:t>
      75. Спуск водолазов к месту подводной сварки и резки осуществляется по спусковому (ходовому) концу, на водолазной беседке или на платформе водолазного колокола. Не допускается использовать для пуска и подъема водолаза сварочный кабель или направляющий конец сварочного оборудования.</w:t>
      </w:r>
    </w:p>
    <w:bookmarkEnd w:id="270"/>
    <w:bookmarkStart w:name="z277" w:id="271"/>
    <w:p>
      <w:pPr>
        <w:spacing w:after="0"/>
        <w:ind w:left="0"/>
        <w:jc w:val="both"/>
      </w:pPr>
      <w:r>
        <w:rPr>
          <w:rFonts w:ascii="Times New Roman"/>
          <w:b w:val="false"/>
          <w:i w:val="false"/>
          <w:color w:val="000000"/>
          <w:sz w:val="28"/>
        </w:rPr>
        <w:t>
      Подводные электросварочные работы производятся с грунта или прочно закрепленной беседки.</w:t>
      </w:r>
    </w:p>
    <w:bookmarkEnd w:id="271"/>
    <w:bookmarkStart w:name="z278" w:id="272"/>
    <w:p>
      <w:pPr>
        <w:spacing w:after="0"/>
        <w:ind w:left="0"/>
        <w:jc w:val="both"/>
      </w:pPr>
      <w:r>
        <w:rPr>
          <w:rFonts w:ascii="Times New Roman"/>
          <w:b w:val="false"/>
          <w:i w:val="false"/>
          <w:color w:val="000000"/>
          <w:sz w:val="28"/>
        </w:rPr>
        <w:t>
      76. Не допускается проведение подводных электросварочных работ без прямой двусторонней телефонной связи с водолазом-сварщиком.</w:t>
      </w:r>
    </w:p>
    <w:bookmarkEnd w:id="272"/>
    <w:bookmarkStart w:name="z279" w:id="273"/>
    <w:p>
      <w:pPr>
        <w:spacing w:after="0"/>
        <w:ind w:left="0"/>
        <w:jc w:val="both"/>
      </w:pPr>
      <w:r>
        <w:rPr>
          <w:rFonts w:ascii="Times New Roman"/>
          <w:b w:val="false"/>
          <w:i w:val="false"/>
          <w:color w:val="000000"/>
          <w:sz w:val="28"/>
        </w:rPr>
        <w:t>
      В случае потери связи с водолазом, находящимся под водой, электрический ток немедленно отключается до восстановления надежной двусторонней связи.</w:t>
      </w:r>
    </w:p>
    <w:bookmarkEnd w:id="273"/>
    <w:bookmarkStart w:name="z280" w:id="274"/>
    <w:p>
      <w:pPr>
        <w:spacing w:after="0"/>
        <w:ind w:left="0"/>
        <w:jc w:val="both"/>
      </w:pPr>
      <w:r>
        <w:rPr>
          <w:rFonts w:ascii="Times New Roman"/>
          <w:b w:val="false"/>
          <w:i w:val="false"/>
          <w:color w:val="000000"/>
          <w:sz w:val="28"/>
        </w:rPr>
        <w:t>
      77. Включается и отключается сварочный ток по команде водолаза, выполняющего сварку (резку) под водой. Для этой цели в сварочной цепи устанавливается рубильник закрытого типа, который размещается в помещении водолазного поста (поста управления спуском) и стационарно закрепляется на сварочном щите в непосредственной близости от пульта связи с водолазом. На этом же щите устанавливаются амперметр и вольтметр включенные в сварочную цепь, идущую к водолазу-сварщику.</w:t>
      </w:r>
    </w:p>
    <w:bookmarkEnd w:id="274"/>
    <w:bookmarkStart w:name="z281" w:id="275"/>
    <w:p>
      <w:pPr>
        <w:spacing w:after="0"/>
        <w:ind w:left="0"/>
        <w:jc w:val="both"/>
      </w:pPr>
      <w:r>
        <w:rPr>
          <w:rFonts w:ascii="Times New Roman"/>
          <w:b w:val="false"/>
          <w:i w:val="false"/>
          <w:color w:val="000000"/>
          <w:sz w:val="28"/>
        </w:rPr>
        <w:t>
      Водолаз, назначенный на обеспечение связи с работающим под водой водолазом-сварщиком, включая или отключая ток, следить за показаниями электроизмерительных приборов, включенных в сварочную цепь.</w:t>
      </w:r>
    </w:p>
    <w:bookmarkEnd w:id="275"/>
    <w:bookmarkStart w:name="z282" w:id="276"/>
    <w:p>
      <w:pPr>
        <w:spacing w:after="0"/>
        <w:ind w:left="0"/>
        <w:jc w:val="both"/>
      </w:pPr>
      <w:r>
        <w:rPr>
          <w:rFonts w:ascii="Times New Roman"/>
          <w:b w:val="false"/>
          <w:i w:val="false"/>
          <w:color w:val="000000"/>
          <w:sz w:val="28"/>
        </w:rPr>
        <w:t>
      78. В процессе выполнения сварки и резки под водой водолаз-сварщик держитэлектрододержатель с электродом или резак таким образом, чтобы не коснуться им металлических частей своего снаряжения и не прожечь их дугой.</w:t>
      </w:r>
    </w:p>
    <w:bookmarkEnd w:id="276"/>
    <w:bookmarkStart w:name="z283" w:id="277"/>
    <w:p>
      <w:pPr>
        <w:spacing w:after="0"/>
        <w:ind w:left="0"/>
        <w:jc w:val="both"/>
      </w:pPr>
      <w:r>
        <w:rPr>
          <w:rFonts w:ascii="Times New Roman"/>
          <w:b w:val="false"/>
          <w:i w:val="false"/>
          <w:color w:val="000000"/>
          <w:sz w:val="28"/>
        </w:rPr>
        <w:t>
      Водолаз-сварщик в начале работы подает команду по телефону на отключение тока, после получения подтверждения, производит необходимые действия с электрододержателем или резаком.</w:t>
      </w:r>
    </w:p>
    <w:bookmarkEnd w:id="277"/>
    <w:bookmarkStart w:name="z284" w:id="278"/>
    <w:p>
      <w:pPr>
        <w:spacing w:after="0"/>
        <w:ind w:left="0"/>
        <w:jc w:val="both"/>
      </w:pPr>
      <w:r>
        <w:rPr>
          <w:rFonts w:ascii="Times New Roman"/>
          <w:b w:val="false"/>
          <w:i w:val="false"/>
          <w:color w:val="000000"/>
          <w:sz w:val="28"/>
        </w:rPr>
        <w:t>
      79. Смена электродов под водой производится только после отключения тока, получения подтверждения по телефону о том, что ток отключен, а также после того, как водолаз убедится в отсутствии искры при касании огарком электрода свариваемого (разрезаемого) изделия.</w:t>
      </w:r>
    </w:p>
    <w:bookmarkEnd w:id="278"/>
    <w:bookmarkStart w:name="z285" w:id="279"/>
    <w:p>
      <w:pPr>
        <w:spacing w:after="0"/>
        <w:ind w:left="0"/>
        <w:jc w:val="both"/>
      </w:pPr>
      <w:r>
        <w:rPr>
          <w:rFonts w:ascii="Times New Roman"/>
          <w:b w:val="false"/>
          <w:i w:val="false"/>
          <w:color w:val="000000"/>
          <w:sz w:val="28"/>
        </w:rPr>
        <w:t>
      При включении тока не допускается прикасание к электроду рукой, класть электрододержатель с электродом или резак на грунт, беседку, объект сварки (резки).</w:t>
      </w:r>
    </w:p>
    <w:bookmarkEnd w:id="279"/>
    <w:bookmarkStart w:name="z286" w:id="280"/>
    <w:p>
      <w:pPr>
        <w:spacing w:after="0"/>
        <w:ind w:left="0"/>
        <w:jc w:val="both"/>
      </w:pPr>
      <w:r>
        <w:rPr>
          <w:rFonts w:ascii="Times New Roman"/>
          <w:b w:val="false"/>
          <w:i w:val="false"/>
          <w:color w:val="000000"/>
          <w:sz w:val="28"/>
        </w:rPr>
        <w:t>
      80. В случае приваривания электрода к свариваемому (разрезаемому) изделию водолаз-сварщик подает команду на отключение тока и после получения подтверждения о том, что ток отключен, отрывает приварившийся электрод вручную или с помощью зубила, а место приварки электрода повторно заваривает (разрезает).</w:t>
      </w:r>
    </w:p>
    <w:bookmarkEnd w:id="280"/>
    <w:bookmarkStart w:name="z287" w:id="281"/>
    <w:p>
      <w:pPr>
        <w:spacing w:after="0"/>
        <w:ind w:left="0"/>
        <w:jc w:val="both"/>
      </w:pPr>
      <w:r>
        <w:rPr>
          <w:rFonts w:ascii="Times New Roman"/>
          <w:b w:val="false"/>
          <w:i w:val="false"/>
          <w:color w:val="000000"/>
          <w:sz w:val="28"/>
        </w:rPr>
        <w:t>
      81. При проведении водолазных работ с применением плазменной резки принимаются дополнительные меры по обеспечению электробезопасности водолаза:</w:t>
      </w:r>
    </w:p>
    <w:bookmarkEnd w:id="281"/>
    <w:bookmarkStart w:name="z288" w:id="282"/>
    <w:p>
      <w:pPr>
        <w:spacing w:after="0"/>
        <w:ind w:left="0"/>
        <w:jc w:val="both"/>
      </w:pPr>
      <w:r>
        <w:rPr>
          <w:rFonts w:ascii="Times New Roman"/>
          <w:b w:val="false"/>
          <w:i w:val="false"/>
          <w:color w:val="000000"/>
          <w:sz w:val="28"/>
        </w:rPr>
        <w:t>
      1) работы выполняются в водолазном снаряжении со шлемом, имеющим специальное электроизоляционное покрытие или изготовленным из диэлектрического материала;</w:t>
      </w:r>
    </w:p>
    <w:bookmarkEnd w:id="282"/>
    <w:bookmarkStart w:name="z289" w:id="283"/>
    <w:p>
      <w:pPr>
        <w:spacing w:after="0"/>
        <w:ind w:left="0"/>
        <w:jc w:val="both"/>
      </w:pPr>
      <w:r>
        <w:rPr>
          <w:rFonts w:ascii="Times New Roman"/>
          <w:b w:val="false"/>
          <w:i w:val="false"/>
          <w:color w:val="000000"/>
          <w:sz w:val="28"/>
        </w:rPr>
        <w:t>
      2) на голову водолаза надеваются мягкий изолирующий (поролоновый) подшлемник.</w:t>
      </w:r>
    </w:p>
    <w:bookmarkEnd w:id="283"/>
    <w:bookmarkStart w:name="z290" w:id="284"/>
    <w:p>
      <w:pPr>
        <w:spacing w:after="0"/>
        <w:ind w:left="0"/>
        <w:jc w:val="both"/>
      </w:pPr>
      <w:r>
        <w:rPr>
          <w:rFonts w:ascii="Times New Roman"/>
          <w:b w:val="false"/>
          <w:i w:val="false"/>
          <w:color w:val="000000"/>
          <w:sz w:val="28"/>
        </w:rPr>
        <w:t>
      82. В случае сообщения водолаза о том, что он ощущает хотя бы малейшие признаки прохождения электрического тока через его тело, следует немедленно отключить электрический ток, поднять водолаза на поверхность и устраняются причины, вызвавшие прохождение тока через тело водолаза.</w:t>
      </w:r>
    </w:p>
    <w:bookmarkEnd w:id="284"/>
    <w:bookmarkStart w:name="z291" w:id="285"/>
    <w:p>
      <w:pPr>
        <w:spacing w:after="0"/>
        <w:ind w:left="0"/>
        <w:jc w:val="both"/>
      </w:pPr>
      <w:r>
        <w:rPr>
          <w:rFonts w:ascii="Times New Roman"/>
          <w:b w:val="false"/>
          <w:i w:val="false"/>
          <w:color w:val="000000"/>
          <w:sz w:val="28"/>
        </w:rPr>
        <w:t>
      При повреждении рубахи (гидрокомбинезона) или шлема в процессе выполнения работ под водой и попадания воды внутрь водолазного снаряжения немедленно отключается электрический ток, поднимается водолаз на поверхность и заменяется поврежденная часть снаряжения.</w:t>
      </w:r>
    </w:p>
    <w:bookmarkEnd w:id="285"/>
    <w:bookmarkStart w:name="z292" w:id="286"/>
    <w:p>
      <w:pPr>
        <w:spacing w:after="0"/>
        <w:ind w:left="0"/>
        <w:jc w:val="both"/>
      </w:pPr>
      <w:r>
        <w:rPr>
          <w:rFonts w:ascii="Times New Roman"/>
          <w:b w:val="false"/>
          <w:i w:val="false"/>
          <w:color w:val="000000"/>
          <w:sz w:val="28"/>
        </w:rPr>
        <w:t>
      В случае поражения водолаза электрическим током следует немедленно поднять водолаза на поверхность, быстро снять с него снаряжение (разрезать водолазную рубаху или гидрокомбинезон) и до прихода врача оказывается пострадавшему первую помощь: удобно укладывается на спину, обеспечивается к нему доступ свежего воздуха и приступают, если это требуется, к проведению искусственного дыхания.</w:t>
      </w:r>
    </w:p>
    <w:bookmarkEnd w:id="286"/>
    <w:bookmarkStart w:name="z293" w:id="287"/>
    <w:p>
      <w:pPr>
        <w:spacing w:after="0"/>
        <w:ind w:left="0"/>
        <w:jc w:val="left"/>
      </w:pPr>
      <w:r>
        <w:rPr>
          <w:rFonts w:ascii="Times New Roman"/>
          <w:b/>
          <w:i w:val="false"/>
          <w:color w:val="000000"/>
        </w:rPr>
        <w:t xml:space="preserve"> Параграф 5. Подводные взрывные работы</w:t>
      </w:r>
    </w:p>
    <w:bookmarkEnd w:id="287"/>
    <w:bookmarkStart w:name="z294" w:id="288"/>
    <w:p>
      <w:pPr>
        <w:spacing w:after="0"/>
        <w:ind w:left="0"/>
        <w:jc w:val="both"/>
      </w:pPr>
      <w:r>
        <w:rPr>
          <w:rFonts w:ascii="Times New Roman"/>
          <w:b w:val="false"/>
          <w:i w:val="false"/>
          <w:color w:val="000000"/>
          <w:sz w:val="28"/>
        </w:rPr>
        <w:t>
      83. Подводные взрывные работы выполняются водолазами, прошедшими соответствующую подготовку, получившими квалификацию "водолаз-взрывник" и допущенными к производству подводных взрывных работ.</w:t>
      </w:r>
    </w:p>
    <w:bookmarkEnd w:id="288"/>
    <w:bookmarkStart w:name="z295" w:id="289"/>
    <w:p>
      <w:pPr>
        <w:spacing w:after="0"/>
        <w:ind w:left="0"/>
        <w:jc w:val="both"/>
      </w:pPr>
      <w:r>
        <w:rPr>
          <w:rFonts w:ascii="Times New Roman"/>
          <w:b w:val="false"/>
          <w:i w:val="false"/>
          <w:color w:val="000000"/>
          <w:sz w:val="28"/>
        </w:rPr>
        <w:t>
      Подводные взрывные работы проводятся под руководством водолазного специалиста, допущенного к руководству взрывными работами. При выполнении взрывных работ повышенной сложности привлекаются специалисты-минеры (саперы, взрывники).</w:t>
      </w:r>
    </w:p>
    <w:bookmarkEnd w:id="289"/>
    <w:bookmarkStart w:name="z296" w:id="290"/>
    <w:p>
      <w:pPr>
        <w:spacing w:after="0"/>
        <w:ind w:left="0"/>
        <w:jc w:val="both"/>
      </w:pPr>
      <w:r>
        <w:rPr>
          <w:rFonts w:ascii="Times New Roman"/>
          <w:b w:val="false"/>
          <w:i w:val="false"/>
          <w:color w:val="000000"/>
          <w:sz w:val="28"/>
        </w:rPr>
        <w:t>
      84. Не допускается производить подводные взрывные работы без двусторонней телефонной или гидроакустической связи.</w:t>
      </w:r>
    </w:p>
    <w:bookmarkEnd w:id="290"/>
    <w:bookmarkStart w:name="z297" w:id="291"/>
    <w:p>
      <w:pPr>
        <w:spacing w:after="0"/>
        <w:ind w:left="0"/>
        <w:jc w:val="both"/>
      </w:pPr>
      <w:r>
        <w:rPr>
          <w:rFonts w:ascii="Times New Roman"/>
          <w:b w:val="false"/>
          <w:i w:val="false"/>
          <w:color w:val="000000"/>
          <w:sz w:val="28"/>
        </w:rPr>
        <w:t>
      Перед началом взрывных работ определяются границы опасных зон как на берегу, так и на акватории для обеспечения безопасности людей, кораблей (судов) и сооружений в границах этих зон. Подводные взрывные работы проводятся с одобрения старшего начальника данного района. Взрывные работы в ночное время проводятся в исключительных случаях (при борьбе за живучесть корабля, спасении жизни людей) с обеспечением дополнительных мер безопасности.</w:t>
      </w:r>
    </w:p>
    <w:bookmarkEnd w:id="291"/>
    <w:bookmarkStart w:name="z298" w:id="292"/>
    <w:p>
      <w:pPr>
        <w:spacing w:after="0"/>
        <w:ind w:left="0"/>
        <w:jc w:val="both"/>
      </w:pPr>
      <w:r>
        <w:rPr>
          <w:rFonts w:ascii="Times New Roman"/>
          <w:b w:val="false"/>
          <w:i w:val="false"/>
          <w:color w:val="000000"/>
          <w:sz w:val="28"/>
        </w:rPr>
        <w:t>
      85. Весь личный состав, участвующий в работах, инструктируется по вопросам техники безопасности при взрывных работах, ознакамливается с применяемыми взрывчатыми веществами и принадлежностями для взрывания.</w:t>
      </w:r>
    </w:p>
    <w:bookmarkEnd w:id="292"/>
    <w:bookmarkStart w:name="z299" w:id="293"/>
    <w:p>
      <w:pPr>
        <w:spacing w:after="0"/>
        <w:ind w:left="0"/>
        <w:jc w:val="both"/>
      </w:pPr>
      <w:r>
        <w:rPr>
          <w:rFonts w:ascii="Times New Roman"/>
          <w:b w:val="false"/>
          <w:i w:val="false"/>
          <w:color w:val="000000"/>
          <w:sz w:val="28"/>
        </w:rPr>
        <w:t>
      86. Взрывать подводные заряды, заложенные водолазами, допускается только электрическим способом и с помощью детонирующего шнура. Для подводных взрывов используется надежно изолированная двухпроводная электрическая сеть, состоящая из проводов, надежно изолированных от воды. Не допускается использование воды в качестве обратного провода. При выполнении подводных взрывных работ в районе укладки силовых подводных кабелей допускается использовать только детонирующие шнуры.Не допускается взрывать заряды под водой огневым способом.</w:t>
      </w:r>
    </w:p>
    <w:bookmarkEnd w:id="293"/>
    <w:bookmarkStart w:name="z300" w:id="294"/>
    <w:p>
      <w:pPr>
        <w:spacing w:after="0"/>
        <w:ind w:left="0"/>
        <w:jc w:val="both"/>
      </w:pPr>
      <w:r>
        <w:rPr>
          <w:rFonts w:ascii="Times New Roman"/>
          <w:b w:val="false"/>
          <w:i w:val="false"/>
          <w:color w:val="000000"/>
          <w:sz w:val="28"/>
        </w:rPr>
        <w:t>
      Применение механических взрывателей под водой допускается только при подрыве специальных зарядов.</w:t>
      </w:r>
    </w:p>
    <w:bookmarkEnd w:id="294"/>
    <w:bookmarkStart w:name="z301" w:id="295"/>
    <w:p>
      <w:pPr>
        <w:spacing w:after="0"/>
        <w:ind w:left="0"/>
        <w:jc w:val="both"/>
      </w:pPr>
      <w:r>
        <w:rPr>
          <w:rFonts w:ascii="Times New Roman"/>
          <w:b w:val="false"/>
          <w:i w:val="false"/>
          <w:color w:val="000000"/>
          <w:sz w:val="28"/>
        </w:rPr>
        <w:t>
      Взрывание и разделка различных конструкций производится по установленной технологии в соответствии с расчетом.</w:t>
      </w:r>
    </w:p>
    <w:bookmarkEnd w:id="295"/>
    <w:bookmarkStart w:name="z302" w:id="296"/>
    <w:p>
      <w:pPr>
        <w:spacing w:after="0"/>
        <w:ind w:left="0"/>
        <w:jc w:val="both"/>
      </w:pPr>
      <w:r>
        <w:rPr>
          <w:rFonts w:ascii="Times New Roman"/>
          <w:b w:val="false"/>
          <w:i w:val="false"/>
          <w:color w:val="000000"/>
          <w:sz w:val="28"/>
        </w:rPr>
        <w:t>
      87. Для проведения подводных взрывных работ применяются только водонепроницаемые детонаторы, у которых, кроме проверки на проводимость (исправность мостика накаливания), производится проверка их сопротивления в соответствии со специальными методиками.</w:t>
      </w:r>
    </w:p>
    <w:bookmarkEnd w:id="296"/>
    <w:bookmarkStart w:name="z303" w:id="297"/>
    <w:p>
      <w:pPr>
        <w:spacing w:after="0"/>
        <w:ind w:left="0"/>
        <w:jc w:val="both"/>
      </w:pPr>
      <w:r>
        <w:rPr>
          <w:rFonts w:ascii="Times New Roman"/>
          <w:b w:val="false"/>
          <w:i w:val="false"/>
          <w:color w:val="000000"/>
          <w:sz w:val="28"/>
        </w:rPr>
        <w:t>
      Провода электродетонаторов и детонирующий шнур прикрепляются к зарядам так, чтобы исключить передачу натяжения проводам детонаторов при опускании зарядов в воду.</w:t>
      </w:r>
    </w:p>
    <w:bookmarkEnd w:id="297"/>
    <w:bookmarkStart w:name="z304" w:id="298"/>
    <w:p>
      <w:pPr>
        <w:spacing w:after="0"/>
        <w:ind w:left="0"/>
        <w:jc w:val="both"/>
      </w:pPr>
      <w:r>
        <w:rPr>
          <w:rFonts w:ascii="Times New Roman"/>
          <w:b w:val="false"/>
          <w:i w:val="false"/>
          <w:color w:val="000000"/>
          <w:sz w:val="28"/>
        </w:rPr>
        <w:t>
      88. Подводные взрывные работы с использованием водолазов выполняются со шлюпки, с берега или со льда. Не допускается непосредственно вести взрывные работы с самоходных плавсредств. При выполнении работ со шлюпки в ней находятся не более 5 человек: руководитель взрывных работ - командир спуска, он же командир шлюпки, двое гребцов, водолаз-взрывник и страхующий водолаз. Не допускается другим лицам находиться в шлюпке. Личный состав шлюпки постоянно находится в спасательных жилетах. Руководитель взрывных работ - командир спуска держит связь с обеспечивающим плавсредством.</w:t>
      </w:r>
    </w:p>
    <w:bookmarkEnd w:id="298"/>
    <w:bookmarkStart w:name="z305" w:id="299"/>
    <w:p>
      <w:pPr>
        <w:spacing w:after="0"/>
        <w:ind w:left="0"/>
        <w:jc w:val="both"/>
      </w:pPr>
      <w:r>
        <w:rPr>
          <w:rFonts w:ascii="Times New Roman"/>
          <w:b w:val="false"/>
          <w:i w:val="false"/>
          <w:color w:val="000000"/>
          <w:sz w:val="28"/>
        </w:rPr>
        <w:t>
      89. В шлюпке допускается размещаться не более 20 отдельных зарядов общей массой до 40 килограммов. При использовании шнуровых зарядов предельная масса определяется руководителем работ с учетом технологии их укладки. Заряды располагаются в кормовой части шлюпки так, чтобы они не могли смещаться при перевозке. Переносить и укладывать в шлюпку заряды допускается только личному составу, обеспечивающему взрывные работы, проинструктированному по технике безопасности взрывных работ. Взрывчатые вещества и средства взрывания переносятся раздельно в сумках или кассетах. Детонаторы и боевики переносятся только руководителем взрывных работ - командиром спуска и располагаются отдельно от взрывчатых веществ. Не допускается перевозить в шлюпке с зарядами и принадлежностями для взрывания другие грузы.</w:t>
      </w:r>
    </w:p>
    <w:bookmarkEnd w:id="299"/>
    <w:bookmarkStart w:name="z306" w:id="300"/>
    <w:p>
      <w:pPr>
        <w:spacing w:after="0"/>
        <w:ind w:left="0"/>
        <w:jc w:val="both"/>
      </w:pPr>
      <w:r>
        <w:rPr>
          <w:rFonts w:ascii="Times New Roman"/>
          <w:b w:val="false"/>
          <w:i w:val="false"/>
          <w:color w:val="000000"/>
          <w:sz w:val="28"/>
        </w:rPr>
        <w:t>
      На шлюпке не допускается изготавливать или переделывать заряды, проверять электродетонаторы и плавучесть заряда погружением в воду, исправлять изоляцию боевиков и зарядов, зажигать огонь, курить и проводить другие работы.</w:t>
      </w:r>
    </w:p>
    <w:bookmarkEnd w:id="300"/>
    <w:bookmarkStart w:name="z307" w:id="301"/>
    <w:p>
      <w:pPr>
        <w:spacing w:after="0"/>
        <w:ind w:left="0"/>
        <w:jc w:val="both"/>
      </w:pPr>
      <w:r>
        <w:rPr>
          <w:rFonts w:ascii="Times New Roman"/>
          <w:b w:val="false"/>
          <w:i w:val="false"/>
          <w:color w:val="000000"/>
          <w:sz w:val="28"/>
        </w:rPr>
        <w:t>
      90. Перед установкой зарядов водолаз-взрывник, назначенный для проведения работ, спускается под воду для осмотра и подготовки места установки зарядов. Для последующих спусков к месту установки зарядов от спускового конца протягивается и закрепляется ходовой конец.</w:t>
      </w:r>
    </w:p>
    <w:bookmarkEnd w:id="301"/>
    <w:bookmarkStart w:name="z308" w:id="302"/>
    <w:p>
      <w:pPr>
        <w:spacing w:after="0"/>
        <w:ind w:left="0"/>
        <w:jc w:val="both"/>
      </w:pPr>
      <w:r>
        <w:rPr>
          <w:rFonts w:ascii="Times New Roman"/>
          <w:b w:val="false"/>
          <w:i w:val="false"/>
          <w:color w:val="000000"/>
          <w:sz w:val="28"/>
        </w:rPr>
        <w:t>
      91. При съемках гребных винтов не допускается подавать заряд водолазу с корабля, на котором производятся работы. Подготовка заряда производится в специально отведенном месте, где нет личного состава и взрывоопасных грузов. Количество подготовленных и связанных между собой мелких зарядов, передаваемых водолазу, не превышается более четырех штук общей массой не более 0,8 килограммов.</w:t>
      </w:r>
    </w:p>
    <w:bookmarkEnd w:id="302"/>
    <w:bookmarkStart w:name="z309" w:id="303"/>
    <w:p>
      <w:pPr>
        <w:spacing w:after="0"/>
        <w:ind w:left="0"/>
        <w:jc w:val="both"/>
      </w:pPr>
      <w:r>
        <w:rPr>
          <w:rFonts w:ascii="Times New Roman"/>
          <w:b w:val="false"/>
          <w:i w:val="false"/>
          <w:color w:val="000000"/>
          <w:sz w:val="28"/>
        </w:rPr>
        <w:t>
      92. Спуск водолаза с зарядом выполняется по спусковому концу, закрепленному у места укладки заряда. При производстве подводных взрывных работ с берега, спуск водолаза производится по ходовому концу. Не допускается подача заряда водолазу по сигнальному или какому-либо другому концу. Взрывчатые вещества и готовые заряды в упаковке и без нее, не имеющие электродетонаторов или детонирующего шнура, допускается подавать на пеньковом конце.</w:t>
      </w:r>
    </w:p>
    <w:bookmarkEnd w:id="303"/>
    <w:bookmarkStart w:name="z310" w:id="304"/>
    <w:p>
      <w:pPr>
        <w:spacing w:after="0"/>
        <w:ind w:left="0"/>
        <w:jc w:val="both"/>
      </w:pPr>
      <w:r>
        <w:rPr>
          <w:rFonts w:ascii="Times New Roman"/>
          <w:b w:val="false"/>
          <w:i w:val="false"/>
          <w:color w:val="000000"/>
          <w:sz w:val="28"/>
        </w:rPr>
        <w:t>
      При спуске водолаза с зарядом вытравливаются провода (детонирующий шнур) таким образом, чтобы они не могли перепутаться со шлангом (кабелем) или сигнальным концом.</w:t>
      </w:r>
    </w:p>
    <w:bookmarkEnd w:id="304"/>
    <w:bookmarkStart w:name="z311" w:id="305"/>
    <w:p>
      <w:pPr>
        <w:spacing w:after="0"/>
        <w:ind w:left="0"/>
        <w:jc w:val="both"/>
      </w:pPr>
      <w:r>
        <w:rPr>
          <w:rFonts w:ascii="Times New Roman"/>
          <w:b w:val="false"/>
          <w:i w:val="false"/>
          <w:color w:val="000000"/>
          <w:sz w:val="28"/>
        </w:rPr>
        <w:t>
      93. Подает заряды водолазу непосредственно в руки только руководитель взрывных работ - командир спуска. Не допускается подавать водолазу в руки более одного заряда. При передаче водолазу несколько малых зарядов (общей массой до 20 килограммов) их укладывают в корзину с гнездами, которую подают со шлюпки. После установки снаряженного электродетонатором или детонирующим шнуром заряда его провода (детонирующий шнур) закрепляются вблизи заряда. Перед выходом на поверхность водолаз убеждается, что он не зацепился за провода или детонирующий шнур и его шланг (кабель, сигнальный конец) чист. После выхода на поверхность (берег) командир спуска осматривает водолаза и убеждается в том, что провода (детонирующий шнур) от заряда или сам заряд не вынесены на поверхность. Заряды, установленные на объекте, обозначаются буйками.</w:t>
      </w:r>
    </w:p>
    <w:bookmarkEnd w:id="305"/>
    <w:bookmarkStart w:name="z312" w:id="306"/>
    <w:p>
      <w:pPr>
        <w:spacing w:after="0"/>
        <w:ind w:left="0"/>
        <w:jc w:val="both"/>
      </w:pPr>
      <w:r>
        <w:rPr>
          <w:rFonts w:ascii="Times New Roman"/>
          <w:b w:val="false"/>
          <w:i w:val="false"/>
          <w:color w:val="000000"/>
          <w:sz w:val="28"/>
        </w:rPr>
        <w:t>
      94. Заряды большой длины, не имеющие промежуточных детонаторов, допускается погружать с кормы несамоходных плавсредств по мере буксировки их по трассе прокладки или протягивать на канате подо льдом при работе со льда. Такие заряды взрываются при помощи боевиков. Большие заряды укладываются на место также без средств взрывания.</w:t>
      </w:r>
    </w:p>
    <w:bookmarkEnd w:id="306"/>
    <w:bookmarkStart w:name="z313" w:id="307"/>
    <w:p>
      <w:pPr>
        <w:spacing w:after="0"/>
        <w:ind w:left="0"/>
        <w:jc w:val="both"/>
      </w:pPr>
      <w:r>
        <w:rPr>
          <w:rFonts w:ascii="Times New Roman"/>
          <w:b w:val="false"/>
          <w:i w:val="false"/>
          <w:color w:val="000000"/>
          <w:sz w:val="28"/>
        </w:rPr>
        <w:t>
      Проверка исправности электровзрывной сети, подсоединение ее к источнику тока допускается только после того, как водолаз и все люди, находящиеся в опасной зоне, будут подняты из воды (выйдут на берег) и когда шлюпка и обеспечивающий корабль (судно) катер плавсредство будут отведены на безопасное расстояние.</w:t>
      </w:r>
    </w:p>
    <w:bookmarkEnd w:id="307"/>
    <w:bookmarkStart w:name="z314" w:id="308"/>
    <w:p>
      <w:pPr>
        <w:spacing w:after="0"/>
        <w:ind w:left="0"/>
        <w:jc w:val="both"/>
      </w:pPr>
      <w:r>
        <w:rPr>
          <w:rFonts w:ascii="Times New Roman"/>
          <w:b w:val="false"/>
          <w:i w:val="false"/>
          <w:color w:val="000000"/>
          <w:sz w:val="28"/>
        </w:rPr>
        <w:t>
      Безопасное расстояние для кораблей (судов) Rп (метров) составляет</w:t>
      </w:r>
    </w:p>
    <w:bookmarkEnd w:id="308"/>
    <w:p>
      <w:pPr>
        <w:spacing w:after="0"/>
        <w:ind w:left="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где М – масса взрываемого заряда, килограммов, но не менее 100 метров.</w:t>
      </w:r>
      <w:r>
        <w:br/>
      </w:r>
      <w:r>
        <w:rPr>
          <w:rFonts w:ascii="Times New Roman"/>
          <w:b w:val="false"/>
          <w:i w:val="false"/>
          <w:color w:val="000000"/>
          <w:sz w:val="28"/>
        </w:rPr>
        <w:t>
</w:t>
      </w:r>
    </w:p>
    <w:bookmarkStart w:name="z315" w:id="309"/>
    <w:p>
      <w:pPr>
        <w:spacing w:after="0"/>
        <w:ind w:left="0"/>
        <w:jc w:val="both"/>
      </w:pPr>
      <w:r>
        <w:rPr>
          <w:rFonts w:ascii="Times New Roman"/>
          <w:b w:val="false"/>
          <w:i w:val="false"/>
          <w:color w:val="000000"/>
          <w:sz w:val="28"/>
        </w:rPr>
        <w:t>
      95. При подводных взрывах работа водолазов и пребывание людей в воде допускается только на безопасных расстояниях от места взрыва, определяемых по формуле:</w:t>
      </w:r>
    </w:p>
    <w:bookmarkEnd w:id="309"/>
    <w:bookmarkStart w:name="z316" w:id="310"/>
    <w:p>
      <w:pPr>
        <w:spacing w:after="0"/>
        <w:ind w:left="0"/>
        <w:jc w:val="both"/>
      </w:pPr>
      <w:r>
        <w:rPr>
          <w:rFonts w:ascii="Times New Roman"/>
          <w:b w:val="false"/>
          <w:i w:val="false"/>
          <w:color w:val="000000"/>
          <w:sz w:val="28"/>
        </w:rPr>
        <w:t>
      Rл=,</w:t>
      </w:r>
    </w:p>
    <w:bookmarkEnd w:id="310"/>
    <w:bookmarkStart w:name="z317" w:id="311"/>
    <w:p>
      <w:pPr>
        <w:spacing w:after="0"/>
        <w:ind w:left="0"/>
        <w:jc w:val="both"/>
      </w:pPr>
      <w:r>
        <w:rPr>
          <w:rFonts w:ascii="Times New Roman"/>
          <w:b w:val="false"/>
          <w:i w:val="false"/>
          <w:color w:val="000000"/>
          <w:sz w:val="28"/>
        </w:rPr>
        <w:t>
      гдеRл - безопасное расстояние, метров;</w:t>
      </w:r>
    </w:p>
    <w:bookmarkEnd w:id="311"/>
    <w:bookmarkStart w:name="z318" w:id="312"/>
    <w:p>
      <w:pPr>
        <w:spacing w:after="0"/>
        <w:ind w:left="0"/>
        <w:jc w:val="both"/>
      </w:pPr>
      <w:r>
        <w:rPr>
          <w:rFonts w:ascii="Times New Roman"/>
          <w:b w:val="false"/>
          <w:i w:val="false"/>
          <w:color w:val="000000"/>
          <w:sz w:val="28"/>
        </w:rPr>
        <w:t>
      М – масса взрываемого в воде заряда, килограммов.</w:t>
      </w:r>
    </w:p>
    <w:bookmarkEnd w:id="312"/>
    <w:bookmarkStart w:name="z319" w:id="313"/>
    <w:p>
      <w:pPr>
        <w:spacing w:after="0"/>
        <w:ind w:left="0"/>
        <w:jc w:val="both"/>
      </w:pPr>
      <w:r>
        <w:rPr>
          <w:rFonts w:ascii="Times New Roman"/>
          <w:b w:val="false"/>
          <w:i w:val="false"/>
          <w:color w:val="000000"/>
          <w:sz w:val="28"/>
        </w:rPr>
        <w:t>
      96. Взрывать заряды допускается только руководителю взрывных работ - командиру спуска. Перед взрывом следует убедиться, что приняты все необходимые меры безопасности, все водолазы вышли из воды и обеспечена охрана опасной зоны. Радиус опасной зоны не менее двойного безопасного расстояния.</w:t>
      </w:r>
    </w:p>
    <w:bookmarkEnd w:id="313"/>
    <w:bookmarkStart w:name="z320" w:id="314"/>
    <w:p>
      <w:pPr>
        <w:spacing w:after="0"/>
        <w:ind w:left="0"/>
        <w:jc w:val="both"/>
      </w:pPr>
      <w:r>
        <w:rPr>
          <w:rFonts w:ascii="Times New Roman"/>
          <w:b w:val="false"/>
          <w:i w:val="false"/>
          <w:color w:val="000000"/>
          <w:sz w:val="28"/>
        </w:rPr>
        <w:t>
      Перед взрывом зарядов личный состав, находящийся на берегу или льду, а также самоходная техника, корабль (судно), катер и шлюпка отходят на безопасное расстояние, которое заранее устанавливает руководитель работ.</w:t>
      </w:r>
    </w:p>
    <w:bookmarkEnd w:id="314"/>
    <w:bookmarkStart w:name="z321" w:id="315"/>
    <w:p>
      <w:pPr>
        <w:spacing w:after="0"/>
        <w:ind w:left="0"/>
        <w:jc w:val="both"/>
      </w:pPr>
      <w:r>
        <w:rPr>
          <w:rFonts w:ascii="Times New Roman"/>
          <w:b w:val="false"/>
          <w:i w:val="false"/>
          <w:color w:val="000000"/>
          <w:sz w:val="28"/>
        </w:rPr>
        <w:t>
      97. При подаче водолазу заряда поднимается флаг "Н" до места, что служит сигналом для кораблей (судов) о предстоящем взрыве.</w:t>
      </w:r>
    </w:p>
    <w:bookmarkEnd w:id="315"/>
    <w:bookmarkStart w:name="z322" w:id="316"/>
    <w:p>
      <w:pPr>
        <w:spacing w:after="0"/>
        <w:ind w:left="0"/>
        <w:jc w:val="both"/>
      </w:pPr>
      <w:r>
        <w:rPr>
          <w:rFonts w:ascii="Times New Roman"/>
          <w:b w:val="false"/>
          <w:i w:val="false"/>
          <w:color w:val="000000"/>
          <w:sz w:val="28"/>
        </w:rPr>
        <w:t>
      Не допускается взрывать заряд до тех пор, пока другие корабли (суда), если на них проводились водолазные спуски, не ответят на поднятый сигнал спуском своих предупредительных сигналов, что означает - водолазы подняты из воды.</w:t>
      </w:r>
    </w:p>
    <w:bookmarkEnd w:id="316"/>
    <w:bookmarkStart w:name="z323" w:id="317"/>
    <w:p>
      <w:pPr>
        <w:spacing w:after="0"/>
        <w:ind w:left="0"/>
        <w:jc w:val="both"/>
      </w:pPr>
      <w:r>
        <w:rPr>
          <w:rFonts w:ascii="Times New Roman"/>
          <w:b w:val="false"/>
          <w:i w:val="false"/>
          <w:color w:val="000000"/>
          <w:sz w:val="28"/>
        </w:rPr>
        <w:t>
      98. При выполнении взрывных работ по разделке затонувших кораблей (судов), на которых предполагается наличие боеприпасов, принимаются меры для предупреждения возможной детонации боеприпасов.</w:t>
      </w:r>
    </w:p>
    <w:bookmarkEnd w:id="317"/>
    <w:bookmarkStart w:name="z324" w:id="318"/>
    <w:p>
      <w:pPr>
        <w:spacing w:after="0"/>
        <w:ind w:left="0"/>
        <w:jc w:val="both"/>
      </w:pPr>
      <w:r>
        <w:rPr>
          <w:rFonts w:ascii="Times New Roman"/>
          <w:b w:val="false"/>
          <w:i w:val="false"/>
          <w:color w:val="000000"/>
          <w:sz w:val="28"/>
        </w:rPr>
        <w:t>
      Акватория в радиусе 100 метров от затонувшего корабля обследуется, чтобы исключить наличие мин, снарядов и взрывоопасных предметов.</w:t>
      </w:r>
    </w:p>
    <w:bookmarkEnd w:id="318"/>
    <w:bookmarkStart w:name="z325" w:id="319"/>
    <w:p>
      <w:pPr>
        <w:spacing w:after="0"/>
        <w:ind w:left="0"/>
        <w:jc w:val="both"/>
      </w:pPr>
      <w:r>
        <w:rPr>
          <w:rFonts w:ascii="Times New Roman"/>
          <w:b w:val="false"/>
          <w:i w:val="false"/>
          <w:color w:val="000000"/>
          <w:sz w:val="28"/>
        </w:rPr>
        <w:t>
      99. После взрыва зарядов провода отсоединяются от источника тока, замыкаются накоротко, выбираются из воды и наматываются на вьюшку.</w:t>
      </w:r>
    </w:p>
    <w:bookmarkEnd w:id="319"/>
    <w:bookmarkStart w:name="z326" w:id="320"/>
    <w:p>
      <w:pPr>
        <w:spacing w:after="0"/>
        <w:ind w:left="0"/>
        <w:jc w:val="both"/>
      </w:pPr>
      <w:r>
        <w:rPr>
          <w:rFonts w:ascii="Times New Roman"/>
          <w:b w:val="false"/>
          <w:i w:val="false"/>
          <w:color w:val="000000"/>
          <w:sz w:val="28"/>
        </w:rPr>
        <w:t>
      Если взрыва не последовало, спуск водолаза для осмотра зарядов и дальнейших работ допускается после отключения проводов от источника тока только:</w:t>
      </w:r>
    </w:p>
    <w:bookmarkEnd w:id="320"/>
    <w:bookmarkStart w:name="z327" w:id="321"/>
    <w:p>
      <w:pPr>
        <w:spacing w:after="0"/>
        <w:ind w:left="0"/>
        <w:jc w:val="both"/>
      </w:pPr>
      <w:r>
        <w:rPr>
          <w:rFonts w:ascii="Times New Roman"/>
          <w:b w:val="false"/>
          <w:i w:val="false"/>
          <w:color w:val="000000"/>
          <w:sz w:val="28"/>
        </w:rPr>
        <w:t>
      1) через 5 минут - после отключения проводов в случае применения электродетонаторов мгновенного действия;</w:t>
      </w:r>
    </w:p>
    <w:bookmarkEnd w:id="321"/>
    <w:bookmarkStart w:name="z328" w:id="322"/>
    <w:p>
      <w:pPr>
        <w:spacing w:after="0"/>
        <w:ind w:left="0"/>
        <w:jc w:val="both"/>
      </w:pPr>
      <w:r>
        <w:rPr>
          <w:rFonts w:ascii="Times New Roman"/>
          <w:b w:val="false"/>
          <w:i w:val="false"/>
          <w:color w:val="000000"/>
          <w:sz w:val="28"/>
        </w:rPr>
        <w:t>
      2) через 15 минут - после отключения проводов в случае применения электродетонаторов замедленного действия;</w:t>
      </w:r>
    </w:p>
    <w:bookmarkEnd w:id="322"/>
    <w:bookmarkStart w:name="z329" w:id="323"/>
    <w:p>
      <w:pPr>
        <w:spacing w:after="0"/>
        <w:ind w:left="0"/>
        <w:jc w:val="both"/>
      </w:pPr>
      <w:r>
        <w:rPr>
          <w:rFonts w:ascii="Times New Roman"/>
          <w:b w:val="false"/>
          <w:i w:val="false"/>
          <w:color w:val="000000"/>
          <w:sz w:val="28"/>
        </w:rPr>
        <w:t>
      3) через 30 минут - при применении механических взрывателей;</w:t>
      </w:r>
    </w:p>
    <w:bookmarkEnd w:id="323"/>
    <w:bookmarkStart w:name="z330" w:id="324"/>
    <w:p>
      <w:pPr>
        <w:spacing w:after="0"/>
        <w:ind w:left="0"/>
        <w:jc w:val="both"/>
      </w:pPr>
      <w:r>
        <w:rPr>
          <w:rFonts w:ascii="Times New Roman"/>
          <w:b w:val="false"/>
          <w:i w:val="false"/>
          <w:color w:val="000000"/>
          <w:sz w:val="28"/>
        </w:rPr>
        <w:t>
      4) для специальных мин время определяется в соответствии с характеристиками и установками использованных взрывателей - после истечения двойного времени предполагаемого взрыва.</w:t>
      </w:r>
    </w:p>
    <w:bookmarkEnd w:id="324"/>
    <w:bookmarkStart w:name="z331" w:id="325"/>
    <w:p>
      <w:pPr>
        <w:spacing w:after="0"/>
        <w:ind w:left="0"/>
        <w:jc w:val="both"/>
      </w:pPr>
      <w:r>
        <w:rPr>
          <w:rFonts w:ascii="Times New Roman"/>
          <w:b w:val="false"/>
          <w:i w:val="false"/>
          <w:color w:val="000000"/>
          <w:sz w:val="28"/>
        </w:rPr>
        <w:t>
      Не допускается невзорвавшиеся заряды поднимать наверх. Отказавший заряд следует взрывать только другим зарядом. В случае подрыва отказавшего заряда, вблизи заряда выставляется буй (веха), предупреждающий о наличии заряда под водой.</w:t>
      </w:r>
    </w:p>
    <w:bookmarkEnd w:id="325"/>
    <w:bookmarkStart w:name="z332" w:id="326"/>
    <w:p>
      <w:pPr>
        <w:spacing w:after="0"/>
        <w:ind w:left="0"/>
        <w:jc w:val="both"/>
      </w:pPr>
      <w:r>
        <w:rPr>
          <w:rFonts w:ascii="Times New Roman"/>
          <w:b w:val="false"/>
          <w:i w:val="false"/>
          <w:color w:val="000000"/>
          <w:sz w:val="28"/>
        </w:rPr>
        <w:t>
      100. Не допускается вести подводные взрывные работы под водой во время грозы. Если взорвать заложенный водолазом заряд до наступления грозы невозможно, то концы магистрального провода следует тщательно заизолировать и на растительном конце (буйрепе) с буйком и балластом опустить на грунт. До возобновления работ корабли (суда), катера, шлюпки и люди удаляются из опасной зоны.</w:t>
      </w:r>
    </w:p>
    <w:bookmarkEnd w:id="326"/>
    <w:bookmarkStart w:name="z333" w:id="327"/>
    <w:p>
      <w:pPr>
        <w:spacing w:after="0"/>
        <w:ind w:left="0"/>
        <w:jc w:val="both"/>
      </w:pPr>
      <w:r>
        <w:rPr>
          <w:rFonts w:ascii="Times New Roman"/>
          <w:b w:val="false"/>
          <w:i w:val="false"/>
          <w:color w:val="000000"/>
          <w:sz w:val="28"/>
        </w:rPr>
        <w:t>
      101. Взрывные работы прекращаются при волнении свыше двух баллов или при ветре свыше четырех баллов, приближении грозы, тумана, сильном ухудшении видимости. При выполнении взрывных работ с берега или со льда соблюдаются такие же правила подачи, доставки и укладки зарядов, как и при работах с корабля (судно) и катера.</w:t>
      </w:r>
    </w:p>
    <w:bookmarkEnd w:id="327"/>
    <w:bookmarkStart w:name="z334" w:id="328"/>
    <w:p>
      <w:pPr>
        <w:spacing w:after="0"/>
        <w:ind w:left="0"/>
        <w:jc w:val="both"/>
      </w:pPr>
      <w:r>
        <w:rPr>
          <w:rFonts w:ascii="Times New Roman"/>
          <w:b w:val="false"/>
          <w:i w:val="false"/>
          <w:color w:val="000000"/>
          <w:sz w:val="28"/>
        </w:rPr>
        <w:t>
      Не допускается проведение подводных взрывных работ в ночное время (за исключением специальных частей).</w:t>
      </w:r>
    </w:p>
    <w:bookmarkEnd w:id="328"/>
    <w:bookmarkStart w:name="z335" w:id="329"/>
    <w:p>
      <w:pPr>
        <w:spacing w:after="0"/>
        <w:ind w:left="0"/>
        <w:jc w:val="left"/>
      </w:pPr>
      <w:r>
        <w:rPr>
          <w:rFonts w:ascii="Times New Roman"/>
          <w:b/>
          <w:i w:val="false"/>
          <w:color w:val="000000"/>
        </w:rPr>
        <w:t xml:space="preserve"> Параграф 6. Работы в затопленных помещениях</w:t>
      </w:r>
    </w:p>
    <w:bookmarkEnd w:id="329"/>
    <w:bookmarkStart w:name="z336" w:id="330"/>
    <w:p>
      <w:pPr>
        <w:spacing w:after="0"/>
        <w:ind w:left="0"/>
        <w:jc w:val="both"/>
      </w:pPr>
      <w:r>
        <w:rPr>
          <w:rFonts w:ascii="Times New Roman"/>
          <w:b w:val="false"/>
          <w:i w:val="false"/>
          <w:color w:val="000000"/>
          <w:sz w:val="28"/>
        </w:rPr>
        <w:t>
      102. Перед началом работ в затопленном отсеке (помещении), в стесненных условиях водолазы инструктируются о порядке, правилах и последовательности выполнения предстоящих работ, о соблюдении правил техники безопасности.</w:t>
      </w:r>
    </w:p>
    <w:bookmarkEnd w:id="330"/>
    <w:bookmarkStart w:name="z337" w:id="331"/>
    <w:p>
      <w:pPr>
        <w:spacing w:after="0"/>
        <w:ind w:left="0"/>
        <w:jc w:val="both"/>
      </w:pPr>
      <w:r>
        <w:rPr>
          <w:rFonts w:ascii="Times New Roman"/>
          <w:b w:val="false"/>
          <w:i w:val="false"/>
          <w:color w:val="000000"/>
          <w:sz w:val="28"/>
        </w:rPr>
        <w:t>
      Перед работой в затопленных помещениях водолазы изучают устройство однотипных помещений.</w:t>
      </w:r>
    </w:p>
    <w:bookmarkEnd w:id="331"/>
    <w:bookmarkStart w:name="z338" w:id="332"/>
    <w:p>
      <w:pPr>
        <w:spacing w:after="0"/>
        <w:ind w:left="0"/>
        <w:jc w:val="both"/>
      </w:pPr>
      <w:r>
        <w:rPr>
          <w:rFonts w:ascii="Times New Roman"/>
          <w:b w:val="false"/>
          <w:i w:val="false"/>
          <w:color w:val="000000"/>
          <w:sz w:val="28"/>
        </w:rPr>
        <w:t>
      103. При выполнении водолазных работ в затопленных отсеках корабля спускаются одновременно два водолаза. Один водолаз выполняет работу, а другой находится у входа в отсек и обеспечивает необходимую слабину шланга и кабелей работающего водолаза. При приведении подводных работ используется телефонная связь и средство подводного освещения.</w:t>
      </w:r>
    </w:p>
    <w:bookmarkEnd w:id="332"/>
    <w:bookmarkStart w:name="z339" w:id="333"/>
    <w:p>
      <w:pPr>
        <w:spacing w:after="0"/>
        <w:ind w:left="0"/>
        <w:jc w:val="both"/>
      </w:pPr>
      <w:r>
        <w:rPr>
          <w:rFonts w:ascii="Times New Roman"/>
          <w:b w:val="false"/>
          <w:i w:val="false"/>
          <w:color w:val="000000"/>
          <w:sz w:val="28"/>
        </w:rPr>
        <w:t>
      Перед спуском в помещения кораблей (судов), лежащих на грунте, водолаз заводит к месту работ ходовой конец.</w:t>
      </w:r>
    </w:p>
    <w:bookmarkEnd w:id="333"/>
    <w:bookmarkStart w:name="z340" w:id="334"/>
    <w:p>
      <w:pPr>
        <w:spacing w:after="0"/>
        <w:ind w:left="0"/>
        <w:jc w:val="both"/>
      </w:pPr>
      <w:r>
        <w:rPr>
          <w:rFonts w:ascii="Times New Roman"/>
          <w:b w:val="false"/>
          <w:i w:val="false"/>
          <w:color w:val="000000"/>
          <w:sz w:val="28"/>
        </w:rPr>
        <w:t>
      Во внутренних помещениях водолазу не допускается трогать механизмы и предметы, находящиеся над ним, для исключения получения травм или повреждения снаряжения. Открывать двери и люки следует осторожно во избежание падения тяжелых предметов из смежных или расположенных выше помещений.</w:t>
      </w:r>
    </w:p>
    <w:bookmarkEnd w:id="334"/>
    <w:bookmarkStart w:name="z341" w:id="335"/>
    <w:p>
      <w:pPr>
        <w:spacing w:after="0"/>
        <w:ind w:left="0"/>
        <w:jc w:val="both"/>
      </w:pPr>
      <w:r>
        <w:rPr>
          <w:rFonts w:ascii="Times New Roman"/>
          <w:b w:val="false"/>
          <w:i w:val="false"/>
          <w:color w:val="000000"/>
          <w:sz w:val="28"/>
        </w:rPr>
        <w:t>
      104. При остропке грузов в затопленных трюмах и помещениях работающему водолазу следует следить за чистотой своих шлангов и кабелей. Остропив груз, работающий водолаз по возможности обтягивает слабину подъемного стропа, поднимается на палубу и наблюдает оттуда за подъемом груза. В случае захвата поднимаемым грузом или стропом кабеля (шланга) водолаза подъем груза немедленно прекращается, а кабель (шланг) освобождается от зацепа.</w:t>
      </w:r>
    </w:p>
    <w:bookmarkEnd w:id="335"/>
    <w:bookmarkStart w:name="z342" w:id="336"/>
    <w:p>
      <w:pPr>
        <w:spacing w:after="0"/>
        <w:ind w:left="0"/>
        <w:jc w:val="both"/>
      </w:pPr>
      <w:r>
        <w:rPr>
          <w:rFonts w:ascii="Times New Roman"/>
          <w:b w:val="false"/>
          <w:i w:val="false"/>
          <w:color w:val="000000"/>
          <w:sz w:val="28"/>
        </w:rPr>
        <w:t>
      После выхода груза из люка трюма водолаз отходит в сторону на расстояние, обеспечивающее безопасность при обрыве стропов, после чего допускается продолжать подъем груза на поверхность. Не допускается травить или выбирать подъемный строп без команды водолаза, а также передвигать корабль, с которого ведутся работы, при нахождении водолаза под водой.</w:t>
      </w:r>
    </w:p>
    <w:bookmarkEnd w:id="336"/>
    <w:bookmarkStart w:name="z343" w:id="337"/>
    <w:p>
      <w:pPr>
        <w:spacing w:after="0"/>
        <w:ind w:left="0"/>
        <w:jc w:val="both"/>
      </w:pPr>
      <w:r>
        <w:rPr>
          <w:rFonts w:ascii="Times New Roman"/>
          <w:b w:val="false"/>
          <w:i w:val="false"/>
          <w:color w:val="000000"/>
          <w:sz w:val="28"/>
        </w:rPr>
        <w:t>
      Разгрузочные работы допускается проводить при волнении моря до двух баллов включительно.</w:t>
      </w:r>
    </w:p>
    <w:bookmarkEnd w:id="337"/>
    <w:bookmarkStart w:name="z344" w:id="338"/>
    <w:p>
      <w:pPr>
        <w:spacing w:after="0"/>
        <w:ind w:left="0"/>
        <w:jc w:val="left"/>
      </w:pPr>
      <w:r>
        <w:rPr>
          <w:rFonts w:ascii="Times New Roman"/>
          <w:b/>
          <w:i w:val="false"/>
          <w:color w:val="000000"/>
        </w:rPr>
        <w:t xml:space="preserve"> Параграф 7. Грунторазмывочные работы</w:t>
      </w:r>
    </w:p>
    <w:bookmarkEnd w:id="338"/>
    <w:bookmarkStart w:name="z345" w:id="339"/>
    <w:p>
      <w:pPr>
        <w:spacing w:after="0"/>
        <w:ind w:left="0"/>
        <w:jc w:val="both"/>
      </w:pPr>
      <w:r>
        <w:rPr>
          <w:rFonts w:ascii="Times New Roman"/>
          <w:b w:val="false"/>
          <w:i w:val="false"/>
          <w:color w:val="000000"/>
          <w:sz w:val="28"/>
        </w:rPr>
        <w:t>
      105. При промывке тоннеля под корпусом корабля, лежащего на грунте, грунторазмывочными средствами в случае работы двух или более водолазов расстояние между ними не менее 10 метров. Действия водолазов постоянно согласовываются. Водолазу не допускается выпускать из рук гидравлический ствол, находящийся под давлением.</w:t>
      </w:r>
    </w:p>
    <w:bookmarkEnd w:id="339"/>
    <w:bookmarkStart w:name="z346" w:id="340"/>
    <w:p>
      <w:pPr>
        <w:spacing w:after="0"/>
        <w:ind w:left="0"/>
        <w:jc w:val="both"/>
      </w:pPr>
      <w:r>
        <w:rPr>
          <w:rFonts w:ascii="Times New Roman"/>
          <w:b w:val="false"/>
          <w:i w:val="false"/>
          <w:color w:val="000000"/>
          <w:sz w:val="28"/>
        </w:rPr>
        <w:t>
      При размыве котлована откосы делаются отлогими, чтобы предупредить обвал грунта.</w:t>
      </w:r>
    </w:p>
    <w:bookmarkEnd w:id="340"/>
    <w:bookmarkStart w:name="z347" w:id="341"/>
    <w:p>
      <w:pPr>
        <w:spacing w:after="0"/>
        <w:ind w:left="0"/>
        <w:jc w:val="both"/>
      </w:pPr>
      <w:r>
        <w:rPr>
          <w:rFonts w:ascii="Times New Roman"/>
          <w:b w:val="false"/>
          <w:i w:val="false"/>
          <w:color w:val="000000"/>
          <w:sz w:val="28"/>
        </w:rPr>
        <w:t>
      Струя из гидравлического ствола направляется в сторону водолазов.</w:t>
      </w:r>
    </w:p>
    <w:bookmarkEnd w:id="341"/>
    <w:bookmarkStart w:name="z348" w:id="342"/>
    <w:p>
      <w:pPr>
        <w:spacing w:after="0"/>
        <w:ind w:left="0"/>
        <w:jc w:val="both"/>
      </w:pPr>
      <w:r>
        <w:rPr>
          <w:rFonts w:ascii="Times New Roman"/>
          <w:b w:val="false"/>
          <w:i w:val="false"/>
          <w:color w:val="000000"/>
          <w:sz w:val="28"/>
        </w:rPr>
        <w:t>
      Промывая тоннель, водолазу следует наблюдать за тем, чтобы размываемый грунт не отлагался сзади него и не замывал выход из тоннеля, для чего периодически направляется струю воды в сторону выхода.</w:t>
      </w:r>
    </w:p>
    <w:bookmarkEnd w:id="342"/>
    <w:bookmarkStart w:name="z349" w:id="343"/>
    <w:p>
      <w:pPr>
        <w:spacing w:after="0"/>
        <w:ind w:left="0"/>
        <w:jc w:val="both"/>
      </w:pPr>
      <w:r>
        <w:rPr>
          <w:rFonts w:ascii="Times New Roman"/>
          <w:b w:val="false"/>
          <w:i w:val="false"/>
          <w:color w:val="000000"/>
          <w:sz w:val="28"/>
        </w:rPr>
        <w:t>
      106. При использовании гидравлического ствола с обычной насадкой ствол крепится концом к винтовому якорю или балласту.</w:t>
      </w:r>
    </w:p>
    <w:bookmarkEnd w:id="343"/>
    <w:bookmarkStart w:name="z350" w:id="344"/>
    <w:p>
      <w:pPr>
        <w:spacing w:after="0"/>
        <w:ind w:left="0"/>
        <w:jc w:val="both"/>
      </w:pPr>
      <w:r>
        <w:rPr>
          <w:rFonts w:ascii="Times New Roman"/>
          <w:b w:val="false"/>
          <w:i w:val="false"/>
          <w:color w:val="000000"/>
          <w:sz w:val="28"/>
        </w:rPr>
        <w:t>
      При работе с гидромонитором к его напорному шлангу прикрепляется груз на расстоянии не более 3 метров от ствола.</w:t>
      </w:r>
    </w:p>
    <w:bookmarkEnd w:id="344"/>
    <w:bookmarkStart w:name="z351" w:id="345"/>
    <w:p>
      <w:pPr>
        <w:spacing w:after="0"/>
        <w:ind w:left="0"/>
        <w:jc w:val="both"/>
      </w:pPr>
      <w:r>
        <w:rPr>
          <w:rFonts w:ascii="Times New Roman"/>
          <w:b w:val="false"/>
          <w:i w:val="false"/>
          <w:color w:val="000000"/>
          <w:sz w:val="28"/>
        </w:rPr>
        <w:t>
      При осмотре водолазом размываемого места на грунте давление воды в шланге гидромонитора полностью снят.</w:t>
      </w:r>
    </w:p>
    <w:bookmarkEnd w:id="345"/>
    <w:bookmarkStart w:name="z352" w:id="346"/>
    <w:p>
      <w:pPr>
        <w:spacing w:after="0"/>
        <w:ind w:left="0"/>
        <w:jc w:val="both"/>
      </w:pPr>
      <w:r>
        <w:rPr>
          <w:rFonts w:ascii="Times New Roman"/>
          <w:b w:val="false"/>
          <w:i w:val="false"/>
          <w:color w:val="000000"/>
          <w:sz w:val="28"/>
        </w:rPr>
        <w:t>
      107. Для размыва возможного завала грунтом водолаза, работающего с грунторазмывочными средствами по промывке тоннеля, у места спусков содержатся готовые к действию средства для ликвидации такого завала (грунтососы, эжекторы, пожарные стволы со шлангами от пожарной магистрали).</w:t>
      </w:r>
    </w:p>
    <w:bookmarkEnd w:id="346"/>
    <w:bookmarkStart w:name="z353" w:id="347"/>
    <w:p>
      <w:pPr>
        <w:spacing w:after="0"/>
        <w:ind w:left="0"/>
        <w:jc w:val="both"/>
      </w:pPr>
      <w:r>
        <w:rPr>
          <w:rFonts w:ascii="Times New Roman"/>
          <w:b w:val="false"/>
          <w:i w:val="false"/>
          <w:color w:val="000000"/>
          <w:sz w:val="28"/>
        </w:rPr>
        <w:t>
      108. При работе с пневматическим грунтососом водолаз надежно закрепляет его к винтовому якорю или к балласту. Если пневматический грунтосос плохо закреплен, то возможен выброс его с водолазом на поверхность (при засорении приемного отверстия) с последующим падением на грунт.</w:t>
      </w:r>
    </w:p>
    <w:bookmarkEnd w:id="347"/>
    <w:bookmarkStart w:name="z354" w:id="348"/>
    <w:p>
      <w:pPr>
        <w:spacing w:after="0"/>
        <w:ind w:left="0"/>
        <w:jc w:val="both"/>
      </w:pPr>
      <w:r>
        <w:rPr>
          <w:rFonts w:ascii="Times New Roman"/>
          <w:b w:val="false"/>
          <w:i w:val="false"/>
          <w:color w:val="000000"/>
          <w:sz w:val="28"/>
        </w:rPr>
        <w:t>
      Для предотвращения падения на грунт водолаза, всплывшего вместе с грунтососом, быстро подбирается слабина кабель - шланговой связки.</w:t>
      </w:r>
    </w:p>
    <w:bookmarkEnd w:id="348"/>
    <w:bookmarkStart w:name="z355" w:id="349"/>
    <w:p>
      <w:pPr>
        <w:spacing w:after="0"/>
        <w:ind w:left="0"/>
        <w:jc w:val="both"/>
      </w:pPr>
      <w:r>
        <w:rPr>
          <w:rFonts w:ascii="Times New Roman"/>
          <w:b w:val="false"/>
          <w:i w:val="false"/>
          <w:color w:val="000000"/>
          <w:sz w:val="28"/>
        </w:rPr>
        <w:t>
      Отводной шланг и скобагрунтососа крепится с помощью тросов. Тросы отводного шланга и скобы грунтососаприменяется со слабиной, необходимой для последующего углубления грунтососа и свободного перемещения его под водой.</w:t>
      </w:r>
    </w:p>
    <w:bookmarkEnd w:id="349"/>
    <w:bookmarkStart w:name="z356" w:id="350"/>
    <w:p>
      <w:pPr>
        <w:spacing w:after="0"/>
        <w:ind w:left="0"/>
        <w:jc w:val="both"/>
      </w:pPr>
      <w:r>
        <w:rPr>
          <w:rFonts w:ascii="Times New Roman"/>
          <w:b w:val="false"/>
          <w:i w:val="false"/>
          <w:color w:val="000000"/>
          <w:sz w:val="28"/>
        </w:rPr>
        <w:t>
      109. При засорении всасывающего патрубка грунтососа и угрозе его всплытия водолаз отходит от грунтососа и дает команду о прекращении подачи воздуха к грунтососу.</w:t>
      </w:r>
    </w:p>
    <w:bookmarkEnd w:id="350"/>
    <w:bookmarkStart w:name="z357" w:id="351"/>
    <w:p>
      <w:pPr>
        <w:spacing w:after="0"/>
        <w:ind w:left="0"/>
        <w:jc w:val="both"/>
      </w:pPr>
      <w:r>
        <w:rPr>
          <w:rFonts w:ascii="Times New Roman"/>
          <w:b w:val="false"/>
          <w:i w:val="false"/>
          <w:color w:val="000000"/>
          <w:sz w:val="28"/>
        </w:rPr>
        <w:t>
      Решетки грунтососа (пневматического или водоструйного) допускается очищать только после полного прекращения подачи на них воздуха или рабочей воды.</w:t>
      </w:r>
    </w:p>
    <w:bookmarkEnd w:id="351"/>
    <w:bookmarkStart w:name="z358" w:id="352"/>
    <w:p>
      <w:pPr>
        <w:spacing w:after="0"/>
        <w:ind w:left="0"/>
        <w:jc w:val="both"/>
      </w:pPr>
      <w:r>
        <w:rPr>
          <w:rFonts w:ascii="Times New Roman"/>
          <w:b w:val="false"/>
          <w:i w:val="false"/>
          <w:color w:val="000000"/>
          <w:sz w:val="28"/>
        </w:rPr>
        <w:t>
      При работе с грунтососомводолаз следит, чтобы его шланг-кабель не перепутался со шлангами грунтососа.</w:t>
      </w:r>
    </w:p>
    <w:bookmarkEnd w:id="352"/>
    <w:bookmarkStart w:name="z359" w:id="353"/>
    <w:p>
      <w:pPr>
        <w:spacing w:after="0"/>
        <w:ind w:left="0"/>
        <w:jc w:val="left"/>
      </w:pPr>
      <w:r>
        <w:rPr>
          <w:rFonts w:ascii="Times New Roman"/>
          <w:b/>
          <w:i w:val="false"/>
          <w:color w:val="000000"/>
        </w:rPr>
        <w:t xml:space="preserve"> Параграф 8. Водолазные спуски в темное время суток, в условиях низкой и нулевой видимости</w:t>
      </w:r>
    </w:p>
    <w:bookmarkEnd w:id="353"/>
    <w:bookmarkStart w:name="z360" w:id="354"/>
    <w:p>
      <w:pPr>
        <w:spacing w:after="0"/>
        <w:ind w:left="0"/>
        <w:jc w:val="both"/>
      </w:pPr>
      <w:r>
        <w:rPr>
          <w:rFonts w:ascii="Times New Roman"/>
          <w:b w:val="false"/>
          <w:i w:val="false"/>
          <w:color w:val="000000"/>
          <w:sz w:val="28"/>
        </w:rPr>
        <w:t>
      110. К работам в темное время суток и в условиях низкой и нулевой видимости допускаются наиболее опытные водолазы. Перед началом работ они инструктируются о правилах техники безопасности, применяемых при выполнении этих работ. На поверхности перед спуском водолаза следует провести тренировку в условиях, близких к рабочим, по выполнению необходимых действий под водой. Тренировки и работы проводятсяс использованием телефонной или гидроакустической связи.</w:t>
      </w:r>
    </w:p>
    <w:bookmarkEnd w:id="354"/>
    <w:bookmarkStart w:name="z361" w:id="355"/>
    <w:p>
      <w:pPr>
        <w:spacing w:after="0"/>
        <w:ind w:left="0"/>
        <w:jc w:val="both"/>
      </w:pPr>
      <w:r>
        <w:rPr>
          <w:rFonts w:ascii="Times New Roman"/>
          <w:b w:val="false"/>
          <w:i w:val="false"/>
          <w:color w:val="000000"/>
          <w:sz w:val="28"/>
        </w:rPr>
        <w:t>
      111. При выполнении водолазных спусков в темное время суток обеспечивается основное и аварийное освещение мест подготовки водолазного снаряжения, одевания водолазов, спуска под воду и поверхность над местом проведения работ, а также постов, обеспечивающих спуск.</w:t>
      </w:r>
    </w:p>
    <w:bookmarkEnd w:id="355"/>
    <w:bookmarkStart w:name="z362" w:id="356"/>
    <w:p>
      <w:pPr>
        <w:spacing w:after="0"/>
        <w:ind w:left="0"/>
        <w:jc w:val="both"/>
      </w:pPr>
      <w:r>
        <w:rPr>
          <w:rFonts w:ascii="Times New Roman"/>
          <w:b w:val="false"/>
          <w:i w:val="false"/>
          <w:color w:val="000000"/>
          <w:sz w:val="28"/>
        </w:rPr>
        <w:t>
      112. Шкалы приборов (манометр, глубиномер, часы, компас, лаг), используемые водолазами идут с люминесцентным покрытием или подсветкой. Спускающийся и страхующий водолазы при спусках в темное время суток себе имеют ручные водолазные фонари.</w:t>
      </w:r>
    </w:p>
    <w:bookmarkEnd w:id="356"/>
    <w:bookmarkStart w:name="z363" w:id="357"/>
    <w:p>
      <w:pPr>
        <w:spacing w:after="0"/>
        <w:ind w:left="0"/>
        <w:jc w:val="both"/>
      </w:pPr>
      <w:r>
        <w:rPr>
          <w:rFonts w:ascii="Times New Roman"/>
          <w:b w:val="false"/>
          <w:i w:val="false"/>
          <w:color w:val="000000"/>
          <w:sz w:val="28"/>
        </w:rPr>
        <w:t>
      К месту проведения работ заводятся подводные светильники, закрепляемые в наиболее удобном для проведения работ положении.</w:t>
      </w:r>
    </w:p>
    <w:bookmarkEnd w:id="357"/>
    <w:bookmarkStart w:name="z364" w:id="358"/>
    <w:p>
      <w:pPr>
        <w:spacing w:after="0"/>
        <w:ind w:left="0"/>
        <w:jc w:val="both"/>
      </w:pPr>
      <w:r>
        <w:rPr>
          <w:rFonts w:ascii="Times New Roman"/>
          <w:b w:val="false"/>
          <w:i w:val="false"/>
          <w:color w:val="000000"/>
          <w:sz w:val="28"/>
        </w:rPr>
        <w:t>
      113. При выполнении работ в темное время суток и условиях низкой видимости спуск водолаза производится только по спусковому (ходовому, подкильному) концу. Ходовой конец заводится к месту проведения работ наиболее опытным водолазом.</w:t>
      </w:r>
    </w:p>
    <w:bookmarkEnd w:id="358"/>
    <w:bookmarkStart w:name="z365" w:id="359"/>
    <w:p>
      <w:pPr>
        <w:spacing w:after="0"/>
        <w:ind w:left="0"/>
        <w:jc w:val="left"/>
      </w:pPr>
      <w:r>
        <w:rPr>
          <w:rFonts w:ascii="Times New Roman"/>
          <w:b/>
          <w:i w:val="false"/>
          <w:color w:val="000000"/>
        </w:rPr>
        <w:t xml:space="preserve"> Параграф 9. Подводные погружения с высокого борта корабля или летательного аппарата (вертолета)</w:t>
      </w:r>
    </w:p>
    <w:bookmarkEnd w:id="359"/>
    <w:bookmarkStart w:name="z366" w:id="360"/>
    <w:p>
      <w:pPr>
        <w:spacing w:after="0"/>
        <w:ind w:left="0"/>
        <w:jc w:val="both"/>
      </w:pPr>
      <w:r>
        <w:rPr>
          <w:rFonts w:ascii="Times New Roman"/>
          <w:b w:val="false"/>
          <w:i w:val="false"/>
          <w:color w:val="000000"/>
          <w:sz w:val="28"/>
        </w:rPr>
        <w:t>
      114. Погружения с высокого борта корабля (судно) осуществляются при полной остановке двигателей и высоте борта не выше 5 метров от поверхности воды.</w:t>
      </w:r>
    </w:p>
    <w:bookmarkEnd w:id="360"/>
    <w:bookmarkStart w:name="z367" w:id="361"/>
    <w:p>
      <w:pPr>
        <w:spacing w:after="0"/>
        <w:ind w:left="0"/>
        <w:jc w:val="both"/>
      </w:pPr>
      <w:r>
        <w:rPr>
          <w:rFonts w:ascii="Times New Roman"/>
          <w:b w:val="false"/>
          <w:i w:val="false"/>
          <w:color w:val="000000"/>
          <w:sz w:val="28"/>
        </w:rPr>
        <w:t>
      115. Подготовка к погружению выполняется в полном объеме на борту корабля. Водолаз включается в аппарат в ластах и маске подходит к краю борта (не огороженному перилами или ограничителем) и, приняв изготовку к погружению, делает шаг за борта в вертикальном положении-ногами вниз, левая рука придерживает затворный вентиль дыхательного аппарата, правая рука вытянута вверх для сбалансирования тела в вертикальной оси падения. Вход в воду осуществляется перекрытием одной ластой другую.</w:t>
      </w:r>
    </w:p>
    <w:bookmarkEnd w:id="361"/>
    <w:bookmarkStart w:name="z368" w:id="362"/>
    <w:p>
      <w:pPr>
        <w:spacing w:after="0"/>
        <w:ind w:left="0"/>
        <w:jc w:val="both"/>
      </w:pPr>
      <w:r>
        <w:rPr>
          <w:rFonts w:ascii="Times New Roman"/>
          <w:b w:val="false"/>
          <w:i w:val="false"/>
          <w:color w:val="000000"/>
          <w:sz w:val="28"/>
        </w:rPr>
        <w:t>
      Очередной водолаз погружается после всплытия предыдущего и установления визуального контакта со старшим инструктором.</w:t>
      </w:r>
    </w:p>
    <w:bookmarkEnd w:id="362"/>
    <w:bookmarkStart w:name="z369" w:id="363"/>
    <w:p>
      <w:pPr>
        <w:spacing w:after="0"/>
        <w:ind w:left="0"/>
        <w:jc w:val="both"/>
      </w:pPr>
      <w:r>
        <w:rPr>
          <w:rFonts w:ascii="Times New Roman"/>
          <w:b w:val="false"/>
          <w:i w:val="false"/>
          <w:color w:val="000000"/>
          <w:sz w:val="28"/>
        </w:rPr>
        <w:t>
      116. Тренировки в погружении с высокого борта следует начинать в бассейне в ластах без дыхательных аппаратов с трамплина высотой 3 метра. После приобретения устойчивых навыков перейти к высоте трамплина 6 метров, и впоследствии освоить 9 метровую вышку.</w:t>
      </w:r>
    </w:p>
    <w:bookmarkEnd w:id="363"/>
    <w:bookmarkStart w:name="z370" w:id="364"/>
    <w:p>
      <w:pPr>
        <w:spacing w:after="0"/>
        <w:ind w:left="0"/>
        <w:jc w:val="both"/>
      </w:pPr>
      <w:r>
        <w:rPr>
          <w:rFonts w:ascii="Times New Roman"/>
          <w:b w:val="false"/>
          <w:i w:val="false"/>
          <w:color w:val="000000"/>
          <w:sz w:val="28"/>
        </w:rPr>
        <w:t>
      117.Погружения с вертолета с режима зависания проводят с высот 3-5 метров. Одевание и проверка водолазного снаряжения кроме ласт и маски осуществляется на вертолетной площадке.</w:t>
      </w:r>
    </w:p>
    <w:bookmarkEnd w:id="364"/>
    <w:bookmarkStart w:name="z371" w:id="365"/>
    <w:p>
      <w:pPr>
        <w:spacing w:after="0"/>
        <w:ind w:left="0"/>
        <w:jc w:val="both"/>
      </w:pPr>
      <w:r>
        <w:rPr>
          <w:rFonts w:ascii="Times New Roman"/>
          <w:b w:val="false"/>
          <w:i w:val="false"/>
          <w:color w:val="000000"/>
          <w:sz w:val="28"/>
        </w:rPr>
        <w:t>
      После выхода в район десантирования инструктор подает команду "Приготовиться, надеть ласты, маски". Водолаз надевает снаряжение, подходит к рампе, левой рукой придерживает запорный вентиль дыхательного аппарата, правой удерживается за поручень вертолета и кивком головы докладывает о готовности к десантированию.</w:t>
      </w:r>
    </w:p>
    <w:bookmarkEnd w:id="365"/>
    <w:bookmarkStart w:name="z372" w:id="366"/>
    <w:p>
      <w:pPr>
        <w:spacing w:after="0"/>
        <w:ind w:left="0"/>
        <w:jc w:val="both"/>
      </w:pPr>
      <w:r>
        <w:rPr>
          <w:rFonts w:ascii="Times New Roman"/>
          <w:b w:val="false"/>
          <w:i w:val="false"/>
          <w:color w:val="000000"/>
          <w:sz w:val="28"/>
        </w:rPr>
        <w:t>
      Водолаз левой ногой отталкивается от борта вертолета, правой ногой делает шаг за борт и выпрыгивает в воду. Положение рук и ног при этом идентично как при отделении с высокого борта корабля.</w:t>
      </w:r>
    </w:p>
    <w:bookmarkEnd w:id="366"/>
    <w:bookmarkStart w:name="z373" w:id="367"/>
    <w:p>
      <w:pPr>
        <w:spacing w:after="0"/>
        <w:ind w:left="0"/>
        <w:jc w:val="both"/>
      </w:pPr>
      <w:r>
        <w:rPr>
          <w:rFonts w:ascii="Times New Roman"/>
          <w:b w:val="false"/>
          <w:i w:val="false"/>
          <w:color w:val="000000"/>
          <w:sz w:val="28"/>
        </w:rPr>
        <w:t>
      118. Войдя в воду, водолаз проверяет работу дыхательного аппарата, всплывает и установленным сигналом докладывает старшему инструктору о нормальной работе аппарата.</w:t>
      </w:r>
    </w:p>
    <w:bookmarkEnd w:id="367"/>
    <w:bookmarkStart w:name="z374" w:id="368"/>
    <w:p>
      <w:pPr>
        <w:spacing w:after="0"/>
        <w:ind w:left="0"/>
        <w:jc w:val="both"/>
      </w:pPr>
      <w:r>
        <w:rPr>
          <w:rFonts w:ascii="Times New Roman"/>
          <w:b w:val="false"/>
          <w:i w:val="false"/>
          <w:color w:val="000000"/>
          <w:sz w:val="28"/>
        </w:rPr>
        <w:t>
      Очередной водолаз погружается после всплытия предыдущего и установления визуального контакта со старшим инструктором.</w:t>
      </w:r>
    </w:p>
    <w:bookmarkEnd w:id="368"/>
    <w:bookmarkStart w:name="z375" w:id="369"/>
    <w:p>
      <w:pPr>
        <w:spacing w:after="0"/>
        <w:ind w:left="0"/>
        <w:jc w:val="both"/>
      </w:pPr>
      <w:r>
        <w:rPr>
          <w:rFonts w:ascii="Times New Roman"/>
          <w:b w:val="false"/>
          <w:i w:val="false"/>
          <w:color w:val="000000"/>
          <w:sz w:val="28"/>
        </w:rPr>
        <w:t>
      119. При проведении учебно-тренировочных погружений с вертолета группа обеспечения выводится в район десантирования не менее чем за 1 час.</w:t>
      </w:r>
    </w:p>
    <w:bookmarkEnd w:id="369"/>
    <w:bookmarkStart w:name="z376" w:id="370"/>
    <w:p>
      <w:pPr>
        <w:spacing w:after="0"/>
        <w:ind w:left="0"/>
        <w:jc w:val="left"/>
      </w:pPr>
      <w:r>
        <w:rPr>
          <w:rFonts w:ascii="Times New Roman"/>
          <w:b/>
          <w:i w:val="false"/>
          <w:color w:val="000000"/>
        </w:rPr>
        <w:t xml:space="preserve"> Параграф 10. Особенности подводных погружений с приводнением на парашюте</w:t>
      </w:r>
    </w:p>
    <w:bookmarkEnd w:id="370"/>
    <w:bookmarkStart w:name="z377" w:id="371"/>
    <w:p>
      <w:pPr>
        <w:spacing w:after="0"/>
        <w:ind w:left="0"/>
        <w:jc w:val="both"/>
      </w:pPr>
      <w:r>
        <w:rPr>
          <w:rFonts w:ascii="Times New Roman"/>
          <w:b w:val="false"/>
          <w:i w:val="false"/>
          <w:color w:val="000000"/>
          <w:sz w:val="28"/>
        </w:rPr>
        <w:t>
      120. К совершению парашютных прыжков с водолазным снаряжением допускается личный состав, хорошо освоивший парашютные прыжки с данного типа парашютной системы без водолазного снаряжения. Для подводных погружений с приводнением на парашюте применяются дыхательные аппараты с замкнутым циклом дыхания нагрудного расположения. Для совершения парашютного прыжка в район погружения применяется парашютная система специального назначения типа "крыло".</w:t>
      </w:r>
    </w:p>
    <w:bookmarkEnd w:id="371"/>
    <w:bookmarkStart w:name="z378" w:id="372"/>
    <w:p>
      <w:pPr>
        <w:spacing w:after="0"/>
        <w:ind w:left="0"/>
        <w:jc w:val="both"/>
      </w:pPr>
      <w:r>
        <w:rPr>
          <w:rFonts w:ascii="Times New Roman"/>
          <w:b w:val="false"/>
          <w:i w:val="false"/>
          <w:color w:val="000000"/>
          <w:sz w:val="28"/>
        </w:rPr>
        <w:t>
      121. Подготовка и проверка дыхательных аппаратов осуществляется перед посадкой на борт самолета (вертолета). Водолаз надевает водолазное снаряжение, маска после проверки переводится в походное положение. Ласты плотно закрепляются к ноге.</w:t>
      </w:r>
    </w:p>
    <w:bookmarkEnd w:id="372"/>
    <w:bookmarkStart w:name="z379" w:id="373"/>
    <w:p>
      <w:pPr>
        <w:spacing w:after="0"/>
        <w:ind w:left="0"/>
        <w:jc w:val="both"/>
      </w:pPr>
      <w:r>
        <w:rPr>
          <w:rFonts w:ascii="Times New Roman"/>
          <w:b w:val="false"/>
          <w:i w:val="false"/>
          <w:color w:val="000000"/>
          <w:sz w:val="28"/>
        </w:rPr>
        <w:t>
      Парашютная система надевается поверх водолазного снаряжения после проверки и подготовки водолазного снаряжения.</w:t>
      </w:r>
    </w:p>
    <w:bookmarkEnd w:id="373"/>
    <w:bookmarkStart w:name="z380" w:id="374"/>
    <w:p>
      <w:pPr>
        <w:spacing w:after="0"/>
        <w:ind w:left="0"/>
        <w:jc w:val="both"/>
      </w:pPr>
      <w:r>
        <w:rPr>
          <w:rFonts w:ascii="Times New Roman"/>
          <w:b w:val="false"/>
          <w:i w:val="false"/>
          <w:color w:val="000000"/>
          <w:sz w:val="28"/>
        </w:rPr>
        <w:t>
      122. Команда "Приготовиться" подается не менее чем за 5 минут до выхода в район десантирования. По команде выпускающего инструктора, водолазы надевают маски, включаются в аппарат, проверяют работоспособность дыхательных аппаратов и принимают положение для десантирования.</w:t>
      </w:r>
    </w:p>
    <w:bookmarkEnd w:id="374"/>
    <w:bookmarkStart w:name="z381" w:id="375"/>
    <w:p>
      <w:pPr>
        <w:spacing w:after="0"/>
        <w:ind w:left="0"/>
        <w:jc w:val="both"/>
      </w:pPr>
      <w:r>
        <w:rPr>
          <w:rFonts w:ascii="Times New Roman"/>
          <w:b w:val="false"/>
          <w:i w:val="false"/>
          <w:color w:val="000000"/>
          <w:sz w:val="28"/>
        </w:rPr>
        <w:t>
      О готовности к десантированию водолаз установленным сигналом докладывает выпускающему инструктору. По команде выпускающего водолаз покидает летательный аппарат (вертолет).</w:t>
      </w:r>
    </w:p>
    <w:bookmarkEnd w:id="375"/>
    <w:bookmarkStart w:name="z382" w:id="376"/>
    <w:p>
      <w:pPr>
        <w:spacing w:after="0"/>
        <w:ind w:left="0"/>
        <w:jc w:val="both"/>
      </w:pPr>
      <w:r>
        <w:rPr>
          <w:rFonts w:ascii="Times New Roman"/>
          <w:b w:val="false"/>
          <w:i w:val="false"/>
          <w:color w:val="000000"/>
          <w:sz w:val="28"/>
        </w:rPr>
        <w:t>
      123. На высоте до 300 метров водолаз накачивает жилет-компенсатор плавучести до режима полной плавучести и готовится к приводнению.</w:t>
      </w:r>
    </w:p>
    <w:bookmarkEnd w:id="376"/>
    <w:bookmarkStart w:name="z383" w:id="377"/>
    <w:p>
      <w:pPr>
        <w:spacing w:after="0"/>
        <w:ind w:left="0"/>
        <w:jc w:val="both"/>
      </w:pPr>
      <w:r>
        <w:rPr>
          <w:rFonts w:ascii="Times New Roman"/>
          <w:b w:val="false"/>
          <w:i w:val="false"/>
          <w:color w:val="000000"/>
          <w:sz w:val="28"/>
        </w:rPr>
        <w:t>
      После приводнения, водолаз быстро освобождается от подвесной системы парашюта, надевает ласты и, удерживая парашютную систему за ранец отплывает от точки приводнения, обеспечив безопасное вытягивание строп и купола.</w:t>
      </w:r>
    </w:p>
    <w:bookmarkEnd w:id="377"/>
    <w:bookmarkStart w:name="z384" w:id="378"/>
    <w:p>
      <w:pPr>
        <w:spacing w:after="0"/>
        <w:ind w:left="0"/>
        <w:jc w:val="both"/>
      </w:pPr>
      <w:r>
        <w:rPr>
          <w:rFonts w:ascii="Times New Roman"/>
          <w:b w:val="false"/>
          <w:i w:val="false"/>
          <w:color w:val="000000"/>
          <w:sz w:val="28"/>
        </w:rPr>
        <w:t>
      124. В случае запутывания водолаза в стропах или полотнище купола, соблюдая обычный темп дыхания, спокойно освобождается от зацепившихся элементов парашюта, и отходит от него в сторону. При невозможности освободиться от запутывания и возникновения угрозы затопления купола, следует воспользоваться ножом.</w:t>
      </w:r>
    </w:p>
    <w:bookmarkEnd w:id="378"/>
    <w:bookmarkStart w:name="z385" w:id="379"/>
    <w:p>
      <w:pPr>
        <w:spacing w:after="0"/>
        <w:ind w:left="0"/>
        <w:jc w:val="both"/>
      </w:pPr>
      <w:r>
        <w:rPr>
          <w:rFonts w:ascii="Times New Roman"/>
          <w:b w:val="false"/>
          <w:i w:val="false"/>
          <w:color w:val="000000"/>
          <w:sz w:val="28"/>
        </w:rPr>
        <w:t>
      125. Группе обеспечения в кротчайший срок обеспечивается подбор водолаза. Старший инструктор обеспечивает надежную фиксацию водолаза у борта корабля (судно), помощник инструктора извлекает из воды парашютную систему, а страхующий водолаз (в водолазном снаряжении), находится в готовности к срочному погружению.</w:t>
      </w:r>
    </w:p>
    <w:bookmarkEnd w:id="379"/>
    <w:bookmarkStart w:name="z386" w:id="380"/>
    <w:p>
      <w:pPr>
        <w:spacing w:after="0"/>
        <w:ind w:left="0"/>
        <w:jc w:val="left"/>
      </w:pPr>
      <w:r>
        <w:rPr>
          <w:rFonts w:ascii="Times New Roman"/>
          <w:b/>
          <w:i w:val="false"/>
          <w:color w:val="000000"/>
        </w:rPr>
        <w:t xml:space="preserve"> Глава 5. Содержание, обслуживание водолазного снаряжения и технических средств</w:t>
      </w:r>
    </w:p>
    <w:bookmarkEnd w:id="380"/>
    <w:bookmarkStart w:name="z387" w:id="381"/>
    <w:p>
      <w:pPr>
        <w:spacing w:after="0"/>
        <w:ind w:left="0"/>
        <w:jc w:val="left"/>
      </w:pPr>
      <w:r>
        <w:rPr>
          <w:rFonts w:ascii="Times New Roman"/>
          <w:b/>
          <w:i w:val="false"/>
          <w:color w:val="000000"/>
        </w:rPr>
        <w:t xml:space="preserve"> Параграф 1. Размещение и содержание водолазного снаряжения и технических средств обеспечения водолазных спусков. Требования к некоторым средствам обеспечения водолазных спусков</w:t>
      </w:r>
    </w:p>
    <w:bookmarkEnd w:id="381"/>
    <w:bookmarkStart w:name="z388" w:id="382"/>
    <w:p>
      <w:pPr>
        <w:spacing w:after="0"/>
        <w:ind w:left="0"/>
        <w:jc w:val="both"/>
      </w:pPr>
      <w:r>
        <w:rPr>
          <w:rFonts w:ascii="Times New Roman"/>
          <w:b w:val="false"/>
          <w:i w:val="false"/>
          <w:color w:val="000000"/>
          <w:sz w:val="28"/>
        </w:rPr>
        <w:t>
      126. На кораблях, имеющих штатных водолазов и оборудованных постами для спусков, водолазное снаряжение и средства обеспечения водолазных спусков размещаются в помещениях водолазного поста.</w:t>
      </w:r>
    </w:p>
    <w:bookmarkEnd w:id="382"/>
    <w:bookmarkStart w:name="z389" w:id="383"/>
    <w:p>
      <w:pPr>
        <w:spacing w:after="0"/>
        <w:ind w:left="0"/>
        <w:jc w:val="both"/>
      </w:pPr>
      <w:r>
        <w:rPr>
          <w:rFonts w:ascii="Times New Roman"/>
          <w:b w:val="false"/>
          <w:i w:val="false"/>
          <w:color w:val="000000"/>
          <w:sz w:val="28"/>
        </w:rPr>
        <w:t>
      Допускается размещение части элементов водолазного снаряжения и оборудования (шланги, шлема, кабели телефонной связи, спусковые, ходовые и сигнальные концы) на верхней палубе в зачехленном виде.</w:t>
      </w:r>
    </w:p>
    <w:bookmarkEnd w:id="383"/>
    <w:bookmarkStart w:name="z390" w:id="384"/>
    <w:p>
      <w:pPr>
        <w:spacing w:after="0"/>
        <w:ind w:left="0"/>
        <w:jc w:val="both"/>
      </w:pPr>
      <w:r>
        <w:rPr>
          <w:rFonts w:ascii="Times New Roman"/>
          <w:b w:val="false"/>
          <w:i w:val="false"/>
          <w:color w:val="000000"/>
          <w:sz w:val="28"/>
        </w:rPr>
        <w:t>
      127. Помещение водолазного поста располагается на минимально возможном расстоянии от места спуска водолазов, с удобным выходом на палубу к месту спуска водолазов за борт. Помещение содержится сухим, отапливаемым, позволяющим размещать в нем водолазное снаряжение и инструменты, необходимые для выполнения водолазных работ и обеспечивается возможность одевания снаряжения водолазами, готовящимися к спуску.</w:t>
      </w:r>
    </w:p>
    <w:bookmarkEnd w:id="384"/>
    <w:bookmarkStart w:name="z391" w:id="385"/>
    <w:p>
      <w:pPr>
        <w:spacing w:after="0"/>
        <w:ind w:left="0"/>
        <w:jc w:val="both"/>
      </w:pPr>
      <w:r>
        <w:rPr>
          <w:rFonts w:ascii="Times New Roman"/>
          <w:b w:val="false"/>
          <w:i w:val="false"/>
          <w:color w:val="000000"/>
          <w:sz w:val="28"/>
        </w:rPr>
        <w:t>
      Не допускается хранить в помещении водолазного поста имущество и материалы, не относящиеся к водолазной технике.</w:t>
      </w:r>
    </w:p>
    <w:bookmarkEnd w:id="385"/>
    <w:bookmarkStart w:name="z392" w:id="386"/>
    <w:p>
      <w:pPr>
        <w:spacing w:after="0"/>
        <w:ind w:left="0"/>
        <w:jc w:val="both"/>
      </w:pPr>
      <w:r>
        <w:rPr>
          <w:rFonts w:ascii="Times New Roman"/>
          <w:b w:val="false"/>
          <w:i w:val="false"/>
          <w:color w:val="000000"/>
          <w:sz w:val="28"/>
        </w:rPr>
        <w:t>
      128. На кораблях, где нет штатных водолазов и отсутствует специальное помещение водолазного поста, для хранения водолазного снаряжения и средств обеспечения спусков оборудуется водолазная кладовая (выгородка), отвечающая требованиям хранения водолазного имущества.</w:t>
      </w:r>
    </w:p>
    <w:bookmarkEnd w:id="386"/>
    <w:bookmarkStart w:name="z393" w:id="387"/>
    <w:p>
      <w:pPr>
        <w:spacing w:after="0"/>
        <w:ind w:left="0"/>
        <w:jc w:val="both"/>
      </w:pPr>
      <w:r>
        <w:rPr>
          <w:rFonts w:ascii="Times New Roman"/>
          <w:b w:val="false"/>
          <w:i w:val="false"/>
          <w:color w:val="000000"/>
          <w:sz w:val="28"/>
        </w:rPr>
        <w:t>
      В помещения, где хранится водолазная техника, доступ лиц, в заведование которых она не входит ограничивается, после спусков помещение закрывается и опечатывается.</w:t>
      </w:r>
    </w:p>
    <w:bookmarkEnd w:id="387"/>
    <w:bookmarkStart w:name="z394" w:id="388"/>
    <w:p>
      <w:pPr>
        <w:spacing w:after="0"/>
        <w:ind w:left="0"/>
        <w:jc w:val="both"/>
      </w:pPr>
      <w:r>
        <w:rPr>
          <w:rFonts w:ascii="Times New Roman"/>
          <w:b w:val="false"/>
          <w:i w:val="false"/>
          <w:color w:val="000000"/>
          <w:sz w:val="28"/>
        </w:rPr>
        <w:t>
      129. Водолазное снаряжение и средства обеспечения водолазных спусков, хранящиеся на водолазном посту, содержатся полностью комплектными, исправными и готовыми к использованию после выполнения рабочей проверки, предусмотренной инструкцией по эксплуатации водолазного аппарата.</w:t>
      </w:r>
    </w:p>
    <w:bookmarkEnd w:id="388"/>
    <w:bookmarkStart w:name="z395" w:id="389"/>
    <w:p>
      <w:pPr>
        <w:spacing w:after="0"/>
        <w:ind w:left="0"/>
        <w:jc w:val="both"/>
      </w:pPr>
      <w:r>
        <w:rPr>
          <w:rFonts w:ascii="Times New Roman"/>
          <w:b w:val="false"/>
          <w:i w:val="false"/>
          <w:color w:val="000000"/>
          <w:sz w:val="28"/>
        </w:rPr>
        <w:t>
      Неисправное водолазное снаряжение, имущество и приборы, а также неисправные средства обеспечения водолазных спусков хранятся отдельно с маркировкой "неисправно".</w:t>
      </w:r>
    </w:p>
    <w:bookmarkEnd w:id="389"/>
    <w:bookmarkStart w:name="z396" w:id="390"/>
    <w:p>
      <w:pPr>
        <w:spacing w:after="0"/>
        <w:ind w:left="0"/>
        <w:jc w:val="both"/>
      </w:pPr>
      <w:r>
        <w:rPr>
          <w:rFonts w:ascii="Times New Roman"/>
          <w:b w:val="false"/>
          <w:i w:val="false"/>
          <w:color w:val="000000"/>
          <w:sz w:val="28"/>
        </w:rPr>
        <w:t>
      130. Хранение водолазного снаряжения и средств обеспечения водолазных спусков на складах и береговых базах соединений и частей организуется в соответствии с инструкцией по эксплуатации водолазного аппарата.</w:t>
      </w:r>
    </w:p>
    <w:bookmarkEnd w:id="390"/>
    <w:bookmarkStart w:name="z397" w:id="391"/>
    <w:p>
      <w:pPr>
        <w:spacing w:after="0"/>
        <w:ind w:left="0"/>
        <w:jc w:val="both"/>
      </w:pPr>
      <w:r>
        <w:rPr>
          <w:rFonts w:ascii="Times New Roman"/>
          <w:b w:val="false"/>
          <w:i w:val="false"/>
          <w:color w:val="000000"/>
          <w:sz w:val="28"/>
        </w:rPr>
        <w:t>
      131. Баллоны с кислородом на кораблях хранятся отдельно от баллонов с газами. Хранилище кислородных баллонов оборудуются вытяжной вентиляцией.</w:t>
      </w:r>
    </w:p>
    <w:bookmarkEnd w:id="391"/>
    <w:bookmarkStart w:name="z398" w:id="392"/>
    <w:p>
      <w:pPr>
        <w:spacing w:after="0"/>
        <w:ind w:left="0"/>
        <w:jc w:val="both"/>
      </w:pPr>
      <w:r>
        <w:rPr>
          <w:rFonts w:ascii="Times New Roman"/>
          <w:b w:val="false"/>
          <w:i w:val="false"/>
          <w:color w:val="000000"/>
          <w:sz w:val="28"/>
        </w:rPr>
        <w:t>
      При хранении в одном помещении газов и газовых смесей баллоны размещаются и закрепляются секционно и с соответствующей маркировкой ("Гелий", "Азот").</w:t>
      </w:r>
    </w:p>
    <w:bookmarkEnd w:id="392"/>
    <w:bookmarkStart w:name="z399" w:id="393"/>
    <w:p>
      <w:pPr>
        <w:spacing w:after="0"/>
        <w:ind w:left="0"/>
        <w:jc w:val="both"/>
      </w:pPr>
      <w:r>
        <w:rPr>
          <w:rFonts w:ascii="Times New Roman"/>
          <w:b w:val="false"/>
          <w:i w:val="false"/>
          <w:color w:val="000000"/>
          <w:sz w:val="28"/>
        </w:rPr>
        <w:t>
      132. Химические вещества, кислородные насосы, контрольно-измерительная аппаратура и приборы газового анализа размещаются и содержатся в различных помещениях, оборудованных вытяжной вентиляцией.</w:t>
      </w:r>
    </w:p>
    <w:bookmarkEnd w:id="393"/>
    <w:bookmarkStart w:name="z400" w:id="394"/>
    <w:p>
      <w:pPr>
        <w:spacing w:after="0"/>
        <w:ind w:left="0"/>
        <w:jc w:val="both"/>
      </w:pPr>
      <w:r>
        <w:rPr>
          <w:rFonts w:ascii="Times New Roman"/>
          <w:b w:val="false"/>
          <w:i w:val="false"/>
          <w:color w:val="000000"/>
          <w:sz w:val="28"/>
        </w:rPr>
        <w:t>
      На объектах, где нет возможности выделить для этих целей отдельное помещение, делаются соответствующие выгородки.</w:t>
      </w:r>
    </w:p>
    <w:bookmarkEnd w:id="394"/>
    <w:bookmarkStart w:name="z401" w:id="395"/>
    <w:p>
      <w:pPr>
        <w:spacing w:after="0"/>
        <w:ind w:left="0"/>
        <w:jc w:val="both"/>
      </w:pPr>
      <w:r>
        <w:rPr>
          <w:rFonts w:ascii="Times New Roman"/>
          <w:b w:val="false"/>
          <w:i w:val="false"/>
          <w:color w:val="000000"/>
          <w:sz w:val="28"/>
        </w:rPr>
        <w:t>
      Не допускается хранить в указанных помещениях совместно оборудование.</w:t>
      </w:r>
    </w:p>
    <w:bookmarkEnd w:id="395"/>
    <w:bookmarkStart w:name="z402" w:id="396"/>
    <w:p>
      <w:pPr>
        <w:spacing w:after="0"/>
        <w:ind w:left="0"/>
        <w:jc w:val="both"/>
      </w:pPr>
      <w:r>
        <w:rPr>
          <w:rFonts w:ascii="Times New Roman"/>
          <w:b w:val="false"/>
          <w:i w:val="false"/>
          <w:color w:val="000000"/>
          <w:sz w:val="28"/>
        </w:rPr>
        <w:t>
      133. Для зарядки и разрядки регенеративных патронов дыхательных аппаратов предусматривается отдельное помещение, оборудованное:</w:t>
      </w:r>
    </w:p>
    <w:bookmarkEnd w:id="396"/>
    <w:bookmarkStart w:name="z403" w:id="397"/>
    <w:p>
      <w:pPr>
        <w:spacing w:after="0"/>
        <w:ind w:left="0"/>
        <w:jc w:val="both"/>
      </w:pPr>
      <w:r>
        <w:rPr>
          <w:rFonts w:ascii="Times New Roman"/>
          <w:b w:val="false"/>
          <w:i w:val="false"/>
          <w:color w:val="000000"/>
          <w:sz w:val="28"/>
        </w:rPr>
        <w:t>
      1) ванной с системой спуска воды;</w:t>
      </w:r>
    </w:p>
    <w:bookmarkEnd w:id="397"/>
    <w:bookmarkStart w:name="z404" w:id="398"/>
    <w:p>
      <w:pPr>
        <w:spacing w:after="0"/>
        <w:ind w:left="0"/>
        <w:jc w:val="both"/>
      </w:pPr>
      <w:r>
        <w:rPr>
          <w:rFonts w:ascii="Times New Roman"/>
          <w:b w:val="false"/>
          <w:i w:val="false"/>
          <w:color w:val="000000"/>
          <w:sz w:val="28"/>
        </w:rPr>
        <w:t>
      2) калорифером с вентилятором для просушки регенеративных патронов;</w:t>
      </w:r>
    </w:p>
    <w:bookmarkEnd w:id="398"/>
    <w:bookmarkStart w:name="z405" w:id="399"/>
    <w:p>
      <w:pPr>
        <w:spacing w:after="0"/>
        <w:ind w:left="0"/>
        <w:jc w:val="both"/>
      </w:pPr>
      <w:r>
        <w:rPr>
          <w:rFonts w:ascii="Times New Roman"/>
          <w:b w:val="false"/>
          <w:i w:val="false"/>
          <w:color w:val="000000"/>
          <w:sz w:val="28"/>
        </w:rPr>
        <w:t>
      3) автономной принудительной вытяжной вентиляцией для удаления пыли при просеивании химических веществ;</w:t>
      </w:r>
    </w:p>
    <w:bookmarkEnd w:id="399"/>
    <w:bookmarkStart w:name="z406" w:id="400"/>
    <w:p>
      <w:pPr>
        <w:spacing w:after="0"/>
        <w:ind w:left="0"/>
        <w:jc w:val="both"/>
      </w:pPr>
      <w:r>
        <w:rPr>
          <w:rFonts w:ascii="Times New Roman"/>
          <w:b w:val="false"/>
          <w:i w:val="false"/>
          <w:color w:val="000000"/>
          <w:sz w:val="28"/>
        </w:rPr>
        <w:t>
      4) шлангом от системы воздуха среднего давления для продувки указанных выше патронов после их зарядки;</w:t>
      </w:r>
    </w:p>
    <w:bookmarkEnd w:id="400"/>
    <w:bookmarkStart w:name="z407" w:id="401"/>
    <w:p>
      <w:pPr>
        <w:spacing w:after="0"/>
        <w:ind w:left="0"/>
        <w:jc w:val="both"/>
      </w:pPr>
      <w:r>
        <w:rPr>
          <w:rFonts w:ascii="Times New Roman"/>
          <w:b w:val="false"/>
          <w:i w:val="false"/>
          <w:color w:val="000000"/>
          <w:sz w:val="28"/>
        </w:rPr>
        <w:t>
      5) системой подачи пресной воды для промывки разряженных патронов.</w:t>
      </w:r>
    </w:p>
    <w:bookmarkEnd w:id="401"/>
    <w:bookmarkStart w:name="z408" w:id="402"/>
    <w:p>
      <w:pPr>
        <w:spacing w:after="0"/>
        <w:ind w:left="0"/>
        <w:jc w:val="both"/>
      </w:pPr>
      <w:r>
        <w:rPr>
          <w:rFonts w:ascii="Times New Roman"/>
          <w:b w:val="false"/>
          <w:i w:val="false"/>
          <w:color w:val="000000"/>
          <w:sz w:val="28"/>
        </w:rPr>
        <w:t>
      Для разрядки патронов предусматривается емкость нейтрализатор химических веществ.</w:t>
      </w:r>
    </w:p>
    <w:bookmarkEnd w:id="402"/>
    <w:bookmarkStart w:name="z409" w:id="403"/>
    <w:p>
      <w:pPr>
        <w:spacing w:after="0"/>
        <w:ind w:left="0"/>
        <w:jc w:val="both"/>
      </w:pPr>
      <w:r>
        <w:rPr>
          <w:rFonts w:ascii="Times New Roman"/>
          <w:b w:val="false"/>
          <w:i w:val="false"/>
          <w:color w:val="000000"/>
          <w:sz w:val="28"/>
        </w:rPr>
        <w:t>
      Зарядка и разрядка регенеративных патронов дыхательных аппаратов производится и на открытом воздухе. Просеивать регенеративное вещество и разряжать регенеративные патроны следует с учетом направления ветра, так чтобы пыль не попала на открытые участки тела.</w:t>
      </w:r>
    </w:p>
    <w:bookmarkEnd w:id="403"/>
    <w:bookmarkStart w:name="z410" w:id="404"/>
    <w:p>
      <w:pPr>
        <w:spacing w:after="0"/>
        <w:ind w:left="0"/>
        <w:jc w:val="both"/>
      </w:pPr>
      <w:r>
        <w:rPr>
          <w:rFonts w:ascii="Times New Roman"/>
          <w:b w:val="false"/>
          <w:i w:val="false"/>
          <w:color w:val="000000"/>
          <w:sz w:val="28"/>
        </w:rPr>
        <w:t>
      134. Не допускается заряжать регенеративные патроны при наличии влаги на внутренних поверхностях.</w:t>
      </w:r>
    </w:p>
    <w:bookmarkEnd w:id="404"/>
    <w:bookmarkStart w:name="z411" w:id="405"/>
    <w:p>
      <w:pPr>
        <w:spacing w:after="0"/>
        <w:ind w:left="0"/>
        <w:jc w:val="both"/>
      </w:pPr>
      <w:r>
        <w:rPr>
          <w:rFonts w:ascii="Times New Roman"/>
          <w:b w:val="false"/>
          <w:i w:val="false"/>
          <w:color w:val="000000"/>
          <w:sz w:val="28"/>
        </w:rPr>
        <w:t>
      Запасные регенеративные патроны, предназначенные для замены отработанных, после зарядки продуваются воздухом, а их патрубки (входной и выходной) заглушаются.</w:t>
      </w:r>
    </w:p>
    <w:bookmarkEnd w:id="405"/>
    <w:bookmarkStart w:name="z412" w:id="406"/>
    <w:p>
      <w:pPr>
        <w:spacing w:after="0"/>
        <w:ind w:left="0"/>
        <w:jc w:val="both"/>
      </w:pPr>
      <w:r>
        <w:rPr>
          <w:rFonts w:ascii="Times New Roman"/>
          <w:b w:val="false"/>
          <w:i w:val="false"/>
          <w:color w:val="000000"/>
          <w:sz w:val="28"/>
        </w:rPr>
        <w:t>
      135. Емкости с частично неиспользованным регенеративным веществом и химпоглотителем герметизируются, отработанное вещество уничтожается.</w:t>
      </w:r>
    </w:p>
    <w:bookmarkEnd w:id="406"/>
    <w:bookmarkStart w:name="z413" w:id="407"/>
    <w:p>
      <w:pPr>
        <w:spacing w:after="0"/>
        <w:ind w:left="0"/>
        <w:jc w:val="both"/>
      </w:pPr>
      <w:r>
        <w:rPr>
          <w:rFonts w:ascii="Times New Roman"/>
          <w:b w:val="false"/>
          <w:i w:val="false"/>
          <w:color w:val="000000"/>
          <w:sz w:val="28"/>
        </w:rPr>
        <w:t>
      Не допускается хранение отработанных регенеративных веществ и химпоглотителей.</w:t>
      </w:r>
    </w:p>
    <w:bookmarkEnd w:id="407"/>
    <w:bookmarkStart w:name="z414" w:id="408"/>
    <w:p>
      <w:pPr>
        <w:spacing w:after="0"/>
        <w:ind w:left="0"/>
        <w:jc w:val="both"/>
      </w:pPr>
      <w:r>
        <w:rPr>
          <w:rFonts w:ascii="Times New Roman"/>
          <w:b w:val="false"/>
          <w:i w:val="false"/>
          <w:color w:val="000000"/>
          <w:sz w:val="28"/>
        </w:rPr>
        <w:t>
      136. Водолазные дыхательные аппараты после спусков промываются пресной водой и просушаются. Появляющиеся на узлах и корпусе аппаратов налет солей и окислов снимается при периодических осмотрах и проверках аппаратов в соответствии с инструкцией по эксплуатации водолазного аппарата.</w:t>
      </w:r>
    </w:p>
    <w:bookmarkEnd w:id="408"/>
    <w:bookmarkStart w:name="z415" w:id="409"/>
    <w:p>
      <w:pPr>
        <w:spacing w:after="0"/>
        <w:ind w:left="0"/>
        <w:jc w:val="both"/>
      </w:pPr>
      <w:r>
        <w:rPr>
          <w:rFonts w:ascii="Times New Roman"/>
          <w:b w:val="false"/>
          <w:i w:val="false"/>
          <w:color w:val="000000"/>
          <w:sz w:val="28"/>
        </w:rPr>
        <w:t>
      Клапанные коробки водолазных дыхательных аппаратов (дыхательные автоматы) после спуска разбираются, все детали и гофрированные трубки вдоха и выдоха промываются пресной водой, просушиваются, регенеративные патроны разряжаются, хорошо промываются пресной водой, просушиваются и подготавливаются к зарядке.</w:t>
      </w:r>
    </w:p>
    <w:bookmarkEnd w:id="409"/>
    <w:bookmarkStart w:name="z416" w:id="410"/>
    <w:p>
      <w:pPr>
        <w:spacing w:after="0"/>
        <w:ind w:left="0"/>
        <w:jc w:val="both"/>
      </w:pPr>
      <w:r>
        <w:rPr>
          <w:rFonts w:ascii="Times New Roman"/>
          <w:b w:val="false"/>
          <w:i w:val="false"/>
          <w:color w:val="000000"/>
          <w:sz w:val="28"/>
        </w:rPr>
        <w:t>
      137. Водолазные дыхательные аппараты, находящиеся в готовности к использованию для решения поставленных задач, заряжаются, заглушаются и укладываются на штатные места. Перезарядка аппаратов производится после их использования, но не реже:</w:t>
      </w:r>
    </w:p>
    <w:bookmarkEnd w:id="410"/>
    <w:bookmarkStart w:name="z417" w:id="411"/>
    <w:p>
      <w:pPr>
        <w:spacing w:after="0"/>
        <w:ind w:left="0"/>
        <w:jc w:val="both"/>
      </w:pPr>
      <w:r>
        <w:rPr>
          <w:rFonts w:ascii="Times New Roman"/>
          <w:b w:val="false"/>
          <w:i w:val="false"/>
          <w:color w:val="000000"/>
          <w:sz w:val="28"/>
        </w:rPr>
        <w:t>
      1) 1 раза в год - аппараты, заряжаемые кислородом и (или) дыхательными смесями;</w:t>
      </w:r>
    </w:p>
    <w:bookmarkEnd w:id="411"/>
    <w:bookmarkStart w:name="z418" w:id="412"/>
    <w:p>
      <w:pPr>
        <w:spacing w:after="0"/>
        <w:ind w:left="0"/>
        <w:jc w:val="both"/>
      </w:pPr>
      <w:r>
        <w:rPr>
          <w:rFonts w:ascii="Times New Roman"/>
          <w:b w:val="false"/>
          <w:i w:val="false"/>
          <w:color w:val="000000"/>
          <w:sz w:val="28"/>
        </w:rPr>
        <w:t>
      2) 1 раз в квартал - аппараты, заряжаемые воздухом.</w:t>
      </w:r>
    </w:p>
    <w:bookmarkEnd w:id="412"/>
    <w:bookmarkStart w:name="z419" w:id="413"/>
    <w:p>
      <w:pPr>
        <w:spacing w:after="0"/>
        <w:ind w:left="0"/>
        <w:jc w:val="both"/>
      </w:pPr>
      <w:r>
        <w:rPr>
          <w:rFonts w:ascii="Times New Roman"/>
          <w:b w:val="false"/>
          <w:i w:val="false"/>
          <w:color w:val="000000"/>
          <w:sz w:val="28"/>
        </w:rPr>
        <w:t>
      Штуцера вентилей заряженных баллонов с кислородом и газовыми смесями при хранении их и транспортировке заглушаются.</w:t>
      </w:r>
    </w:p>
    <w:bookmarkEnd w:id="413"/>
    <w:bookmarkStart w:name="z420" w:id="414"/>
    <w:p>
      <w:pPr>
        <w:spacing w:after="0"/>
        <w:ind w:left="0"/>
        <w:jc w:val="both"/>
      </w:pPr>
      <w:r>
        <w:rPr>
          <w:rFonts w:ascii="Times New Roman"/>
          <w:b w:val="false"/>
          <w:i w:val="false"/>
          <w:color w:val="000000"/>
          <w:sz w:val="28"/>
        </w:rPr>
        <w:t>
      138. Составные элементы водолазного снаряжения, изготовленные из металла (шлемы, грузы, галоши), после спусков очищаются от загрязнения, промываются пресной водой и укладываются на свои штатные места.</w:t>
      </w:r>
    </w:p>
    <w:bookmarkEnd w:id="414"/>
    <w:bookmarkStart w:name="z421" w:id="415"/>
    <w:p>
      <w:pPr>
        <w:spacing w:after="0"/>
        <w:ind w:left="0"/>
        <w:jc w:val="both"/>
      </w:pPr>
      <w:r>
        <w:rPr>
          <w:rFonts w:ascii="Times New Roman"/>
          <w:b w:val="false"/>
          <w:i w:val="false"/>
          <w:color w:val="000000"/>
          <w:sz w:val="28"/>
        </w:rPr>
        <w:t>
      Допускается наружную поверхность шлемов чистить, применяя мазь или жидкость для чистки металлических предметов. Не допускается применять для этой цели наждачную бумагу, песок.</w:t>
      </w:r>
    </w:p>
    <w:bookmarkEnd w:id="415"/>
    <w:bookmarkStart w:name="z422" w:id="416"/>
    <w:p>
      <w:pPr>
        <w:spacing w:after="0"/>
        <w:ind w:left="0"/>
        <w:jc w:val="both"/>
      </w:pPr>
      <w:r>
        <w:rPr>
          <w:rFonts w:ascii="Times New Roman"/>
          <w:b w:val="false"/>
          <w:i w:val="false"/>
          <w:color w:val="000000"/>
          <w:sz w:val="28"/>
        </w:rPr>
        <w:t>
      139. Спусковые, ходовые и сигнальные концы после спусков просушиваются, сворачиваются в бухты или наматываются на вьюшки, зачехляются и убираются в закрытые помещения.</w:t>
      </w:r>
    </w:p>
    <w:bookmarkEnd w:id="416"/>
    <w:bookmarkStart w:name="z423" w:id="417"/>
    <w:p>
      <w:pPr>
        <w:spacing w:after="0"/>
        <w:ind w:left="0"/>
        <w:jc w:val="both"/>
      </w:pPr>
      <w:r>
        <w:rPr>
          <w:rFonts w:ascii="Times New Roman"/>
          <w:b w:val="false"/>
          <w:i w:val="false"/>
          <w:color w:val="000000"/>
          <w:sz w:val="28"/>
        </w:rPr>
        <w:t>
      140. Инструмент, используемый для выполнения водолазных работ, протирается ветошью и после просушки смазывается и убирается на штатные места.</w:t>
      </w:r>
    </w:p>
    <w:bookmarkEnd w:id="417"/>
    <w:bookmarkStart w:name="z424" w:id="418"/>
    <w:p>
      <w:pPr>
        <w:spacing w:after="0"/>
        <w:ind w:left="0"/>
        <w:jc w:val="both"/>
      </w:pPr>
      <w:r>
        <w:rPr>
          <w:rFonts w:ascii="Times New Roman"/>
          <w:b w:val="false"/>
          <w:i w:val="false"/>
          <w:color w:val="000000"/>
          <w:sz w:val="28"/>
        </w:rPr>
        <w:t>
      Оборудование приводится в исходное положение и раскрепляется по-походному.</w:t>
      </w:r>
    </w:p>
    <w:bookmarkEnd w:id="418"/>
    <w:bookmarkStart w:name="z425" w:id="419"/>
    <w:p>
      <w:pPr>
        <w:spacing w:after="0"/>
        <w:ind w:left="0"/>
        <w:jc w:val="both"/>
      </w:pPr>
      <w:r>
        <w:rPr>
          <w:rFonts w:ascii="Times New Roman"/>
          <w:b w:val="false"/>
          <w:i w:val="false"/>
          <w:color w:val="000000"/>
          <w:sz w:val="28"/>
        </w:rPr>
        <w:t>
      141. Водолазные рубахи, гидрокомбинезоны и гидрокостюмы после спусков промываются пресной водой, просушиваются снаружи и изнутри.</w:t>
      </w:r>
    </w:p>
    <w:bookmarkEnd w:id="419"/>
    <w:bookmarkStart w:name="z426" w:id="420"/>
    <w:p>
      <w:pPr>
        <w:spacing w:after="0"/>
        <w:ind w:left="0"/>
        <w:jc w:val="both"/>
      </w:pPr>
      <w:r>
        <w:rPr>
          <w:rFonts w:ascii="Times New Roman"/>
          <w:b w:val="false"/>
          <w:i w:val="false"/>
          <w:color w:val="000000"/>
          <w:sz w:val="28"/>
        </w:rPr>
        <w:t>
      142. Все резиновые изделия и резиновые части водолазного снаряжения при хранении укрываются от прямого воздействия солнечных лучей, горючего и смазочных материалов, а при размещении их в помещениях располагаются не ближе 2-х метров от отопительных приборов.</w:t>
      </w:r>
    </w:p>
    <w:bookmarkEnd w:id="420"/>
    <w:bookmarkStart w:name="z427" w:id="421"/>
    <w:p>
      <w:pPr>
        <w:spacing w:after="0"/>
        <w:ind w:left="0"/>
        <w:jc w:val="both"/>
      </w:pPr>
      <w:r>
        <w:rPr>
          <w:rFonts w:ascii="Times New Roman"/>
          <w:b w:val="false"/>
          <w:i w:val="false"/>
          <w:color w:val="000000"/>
          <w:sz w:val="28"/>
        </w:rPr>
        <w:t>
      143. Водолазные шланги после спусков продуваются воздухом, штуцеры шлангов обвязываются чистой ветошью, укладываются в бухты на деревянных подкладках, на барабаны вьюшек или в корзины и после сушки зачехляются.</w:t>
      </w:r>
    </w:p>
    <w:bookmarkEnd w:id="421"/>
    <w:bookmarkStart w:name="z428" w:id="422"/>
    <w:p>
      <w:pPr>
        <w:spacing w:after="0"/>
        <w:ind w:left="0"/>
        <w:jc w:val="both"/>
      </w:pPr>
      <w:r>
        <w:rPr>
          <w:rFonts w:ascii="Times New Roman"/>
          <w:b w:val="false"/>
          <w:i w:val="false"/>
          <w:color w:val="000000"/>
          <w:sz w:val="28"/>
        </w:rPr>
        <w:t>
      144. Теплозащитная одежда водолаза (костюмы электро- и водообогрева, комплекты шерстяного водолазного белья, утеплители, меховые носки) хранятся в рундуках или шкафах помещений водолазного поста (кладовой) чистой и хорошо просушенной.</w:t>
      </w:r>
    </w:p>
    <w:bookmarkEnd w:id="422"/>
    <w:bookmarkStart w:name="z429" w:id="423"/>
    <w:p>
      <w:pPr>
        <w:spacing w:after="0"/>
        <w:ind w:left="0"/>
        <w:jc w:val="both"/>
      </w:pPr>
      <w:r>
        <w:rPr>
          <w:rFonts w:ascii="Times New Roman"/>
          <w:b w:val="false"/>
          <w:i w:val="false"/>
          <w:color w:val="000000"/>
          <w:sz w:val="28"/>
        </w:rPr>
        <w:t>
      Изделия и детали (застежки, пряжки, кожаные части), требующие смазки, после просушки смазываются в соответствии с инструкцией по эксплуатации водолазного снаряжения.</w:t>
      </w:r>
    </w:p>
    <w:bookmarkEnd w:id="423"/>
    <w:bookmarkStart w:name="z430" w:id="424"/>
    <w:p>
      <w:pPr>
        <w:spacing w:after="0"/>
        <w:ind w:left="0"/>
        <w:jc w:val="both"/>
      </w:pPr>
      <w:r>
        <w:rPr>
          <w:rFonts w:ascii="Times New Roman"/>
          <w:b w:val="false"/>
          <w:i w:val="false"/>
          <w:color w:val="000000"/>
          <w:sz w:val="28"/>
        </w:rPr>
        <w:t>
      145. Водолазные телефонные станции после окончания спусков отключаются от источников питания, а на входные штепсельные разъемы наворачиваются заглушки.</w:t>
      </w:r>
    </w:p>
    <w:bookmarkEnd w:id="424"/>
    <w:bookmarkStart w:name="z431" w:id="425"/>
    <w:p>
      <w:pPr>
        <w:spacing w:after="0"/>
        <w:ind w:left="0"/>
        <w:jc w:val="left"/>
      </w:pPr>
      <w:r>
        <w:rPr>
          <w:rFonts w:ascii="Times New Roman"/>
          <w:b/>
          <w:i w:val="false"/>
          <w:color w:val="000000"/>
        </w:rPr>
        <w:t xml:space="preserve"> Параграф 2. Регламентное обслуживание и дезинфекция водолазного снаряжения и технических средств обеспечения водолазных спусков</w:t>
      </w:r>
    </w:p>
    <w:bookmarkEnd w:id="425"/>
    <w:bookmarkStart w:name="z432" w:id="426"/>
    <w:p>
      <w:pPr>
        <w:spacing w:after="0"/>
        <w:ind w:left="0"/>
        <w:jc w:val="both"/>
      </w:pPr>
      <w:r>
        <w:rPr>
          <w:rFonts w:ascii="Times New Roman"/>
          <w:b w:val="false"/>
          <w:i w:val="false"/>
          <w:color w:val="000000"/>
          <w:sz w:val="28"/>
        </w:rPr>
        <w:t>
      146. Периодические осмотры и проверки водолазной техники, водолазного снаряжения, имущества и оборудования, предназначенного для производства и обеспечения водолазных спусков проводятся в соответствии с требованиями настоящей Инструкции.</w:t>
      </w:r>
    </w:p>
    <w:bookmarkEnd w:id="426"/>
    <w:bookmarkStart w:name="z433" w:id="427"/>
    <w:p>
      <w:pPr>
        <w:spacing w:after="0"/>
        <w:ind w:left="0"/>
        <w:jc w:val="both"/>
      </w:pPr>
      <w:r>
        <w:rPr>
          <w:rFonts w:ascii="Times New Roman"/>
          <w:b w:val="false"/>
          <w:i w:val="false"/>
          <w:color w:val="000000"/>
          <w:sz w:val="28"/>
        </w:rPr>
        <w:t>
      147. Военнослужащие, ответственные за содержание водолазного имущества, поста, контролируют соблюдение порядка и чистоты на посту и имущества, не допускают загрязнений их горючим, смазочными и материалами, которые вызывают порчу резинотканевых изделий снаряжения, коррозию его металлических частей и приводят к его преждевременному выходу из строя.</w:t>
      </w:r>
    </w:p>
    <w:bookmarkEnd w:id="427"/>
    <w:bookmarkStart w:name="z434" w:id="428"/>
    <w:p>
      <w:pPr>
        <w:spacing w:after="0"/>
        <w:ind w:left="0"/>
        <w:jc w:val="both"/>
      </w:pPr>
      <w:r>
        <w:rPr>
          <w:rFonts w:ascii="Times New Roman"/>
          <w:b w:val="false"/>
          <w:i w:val="false"/>
          <w:color w:val="000000"/>
          <w:sz w:val="28"/>
        </w:rPr>
        <w:t>
      148. Дезинфекция водолазного снаряжения и средств обеспечения водолазных спусков производится в целях предупреждения инфекционных и кожных заболеваний у водолазов, а также для удаления загрязнений в следующих случаях:</w:t>
      </w:r>
    </w:p>
    <w:bookmarkEnd w:id="428"/>
    <w:bookmarkStart w:name="z435" w:id="429"/>
    <w:p>
      <w:pPr>
        <w:spacing w:after="0"/>
        <w:ind w:left="0"/>
        <w:jc w:val="both"/>
      </w:pPr>
      <w:r>
        <w:rPr>
          <w:rFonts w:ascii="Times New Roman"/>
          <w:b w:val="false"/>
          <w:i w:val="false"/>
          <w:color w:val="000000"/>
          <w:sz w:val="28"/>
        </w:rPr>
        <w:t>
      1) после получения со складов;</w:t>
      </w:r>
    </w:p>
    <w:bookmarkEnd w:id="429"/>
    <w:bookmarkStart w:name="z436" w:id="430"/>
    <w:p>
      <w:pPr>
        <w:spacing w:after="0"/>
        <w:ind w:left="0"/>
        <w:jc w:val="both"/>
      </w:pPr>
      <w:r>
        <w:rPr>
          <w:rFonts w:ascii="Times New Roman"/>
          <w:b w:val="false"/>
          <w:i w:val="false"/>
          <w:color w:val="000000"/>
          <w:sz w:val="28"/>
        </w:rPr>
        <w:t>
      2) после ежегодной полной проверки;</w:t>
      </w:r>
    </w:p>
    <w:bookmarkEnd w:id="430"/>
    <w:bookmarkStart w:name="z437" w:id="431"/>
    <w:p>
      <w:pPr>
        <w:spacing w:after="0"/>
        <w:ind w:left="0"/>
        <w:jc w:val="both"/>
      </w:pPr>
      <w:r>
        <w:rPr>
          <w:rFonts w:ascii="Times New Roman"/>
          <w:b w:val="false"/>
          <w:i w:val="false"/>
          <w:color w:val="000000"/>
          <w:sz w:val="28"/>
        </w:rPr>
        <w:t>
      3) при загрязнении, влияющем на безопасность водолазных спусков, и после ремонта в процессе эксплуатации;</w:t>
      </w:r>
    </w:p>
    <w:bookmarkEnd w:id="431"/>
    <w:bookmarkStart w:name="z438" w:id="432"/>
    <w:p>
      <w:pPr>
        <w:spacing w:after="0"/>
        <w:ind w:left="0"/>
        <w:jc w:val="both"/>
      </w:pPr>
      <w:r>
        <w:rPr>
          <w:rFonts w:ascii="Times New Roman"/>
          <w:b w:val="false"/>
          <w:i w:val="false"/>
          <w:color w:val="000000"/>
          <w:sz w:val="28"/>
        </w:rPr>
        <w:t>
      4) в случае инфекционных заболеваний у водолазов, пользовавшихся снаряжением;</w:t>
      </w:r>
    </w:p>
    <w:bookmarkEnd w:id="432"/>
    <w:bookmarkStart w:name="z439" w:id="433"/>
    <w:p>
      <w:pPr>
        <w:spacing w:after="0"/>
        <w:ind w:left="0"/>
        <w:jc w:val="both"/>
      </w:pPr>
      <w:r>
        <w:rPr>
          <w:rFonts w:ascii="Times New Roman"/>
          <w:b w:val="false"/>
          <w:i w:val="false"/>
          <w:color w:val="000000"/>
          <w:sz w:val="28"/>
        </w:rPr>
        <w:t>
      5) перед каждым спуском под воду;</w:t>
      </w:r>
    </w:p>
    <w:bookmarkEnd w:id="433"/>
    <w:bookmarkStart w:name="z440" w:id="434"/>
    <w:p>
      <w:pPr>
        <w:spacing w:after="0"/>
        <w:ind w:left="0"/>
        <w:jc w:val="both"/>
      </w:pPr>
      <w:r>
        <w:rPr>
          <w:rFonts w:ascii="Times New Roman"/>
          <w:b w:val="false"/>
          <w:i w:val="false"/>
          <w:color w:val="000000"/>
          <w:sz w:val="28"/>
        </w:rPr>
        <w:t>
      6) периодически, через установленное количество спусков в процессе эксплуатации.</w:t>
      </w:r>
    </w:p>
    <w:bookmarkEnd w:id="434"/>
    <w:bookmarkStart w:name="z441" w:id="435"/>
    <w:p>
      <w:pPr>
        <w:spacing w:after="0"/>
        <w:ind w:left="0"/>
        <w:jc w:val="both"/>
      </w:pPr>
      <w:r>
        <w:rPr>
          <w:rFonts w:ascii="Times New Roman"/>
          <w:b w:val="false"/>
          <w:i w:val="false"/>
          <w:color w:val="000000"/>
          <w:sz w:val="28"/>
        </w:rPr>
        <w:t>
      149. Узлы и детали водолазного снаряжения, подлежащие дезинфекции, тщательно очищаются, затем обмываются кипяченой водой, охлажденной до температуры + 40-50 градусов по Цельсию, и просушиваются (продувают воздухом). Для очистки используется вода сначала мыльная, затем чистая.</w:t>
      </w:r>
    </w:p>
    <w:bookmarkEnd w:id="435"/>
    <w:bookmarkStart w:name="z442" w:id="436"/>
    <w:p>
      <w:pPr>
        <w:spacing w:after="0"/>
        <w:ind w:left="0"/>
        <w:jc w:val="both"/>
      </w:pPr>
      <w:r>
        <w:rPr>
          <w:rFonts w:ascii="Times New Roman"/>
          <w:b w:val="false"/>
          <w:i w:val="false"/>
          <w:color w:val="000000"/>
          <w:sz w:val="28"/>
        </w:rPr>
        <w:t>
      Дезинфекция дыхательных мешков, регенеративных патронов, дыхательных автоматов, редукторов, шлангов, трубопроводов производится путем заливки спирта.</w:t>
      </w:r>
    </w:p>
    <w:bookmarkEnd w:id="436"/>
    <w:bookmarkStart w:name="z443" w:id="437"/>
    <w:p>
      <w:pPr>
        <w:spacing w:after="0"/>
        <w:ind w:left="0"/>
        <w:jc w:val="both"/>
      </w:pPr>
      <w:r>
        <w:rPr>
          <w:rFonts w:ascii="Times New Roman"/>
          <w:b w:val="false"/>
          <w:i w:val="false"/>
          <w:color w:val="000000"/>
          <w:sz w:val="28"/>
        </w:rPr>
        <w:t>
      Дезинфекция шлемов, масок, полумасок, загубников, фланцев и подворотников рубах производится протиранием тампонами, смоченными в спирте.</w:t>
      </w:r>
    </w:p>
    <w:bookmarkEnd w:id="437"/>
    <w:bookmarkStart w:name="z444" w:id="438"/>
    <w:p>
      <w:pPr>
        <w:spacing w:after="0"/>
        <w:ind w:left="0"/>
        <w:jc w:val="both"/>
      </w:pPr>
      <w:r>
        <w:rPr>
          <w:rFonts w:ascii="Times New Roman"/>
          <w:b w:val="false"/>
          <w:i w:val="false"/>
          <w:color w:val="000000"/>
          <w:sz w:val="28"/>
        </w:rPr>
        <w:t>
      Не допускается тампоны изготавливать из чистой ветоши или марли. Не допускается применять гигроскопическую вату для изготовления тампонов при дезинфекции снаряжения.</w:t>
      </w:r>
    </w:p>
    <w:bookmarkEnd w:id="438"/>
    <w:bookmarkStart w:name="z445" w:id="439"/>
    <w:p>
      <w:pPr>
        <w:spacing w:after="0"/>
        <w:ind w:left="0"/>
        <w:jc w:val="both"/>
      </w:pPr>
      <w:r>
        <w:rPr>
          <w:rFonts w:ascii="Times New Roman"/>
          <w:b w:val="false"/>
          <w:i w:val="false"/>
          <w:color w:val="000000"/>
          <w:sz w:val="28"/>
        </w:rPr>
        <w:t>
      Узлы и детали водолазного снаряжения и средств обеспечения водолазных спусков, дезинфицируемые заливкой спирта, после дезинфекции промываются кипяченной водой, продуваются воздухом и тщательно просушиваются, а дезинфицируемые протиранием – протираются чистыми сухими тампонами. После дезинфекции на узлах и деталях не допускается обрыв ветоши или марли.</w:t>
      </w:r>
    </w:p>
    <w:bookmarkEnd w:id="439"/>
    <w:bookmarkStart w:name="z446" w:id="440"/>
    <w:p>
      <w:pPr>
        <w:spacing w:after="0"/>
        <w:ind w:left="0"/>
        <w:jc w:val="both"/>
      </w:pPr>
      <w:r>
        <w:rPr>
          <w:rFonts w:ascii="Times New Roman"/>
          <w:b w:val="false"/>
          <w:i w:val="false"/>
          <w:color w:val="000000"/>
          <w:sz w:val="28"/>
        </w:rPr>
        <w:t>
      150. После спусков в воду, загрязненная хозяйственно-бытовыми стоками, водолазная рубаха, гирокомбинезон, гидрокостюм, дыхательный аппарат, шланги, другие части водолазного снаряжения и средства обеспечения водолазных спусков обмываются чистой водой с мылом, затем протираются или обмываются 0,5 процентов раствором хлорной извести, чистой водой и затем протираются.</w:t>
      </w:r>
    </w:p>
    <w:bookmarkEnd w:id="440"/>
    <w:bookmarkStart w:name="z447" w:id="441"/>
    <w:p>
      <w:pPr>
        <w:spacing w:after="0"/>
        <w:ind w:left="0"/>
        <w:jc w:val="both"/>
      </w:pPr>
      <w:r>
        <w:rPr>
          <w:rFonts w:ascii="Times New Roman"/>
          <w:b w:val="false"/>
          <w:i w:val="false"/>
          <w:color w:val="000000"/>
          <w:sz w:val="28"/>
        </w:rPr>
        <w:t>
      151. Дезинфекция шланговой линии производится без ее разбора в следующем порядке: промывается пресной водой с температурой +40-50 градусов по Цельсию, продувается воздухом, затем промывается спиртом и вновь пресной водой, после чего опять продувается воздухом. Свободные штуцеры шлангов обвязываются чистой ветошью.</w:t>
      </w:r>
    </w:p>
    <w:bookmarkEnd w:id="441"/>
    <w:bookmarkStart w:name="z448" w:id="442"/>
    <w:p>
      <w:pPr>
        <w:spacing w:after="0"/>
        <w:ind w:left="0"/>
        <w:jc w:val="both"/>
      </w:pPr>
      <w:r>
        <w:rPr>
          <w:rFonts w:ascii="Times New Roman"/>
          <w:b w:val="false"/>
          <w:i w:val="false"/>
          <w:color w:val="000000"/>
          <w:sz w:val="28"/>
        </w:rPr>
        <w:t>
      152. Клапанная коробка разбирается, промывается кипяченой водой с температурой +40-50 градусов по Цельсию, протирается ветошью и тампоном, смоченным в спирте. При сборке следить, чтобы на крестовине, седле клапана и самом клапане не оставались обрывки ветоши или марли, которые могут нарушить герметичность клапанов.</w:t>
      </w:r>
    </w:p>
    <w:bookmarkEnd w:id="442"/>
    <w:bookmarkStart w:name="z449" w:id="443"/>
    <w:p>
      <w:pPr>
        <w:spacing w:after="0"/>
        <w:ind w:left="0"/>
        <w:jc w:val="both"/>
      </w:pPr>
      <w:r>
        <w:rPr>
          <w:rFonts w:ascii="Times New Roman"/>
          <w:b w:val="false"/>
          <w:i w:val="false"/>
          <w:color w:val="000000"/>
          <w:sz w:val="28"/>
        </w:rPr>
        <w:t>
      153. Трубки вдоха и выдоха и дыхательный мешок промываются кипяченой водой, после чего дезинфицируются спиртом путем заливки его внутрь и равномерного распределения по внутренней поверхности.</w:t>
      </w:r>
    </w:p>
    <w:bookmarkEnd w:id="443"/>
    <w:bookmarkStart w:name="z450" w:id="444"/>
    <w:p>
      <w:pPr>
        <w:spacing w:after="0"/>
        <w:ind w:left="0"/>
        <w:jc w:val="both"/>
      </w:pPr>
      <w:r>
        <w:rPr>
          <w:rFonts w:ascii="Times New Roman"/>
          <w:b w:val="false"/>
          <w:i w:val="false"/>
          <w:color w:val="000000"/>
          <w:sz w:val="28"/>
        </w:rPr>
        <w:t>
      После обработки спиртом трубки и дыхательный мешок промываются кипяченой водой и просушиваются.</w:t>
      </w:r>
    </w:p>
    <w:bookmarkEnd w:id="444"/>
    <w:bookmarkStart w:name="z451" w:id="445"/>
    <w:p>
      <w:pPr>
        <w:spacing w:after="0"/>
        <w:ind w:left="0"/>
        <w:jc w:val="both"/>
      </w:pPr>
      <w:r>
        <w:rPr>
          <w:rFonts w:ascii="Times New Roman"/>
          <w:b w:val="false"/>
          <w:i w:val="false"/>
          <w:color w:val="000000"/>
          <w:sz w:val="28"/>
        </w:rPr>
        <w:t>
      154. Дыхательный аппарат, редуктор, кислородоподающий механизм, вентиль, пускатель, отсекатель, механизм подачи, автомат промывки, переключатель разбираются, детали промываются спиртом и просушиваются.</w:t>
      </w:r>
    </w:p>
    <w:bookmarkEnd w:id="445"/>
    <w:bookmarkStart w:name="z452" w:id="446"/>
    <w:p>
      <w:pPr>
        <w:spacing w:after="0"/>
        <w:ind w:left="0"/>
        <w:jc w:val="both"/>
      </w:pPr>
      <w:r>
        <w:rPr>
          <w:rFonts w:ascii="Times New Roman"/>
          <w:b w:val="false"/>
          <w:i w:val="false"/>
          <w:color w:val="000000"/>
          <w:sz w:val="28"/>
        </w:rPr>
        <w:t>
      155. Инжекторное устройство отсоединяется, промываются диффузор спиртом и затем просушиваются. При промывке диффузора используются мягкая щетка, исключающая повреждение сопла.</w:t>
      </w:r>
    </w:p>
    <w:bookmarkEnd w:id="446"/>
    <w:bookmarkStart w:name="z453" w:id="447"/>
    <w:p>
      <w:pPr>
        <w:spacing w:after="0"/>
        <w:ind w:left="0"/>
        <w:jc w:val="both"/>
      </w:pPr>
      <w:r>
        <w:rPr>
          <w:rFonts w:ascii="Times New Roman"/>
          <w:b w:val="false"/>
          <w:i w:val="false"/>
          <w:color w:val="000000"/>
          <w:sz w:val="28"/>
        </w:rPr>
        <w:t>
      156. Регенеративные патроны промываются пресной водой, просушиваются и дезинфицируются спиртом, заливая его внутрь и равномерно распределяя по внутренней поверхности. Остатки спирта удаляются и коробки (патроны) просушиваются.</w:t>
      </w:r>
    </w:p>
    <w:bookmarkEnd w:id="447"/>
    <w:bookmarkStart w:name="z454" w:id="448"/>
    <w:p>
      <w:pPr>
        <w:spacing w:after="0"/>
        <w:ind w:left="0"/>
        <w:jc w:val="both"/>
      </w:pPr>
      <w:r>
        <w:rPr>
          <w:rFonts w:ascii="Times New Roman"/>
          <w:b w:val="false"/>
          <w:i w:val="false"/>
          <w:color w:val="000000"/>
          <w:sz w:val="28"/>
        </w:rPr>
        <w:t>
      157. Пульт подачи газа (пульт управления) обезжиривается спиртом, для чего от пульта отсоединяются водолазные шланги и закрываются запорные вентили, снимаются манометры высокого и низкого давления, в трубопроводы заливается спирт и оставляется пульт в таком положении 10-15 минут. После этого открываются запорные вентили и продуваются все магистрали кислородом, азотом или кислородно-гелиевой смесью.</w:t>
      </w:r>
    </w:p>
    <w:bookmarkEnd w:id="448"/>
    <w:bookmarkStart w:name="z455" w:id="449"/>
    <w:p>
      <w:pPr>
        <w:spacing w:after="0"/>
        <w:ind w:left="0"/>
        <w:jc w:val="both"/>
      </w:pPr>
      <w:r>
        <w:rPr>
          <w:rFonts w:ascii="Times New Roman"/>
          <w:b w:val="false"/>
          <w:i w:val="false"/>
          <w:color w:val="000000"/>
          <w:sz w:val="28"/>
        </w:rPr>
        <w:t>
      158. Воздушные, кислородно-гелиевые и воздушно-гелиевые магистрали водолазных комплексов обезжириваются спиртом. Для этого магистрали, которые полагается снять, снимаются, один конец заглушается и заливается магистраль спиртом. На магистралях, которые снять не возможно, заглушаются все отверстия, через которые возможна утечка спирта, и заливается в магистраль спирт. В таком положении магистрали выдерживаются 10-15 минут. После чего заглушки снимаются и магистрали продуваются воздухом или кислородно-гелиевой смесью.</w:t>
      </w:r>
    </w:p>
    <w:bookmarkEnd w:id="449"/>
    <w:bookmarkStart w:name="z456" w:id="450"/>
    <w:p>
      <w:pPr>
        <w:spacing w:after="0"/>
        <w:ind w:left="0"/>
        <w:jc w:val="both"/>
      </w:pPr>
      <w:r>
        <w:rPr>
          <w:rFonts w:ascii="Times New Roman"/>
          <w:b w:val="false"/>
          <w:i w:val="false"/>
          <w:color w:val="000000"/>
          <w:sz w:val="28"/>
        </w:rPr>
        <w:t>
      159. Воздушные баллоны дезинфицируются щелочением. В снятые со штатных мест баллоны заливаются раствором каустической соды в горячей воде (200 граммов щелочи КОН на 10 литров воды). Для лучшей очистки внутренней поверхности баллон с раствором несколько раз перекатывается, после чего щелочной раствор из баллона выливается, промывается дважды горячей пресной водой, продувается сжатым воздухом, устанавливается баллон на место. При наличии коррозии на внутренних стенках баллона в него при щелочении засыпается мелкая металлическая стружка. Если баллон снять со штатного места невозможно, его щелочат, пропаривают, промывают чистой водой и продувают воздухом на месте.</w:t>
      </w:r>
    </w:p>
    <w:bookmarkEnd w:id="450"/>
    <w:bookmarkStart w:name="z457" w:id="451"/>
    <w:p>
      <w:pPr>
        <w:spacing w:after="0"/>
        <w:ind w:left="0"/>
        <w:jc w:val="both"/>
      </w:pPr>
      <w:r>
        <w:rPr>
          <w:rFonts w:ascii="Times New Roman"/>
          <w:b w:val="false"/>
          <w:i w:val="false"/>
          <w:color w:val="000000"/>
          <w:sz w:val="28"/>
        </w:rPr>
        <w:t>
      160. Трубопроводы высокого и низкого давления водолазных дыхательных аппаратов снимаются, один конец заглушается и заливается спиртом. В таком положении трубопроводы выдерживаются в течение 10-15 минут, после чего заглушки снимаются и продуваются кислородно-гелиевой смесью.</w:t>
      </w:r>
    </w:p>
    <w:bookmarkEnd w:id="451"/>
    <w:bookmarkStart w:name="z458" w:id="452"/>
    <w:p>
      <w:pPr>
        <w:spacing w:after="0"/>
        <w:ind w:left="0"/>
        <w:jc w:val="both"/>
      </w:pPr>
      <w:r>
        <w:rPr>
          <w:rFonts w:ascii="Times New Roman"/>
          <w:b w:val="false"/>
          <w:i w:val="false"/>
          <w:color w:val="000000"/>
          <w:sz w:val="28"/>
        </w:rPr>
        <w:t>
      161. Водолазное шерстяное белье, утеплители и предметы теплой одежды, одеваемые водолазами при спусках под воду, стираются не реже чем через 16 спусков. При возникновении у водолазов инфекционных и кожных заболеваний водолазное шерстяное белье, поролоновые утеплители, предметы теплой одежды, костюмы электро- и водообогрева дезинфицируются.</w:t>
      </w:r>
    </w:p>
    <w:bookmarkEnd w:id="452"/>
    <w:bookmarkStart w:name="z459" w:id="453"/>
    <w:p>
      <w:pPr>
        <w:spacing w:after="0"/>
        <w:ind w:left="0"/>
        <w:jc w:val="both"/>
      </w:pPr>
      <w:r>
        <w:rPr>
          <w:rFonts w:ascii="Times New Roman"/>
          <w:b w:val="false"/>
          <w:i w:val="false"/>
          <w:color w:val="000000"/>
          <w:sz w:val="28"/>
        </w:rPr>
        <w:t>
      162. Ежегодно при полной проверке водолазных помп промываются каналы их фундамента и воздухоприемника сначала щелочным раствором (5-6 граммов щелочи на 1 литров воды), затем кипяченой пресной водой, остуженной до температуры +40-50 градусов по Цельсию, после чего просушиваются.</w:t>
      </w:r>
    </w:p>
    <w:bookmarkEnd w:id="453"/>
    <w:bookmarkStart w:name="z460" w:id="454"/>
    <w:p>
      <w:pPr>
        <w:spacing w:after="0"/>
        <w:ind w:left="0"/>
        <w:jc w:val="both"/>
      </w:pPr>
      <w:r>
        <w:rPr>
          <w:rFonts w:ascii="Times New Roman"/>
          <w:b w:val="false"/>
          <w:i w:val="false"/>
          <w:color w:val="000000"/>
          <w:sz w:val="28"/>
        </w:rPr>
        <w:t>
      163. При загрязнении отсеков декомпрессионных барокамер их дезинфицируют мыльным раствором с последующим обмывом поверхности пресной водой при температуре +40-50 градусов по Цельсию.</w:t>
      </w:r>
    </w:p>
    <w:bookmarkEnd w:id="454"/>
    <w:bookmarkStart w:name="z461" w:id="455"/>
    <w:p>
      <w:pPr>
        <w:spacing w:after="0"/>
        <w:ind w:left="0"/>
        <w:jc w:val="left"/>
      </w:pPr>
      <w:r>
        <w:rPr>
          <w:rFonts w:ascii="Times New Roman"/>
          <w:b/>
          <w:i w:val="false"/>
          <w:color w:val="000000"/>
        </w:rPr>
        <w:t xml:space="preserve"> Глава 6. Общие требования мер безопасности при выполнении водолазных спусков и работ</w:t>
      </w:r>
    </w:p>
    <w:bookmarkEnd w:id="455"/>
    <w:bookmarkStart w:name="z462" w:id="456"/>
    <w:p>
      <w:pPr>
        <w:spacing w:after="0"/>
        <w:ind w:left="0"/>
        <w:jc w:val="left"/>
      </w:pPr>
      <w:r>
        <w:rPr>
          <w:rFonts w:ascii="Times New Roman"/>
          <w:b/>
          <w:i w:val="false"/>
          <w:color w:val="000000"/>
        </w:rPr>
        <w:t xml:space="preserve"> Параграф 1. Меры безопасности по наполнению воздухом малолитражных баллонов водолазных дыхательных аппаратов с открытой схемой дыхания и наполнению кислородом баллонов дыхательных аппаратов с замкнутой схемой дыхания.</w:t>
      </w:r>
    </w:p>
    <w:bookmarkEnd w:id="456"/>
    <w:bookmarkStart w:name="z463" w:id="457"/>
    <w:p>
      <w:pPr>
        <w:spacing w:after="0"/>
        <w:ind w:left="0"/>
        <w:jc w:val="both"/>
      </w:pPr>
      <w:r>
        <w:rPr>
          <w:rFonts w:ascii="Times New Roman"/>
          <w:b w:val="false"/>
          <w:i w:val="false"/>
          <w:color w:val="000000"/>
          <w:sz w:val="28"/>
        </w:rPr>
        <w:t>
      164. Общие требования меры безопасности. Основные правила и порядок безопасного производства работ по наполнению дыхательным газом (воздухом или кислородом) малолитражных баллонов дыхательных аппаратов:</w:t>
      </w:r>
    </w:p>
    <w:bookmarkEnd w:id="457"/>
    <w:bookmarkStart w:name="z464" w:id="458"/>
    <w:p>
      <w:pPr>
        <w:spacing w:after="0"/>
        <w:ind w:left="0"/>
        <w:jc w:val="both"/>
      </w:pPr>
      <w:r>
        <w:rPr>
          <w:rFonts w:ascii="Times New Roman"/>
          <w:b w:val="false"/>
          <w:i w:val="false"/>
          <w:color w:val="000000"/>
          <w:sz w:val="28"/>
        </w:rPr>
        <w:t>
      1) для наполнения баллонов дыхательных аппаратов дыхательным газом от компрессоров высокого давления приказом по организации или предприятию назначаются ответственные военнослужащие, имеющие соответствующую подготовку и получившие допуск;</w:t>
      </w:r>
    </w:p>
    <w:bookmarkEnd w:id="458"/>
    <w:bookmarkStart w:name="z465" w:id="459"/>
    <w:p>
      <w:pPr>
        <w:spacing w:after="0"/>
        <w:ind w:left="0"/>
        <w:jc w:val="both"/>
      </w:pPr>
      <w:r>
        <w:rPr>
          <w:rFonts w:ascii="Times New Roman"/>
          <w:b w:val="false"/>
          <w:i w:val="false"/>
          <w:color w:val="000000"/>
          <w:sz w:val="28"/>
        </w:rPr>
        <w:t>
      2) зарядка дыхательных аппаратов должна производиться в специально оборудованных помещениях или на открытом воздухе, вдали от жилых и служебных помещений;</w:t>
      </w:r>
    </w:p>
    <w:bookmarkEnd w:id="459"/>
    <w:bookmarkStart w:name="z466" w:id="460"/>
    <w:p>
      <w:pPr>
        <w:spacing w:after="0"/>
        <w:ind w:left="0"/>
        <w:jc w:val="both"/>
      </w:pPr>
      <w:r>
        <w:rPr>
          <w:rFonts w:ascii="Times New Roman"/>
          <w:b w:val="false"/>
          <w:i w:val="false"/>
          <w:color w:val="000000"/>
          <w:sz w:val="28"/>
        </w:rPr>
        <w:t>
      3) наполнение баллонов дыхательных аппаратов дыхательными газами может осуществляться от компрессоров высокого давления, перекачкой дожимающими компрессорами из транспортных баллонов или путем перепуска из них газа в баллоны дыхательных аппаратов.</w:t>
      </w:r>
    </w:p>
    <w:bookmarkEnd w:id="460"/>
    <w:bookmarkStart w:name="z467" w:id="461"/>
    <w:p>
      <w:pPr>
        <w:spacing w:after="0"/>
        <w:ind w:left="0"/>
        <w:jc w:val="both"/>
      </w:pPr>
      <w:r>
        <w:rPr>
          <w:rFonts w:ascii="Times New Roman"/>
          <w:b w:val="false"/>
          <w:i w:val="false"/>
          <w:color w:val="000000"/>
          <w:sz w:val="28"/>
        </w:rPr>
        <w:t>
      165. Баллоны водолазных дыхательных аппаратов с открытой схемой дыхания должны заряжаться сжатым воздухом.</w:t>
      </w:r>
    </w:p>
    <w:bookmarkEnd w:id="461"/>
    <w:bookmarkStart w:name="z468" w:id="462"/>
    <w:p>
      <w:pPr>
        <w:spacing w:after="0"/>
        <w:ind w:left="0"/>
        <w:jc w:val="both"/>
      </w:pPr>
      <w:r>
        <w:rPr>
          <w:rFonts w:ascii="Times New Roman"/>
          <w:b w:val="false"/>
          <w:i w:val="false"/>
          <w:color w:val="000000"/>
          <w:sz w:val="28"/>
        </w:rPr>
        <w:t>
      166. Исключается заряжать баллоны водолазного дыхательного аппарата с открытой схемой дыхания кислородом.</w:t>
      </w:r>
    </w:p>
    <w:bookmarkEnd w:id="462"/>
    <w:bookmarkStart w:name="z469" w:id="463"/>
    <w:p>
      <w:pPr>
        <w:spacing w:after="0"/>
        <w:ind w:left="0"/>
        <w:jc w:val="both"/>
      </w:pPr>
      <w:r>
        <w:rPr>
          <w:rFonts w:ascii="Times New Roman"/>
          <w:b w:val="false"/>
          <w:i w:val="false"/>
          <w:color w:val="000000"/>
          <w:sz w:val="28"/>
        </w:rPr>
        <w:t>
      167. Баллоны дыхательных аппаратов с замкнутой схемой дыхания должны заряжаться медицинским кислородом.</w:t>
      </w:r>
    </w:p>
    <w:bookmarkEnd w:id="463"/>
    <w:bookmarkStart w:name="z470" w:id="464"/>
    <w:p>
      <w:pPr>
        <w:spacing w:after="0"/>
        <w:ind w:left="0"/>
        <w:jc w:val="both"/>
      </w:pPr>
      <w:r>
        <w:rPr>
          <w:rFonts w:ascii="Times New Roman"/>
          <w:b w:val="false"/>
          <w:i w:val="false"/>
          <w:color w:val="000000"/>
          <w:sz w:val="28"/>
        </w:rPr>
        <w:t>
      168. Исключается заряжать баллоны дыхательных аппаратов дыхательным газом, если:</w:t>
      </w:r>
    </w:p>
    <w:bookmarkEnd w:id="464"/>
    <w:bookmarkStart w:name="z471" w:id="465"/>
    <w:p>
      <w:pPr>
        <w:spacing w:after="0"/>
        <w:ind w:left="0"/>
        <w:jc w:val="both"/>
      </w:pPr>
      <w:r>
        <w:rPr>
          <w:rFonts w:ascii="Times New Roman"/>
          <w:b w:val="false"/>
          <w:i w:val="false"/>
          <w:color w:val="000000"/>
          <w:sz w:val="28"/>
        </w:rPr>
        <w:t>
      1) нарушена герметичность соединений системы газоснабжения;</w:t>
      </w:r>
    </w:p>
    <w:bookmarkEnd w:id="465"/>
    <w:bookmarkStart w:name="z472" w:id="466"/>
    <w:p>
      <w:pPr>
        <w:spacing w:after="0"/>
        <w:ind w:left="0"/>
        <w:jc w:val="both"/>
      </w:pPr>
      <w:r>
        <w:rPr>
          <w:rFonts w:ascii="Times New Roman"/>
          <w:b w:val="false"/>
          <w:i w:val="false"/>
          <w:color w:val="000000"/>
          <w:sz w:val="28"/>
        </w:rPr>
        <w:t>
      2) манометры неисправны или истекли сроки их поверки;</w:t>
      </w:r>
    </w:p>
    <w:bookmarkEnd w:id="466"/>
    <w:bookmarkStart w:name="z473" w:id="467"/>
    <w:p>
      <w:pPr>
        <w:spacing w:after="0"/>
        <w:ind w:left="0"/>
        <w:jc w:val="both"/>
      </w:pPr>
      <w:r>
        <w:rPr>
          <w:rFonts w:ascii="Times New Roman"/>
          <w:b w:val="false"/>
          <w:i w:val="false"/>
          <w:color w:val="000000"/>
          <w:sz w:val="28"/>
        </w:rPr>
        <w:t>
      3) истекли сроки очередных испытаний малолитражных баллонов дыхательных аппаратов;</w:t>
      </w:r>
    </w:p>
    <w:bookmarkEnd w:id="467"/>
    <w:bookmarkStart w:name="z474" w:id="468"/>
    <w:p>
      <w:pPr>
        <w:spacing w:after="0"/>
        <w:ind w:left="0"/>
        <w:jc w:val="both"/>
      </w:pPr>
      <w:r>
        <w:rPr>
          <w:rFonts w:ascii="Times New Roman"/>
          <w:b w:val="false"/>
          <w:i w:val="false"/>
          <w:color w:val="000000"/>
          <w:sz w:val="28"/>
        </w:rPr>
        <w:t>
      4) неисправны предохранительные клапаны компрессоров и системы газоснабжения;</w:t>
      </w:r>
    </w:p>
    <w:bookmarkEnd w:id="468"/>
    <w:bookmarkStart w:name="z475" w:id="469"/>
    <w:p>
      <w:pPr>
        <w:spacing w:after="0"/>
        <w:ind w:left="0"/>
        <w:jc w:val="both"/>
      </w:pPr>
      <w:r>
        <w:rPr>
          <w:rFonts w:ascii="Times New Roman"/>
          <w:b w:val="false"/>
          <w:i w:val="false"/>
          <w:color w:val="000000"/>
          <w:sz w:val="28"/>
        </w:rPr>
        <w:t>
      5) неисправен компрессор.</w:t>
      </w:r>
    </w:p>
    <w:bookmarkEnd w:id="469"/>
    <w:bookmarkStart w:name="z476" w:id="470"/>
    <w:p>
      <w:pPr>
        <w:spacing w:after="0"/>
        <w:ind w:left="0"/>
        <w:jc w:val="both"/>
      </w:pPr>
      <w:r>
        <w:rPr>
          <w:rFonts w:ascii="Times New Roman"/>
          <w:b w:val="false"/>
          <w:i w:val="false"/>
          <w:color w:val="000000"/>
          <w:sz w:val="28"/>
        </w:rPr>
        <w:t>
      169. Подтяжку соединений следует производить только после полного снижения давления газа в полостях компрессора и трубопроводах.</w:t>
      </w:r>
    </w:p>
    <w:bookmarkEnd w:id="470"/>
    <w:bookmarkStart w:name="z477" w:id="471"/>
    <w:p>
      <w:pPr>
        <w:spacing w:after="0"/>
        <w:ind w:left="0"/>
        <w:jc w:val="both"/>
      </w:pPr>
      <w:r>
        <w:rPr>
          <w:rFonts w:ascii="Times New Roman"/>
          <w:b w:val="false"/>
          <w:i w:val="false"/>
          <w:color w:val="000000"/>
          <w:sz w:val="28"/>
        </w:rPr>
        <w:t>
      170. Все работы по обслуживанию (ремонту) компрессора с электроприводом производятся только после отключения их от сети питания, за исключением специальных указаний в инструкциях по эксплуатации.</w:t>
      </w:r>
    </w:p>
    <w:bookmarkEnd w:id="471"/>
    <w:bookmarkStart w:name="z478" w:id="472"/>
    <w:p>
      <w:pPr>
        <w:spacing w:after="0"/>
        <w:ind w:left="0"/>
        <w:jc w:val="both"/>
      </w:pPr>
      <w:r>
        <w:rPr>
          <w:rFonts w:ascii="Times New Roman"/>
          <w:b w:val="false"/>
          <w:i w:val="false"/>
          <w:color w:val="000000"/>
          <w:sz w:val="28"/>
        </w:rPr>
        <w:t>
      171. Если конечное давление компрессора, больше допустимого рабочего давления заполняемых баллонов дыхательных аппаратов, на трубопроводе от компрессора к баллону следует установить предохранительный клапан, отрегулированный на давление, равное рабочему давлению малолитражных баллонов.</w:t>
      </w:r>
    </w:p>
    <w:bookmarkEnd w:id="472"/>
    <w:bookmarkStart w:name="z479" w:id="473"/>
    <w:p>
      <w:pPr>
        <w:spacing w:after="0"/>
        <w:ind w:left="0"/>
        <w:jc w:val="both"/>
      </w:pPr>
      <w:r>
        <w:rPr>
          <w:rFonts w:ascii="Times New Roman"/>
          <w:b w:val="false"/>
          <w:i w:val="false"/>
          <w:color w:val="000000"/>
          <w:sz w:val="28"/>
        </w:rPr>
        <w:t>
      172. Исключается использовать дожимающие компрессоры для попеременной перекачки кислорода и воздуха. Если после перекачки воздуха нужно использовать компрессор для работы с кислородом, то его следует разобрать и обезжирить все части, включая трубопроводы, манометры и арматуру.</w:t>
      </w:r>
    </w:p>
    <w:bookmarkEnd w:id="473"/>
    <w:bookmarkStart w:name="z480" w:id="474"/>
    <w:p>
      <w:pPr>
        <w:spacing w:after="0"/>
        <w:ind w:left="0"/>
        <w:jc w:val="both"/>
      </w:pPr>
      <w:r>
        <w:rPr>
          <w:rFonts w:ascii="Times New Roman"/>
          <w:b w:val="false"/>
          <w:i w:val="false"/>
          <w:color w:val="000000"/>
          <w:sz w:val="28"/>
        </w:rPr>
        <w:t>
      173. Результаты зарядки баллонов дыхательного аппарата с указанием даты и величины давления дыхательного газа в баллонах фиксируются в формуляре аппарата и подписываются военнослужащим, заряжающим дыхательный аппарат.</w:t>
      </w:r>
    </w:p>
    <w:bookmarkEnd w:id="474"/>
    <w:bookmarkStart w:name="z481" w:id="475"/>
    <w:p>
      <w:pPr>
        <w:spacing w:after="0"/>
        <w:ind w:left="0"/>
        <w:jc w:val="both"/>
      </w:pPr>
      <w:r>
        <w:rPr>
          <w:rFonts w:ascii="Times New Roman"/>
          <w:b w:val="false"/>
          <w:i w:val="false"/>
          <w:color w:val="000000"/>
          <w:sz w:val="28"/>
        </w:rPr>
        <w:t>
      174. Требования безопасности перед началом работы. Проверить исправность и готовность компрессора к работе, для чего необходимо:</w:t>
      </w:r>
    </w:p>
    <w:bookmarkEnd w:id="475"/>
    <w:bookmarkStart w:name="z482" w:id="476"/>
    <w:p>
      <w:pPr>
        <w:spacing w:after="0"/>
        <w:ind w:left="0"/>
        <w:jc w:val="both"/>
      </w:pPr>
      <w:r>
        <w:rPr>
          <w:rFonts w:ascii="Times New Roman"/>
          <w:b w:val="false"/>
          <w:i w:val="false"/>
          <w:color w:val="000000"/>
          <w:sz w:val="28"/>
        </w:rPr>
        <w:t>
      1) произвести внешний осмотр исправности компрессора и его привода;</w:t>
      </w:r>
    </w:p>
    <w:bookmarkEnd w:id="476"/>
    <w:bookmarkStart w:name="z483" w:id="477"/>
    <w:p>
      <w:pPr>
        <w:spacing w:after="0"/>
        <w:ind w:left="0"/>
        <w:jc w:val="both"/>
      </w:pPr>
      <w:r>
        <w:rPr>
          <w:rFonts w:ascii="Times New Roman"/>
          <w:b w:val="false"/>
          <w:i w:val="false"/>
          <w:color w:val="000000"/>
          <w:sz w:val="28"/>
        </w:rPr>
        <w:t>
      2) проверить наличие масла и при необходимости долить до нормы;</w:t>
      </w:r>
    </w:p>
    <w:bookmarkEnd w:id="477"/>
    <w:bookmarkStart w:name="z484" w:id="478"/>
    <w:p>
      <w:pPr>
        <w:spacing w:after="0"/>
        <w:ind w:left="0"/>
        <w:jc w:val="both"/>
      </w:pPr>
      <w:r>
        <w:rPr>
          <w:rFonts w:ascii="Times New Roman"/>
          <w:b w:val="false"/>
          <w:i w:val="false"/>
          <w:color w:val="000000"/>
          <w:sz w:val="28"/>
        </w:rPr>
        <w:t>
      3) открыть вентили продувания на манометрах и на водомаслоотделителе, провернуть коленчатый вал вручную на три - пять оборотов;</w:t>
      </w:r>
    </w:p>
    <w:bookmarkEnd w:id="478"/>
    <w:bookmarkStart w:name="z485" w:id="479"/>
    <w:p>
      <w:pPr>
        <w:spacing w:after="0"/>
        <w:ind w:left="0"/>
        <w:jc w:val="both"/>
      </w:pPr>
      <w:r>
        <w:rPr>
          <w:rFonts w:ascii="Times New Roman"/>
          <w:b w:val="false"/>
          <w:i w:val="false"/>
          <w:color w:val="000000"/>
          <w:sz w:val="28"/>
        </w:rPr>
        <w:t>
      4) открыть вентили на подводящем и отводящем трубопроводах охлаждающей воды (только на компрессорах с водяным охлаждением);</w:t>
      </w:r>
    </w:p>
    <w:bookmarkEnd w:id="479"/>
    <w:bookmarkStart w:name="z486" w:id="480"/>
    <w:p>
      <w:pPr>
        <w:spacing w:after="0"/>
        <w:ind w:left="0"/>
        <w:jc w:val="both"/>
      </w:pPr>
      <w:r>
        <w:rPr>
          <w:rFonts w:ascii="Times New Roman"/>
          <w:b w:val="false"/>
          <w:i w:val="false"/>
          <w:color w:val="000000"/>
          <w:sz w:val="28"/>
        </w:rPr>
        <w:t>
      5) произвести внешний осмотр блока очистки и осушки, обращая внимание на исправность манометра, арматуры и надежность крепления блока;</w:t>
      </w:r>
    </w:p>
    <w:bookmarkEnd w:id="480"/>
    <w:bookmarkStart w:name="z487" w:id="481"/>
    <w:p>
      <w:pPr>
        <w:spacing w:after="0"/>
        <w:ind w:left="0"/>
        <w:jc w:val="both"/>
      </w:pPr>
      <w:r>
        <w:rPr>
          <w:rFonts w:ascii="Times New Roman"/>
          <w:b w:val="false"/>
          <w:i w:val="false"/>
          <w:color w:val="000000"/>
          <w:sz w:val="28"/>
        </w:rPr>
        <w:t>
      6) уточнить по записям учета количество воздуха, пропущенного через блок очистки после последней его зарядки.</w:t>
      </w:r>
    </w:p>
    <w:bookmarkEnd w:id="481"/>
    <w:bookmarkStart w:name="z488" w:id="482"/>
    <w:p>
      <w:pPr>
        <w:spacing w:after="0"/>
        <w:ind w:left="0"/>
        <w:jc w:val="both"/>
      </w:pPr>
      <w:r>
        <w:rPr>
          <w:rFonts w:ascii="Times New Roman"/>
          <w:b w:val="false"/>
          <w:i w:val="false"/>
          <w:color w:val="000000"/>
          <w:sz w:val="28"/>
        </w:rPr>
        <w:t>
      175. Проверить и убедиться в исправном состоянии магистрального трубопровода, предохранительного клапана на нем; убедиться, что срок проверки манометров не истек.</w:t>
      </w:r>
    </w:p>
    <w:bookmarkEnd w:id="482"/>
    <w:bookmarkStart w:name="z489" w:id="483"/>
    <w:p>
      <w:pPr>
        <w:spacing w:after="0"/>
        <w:ind w:left="0"/>
        <w:jc w:val="both"/>
      </w:pPr>
      <w:r>
        <w:rPr>
          <w:rFonts w:ascii="Times New Roman"/>
          <w:b w:val="false"/>
          <w:i w:val="false"/>
          <w:color w:val="000000"/>
          <w:sz w:val="28"/>
        </w:rPr>
        <w:t>
      176. Исключается отвинчивать колпаки и открывать вентили кислородных баллонов ударами молотка или с помощью зубила. Колпаки отвинчивают обеими руками или специальным ключом. Вентиль следует открывать руками и в крайнем случае ключом без применения большого усилия. В случае замерзания вентиля разрешается отогревать его, обкладывая чистой ветошью, смоченной кипятком.</w:t>
      </w:r>
    </w:p>
    <w:bookmarkEnd w:id="483"/>
    <w:bookmarkStart w:name="z490" w:id="484"/>
    <w:p>
      <w:pPr>
        <w:spacing w:after="0"/>
        <w:ind w:left="0"/>
        <w:jc w:val="both"/>
      </w:pPr>
      <w:r>
        <w:rPr>
          <w:rFonts w:ascii="Times New Roman"/>
          <w:b w:val="false"/>
          <w:i w:val="false"/>
          <w:color w:val="000000"/>
          <w:sz w:val="28"/>
        </w:rPr>
        <w:t>
      177. При присоединении кислородных баллонов к всасывающему трубопроводу дожимающего компрессора перед установкой редуктора на штуцер отвода вентиля необходимо:</w:t>
      </w:r>
    </w:p>
    <w:bookmarkEnd w:id="484"/>
    <w:bookmarkStart w:name="z491" w:id="485"/>
    <w:p>
      <w:pPr>
        <w:spacing w:after="0"/>
        <w:ind w:left="0"/>
        <w:jc w:val="both"/>
      </w:pPr>
      <w:r>
        <w:rPr>
          <w:rFonts w:ascii="Times New Roman"/>
          <w:b w:val="false"/>
          <w:i w:val="false"/>
          <w:color w:val="000000"/>
          <w:sz w:val="28"/>
        </w:rPr>
        <w:t>
      1) произвести предварительную продувку штуцера для удаления посторонних частиц путем кратковременного открытия вентиля баллона;</w:t>
      </w:r>
    </w:p>
    <w:bookmarkEnd w:id="485"/>
    <w:bookmarkStart w:name="z492" w:id="486"/>
    <w:p>
      <w:pPr>
        <w:spacing w:after="0"/>
        <w:ind w:left="0"/>
        <w:jc w:val="both"/>
      </w:pPr>
      <w:r>
        <w:rPr>
          <w:rFonts w:ascii="Times New Roman"/>
          <w:b w:val="false"/>
          <w:i w:val="false"/>
          <w:color w:val="000000"/>
          <w:sz w:val="28"/>
        </w:rPr>
        <w:t>
      2) проверить, нет ли на редукторе следов масла и жира, а также исправность фибровой прокладки, резьбы у накидной гайки и у штуцера отвода вентиля баллона.</w:t>
      </w:r>
    </w:p>
    <w:bookmarkEnd w:id="486"/>
    <w:bookmarkStart w:name="z493" w:id="487"/>
    <w:p>
      <w:pPr>
        <w:spacing w:after="0"/>
        <w:ind w:left="0"/>
        <w:jc w:val="both"/>
      </w:pPr>
      <w:r>
        <w:rPr>
          <w:rFonts w:ascii="Times New Roman"/>
          <w:b w:val="false"/>
          <w:i w:val="false"/>
          <w:color w:val="000000"/>
          <w:sz w:val="28"/>
        </w:rPr>
        <w:t>
      После установки редуктора вентиль баллона необходимо открывать медленно. В момент открытия вентиля запрещается стоять против редуктора (манометра) и выходных отверстий трубопровода.</w:t>
      </w:r>
    </w:p>
    <w:bookmarkEnd w:id="487"/>
    <w:bookmarkStart w:name="z494" w:id="488"/>
    <w:p>
      <w:pPr>
        <w:spacing w:after="0"/>
        <w:ind w:left="0"/>
        <w:jc w:val="both"/>
      </w:pPr>
      <w:r>
        <w:rPr>
          <w:rFonts w:ascii="Times New Roman"/>
          <w:b w:val="false"/>
          <w:i w:val="false"/>
          <w:color w:val="000000"/>
          <w:sz w:val="28"/>
        </w:rPr>
        <w:t>
      178. Перед наполнением баллонов дыхательных аппаратов необходимо проверить их и убедиться, что:</w:t>
      </w:r>
    </w:p>
    <w:bookmarkEnd w:id="488"/>
    <w:bookmarkStart w:name="z495" w:id="489"/>
    <w:p>
      <w:pPr>
        <w:spacing w:after="0"/>
        <w:ind w:left="0"/>
        <w:jc w:val="both"/>
      </w:pPr>
      <w:r>
        <w:rPr>
          <w:rFonts w:ascii="Times New Roman"/>
          <w:b w:val="false"/>
          <w:i w:val="false"/>
          <w:color w:val="000000"/>
          <w:sz w:val="28"/>
        </w:rPr>
        <w:t>
      1) на каждом баллоне имеется клеймо, по которому следует уточнить рабочее давление;</w:t>
      </w:r>
    </w:p>
    <w:bookmarkEnd w:id="489"/>
    <w:bookmarkStart w:name="z496" w:id="490"/>
    <w:p>
      <w:pPr>
        <w:spacing w:after="0"/>
        <w:ind w:left="0"/>
        <w:jc w:val="both"/>
      </w:pPr>
      <w:r>
        <w:rPr>
          <w:rFonts w:ascii="Times New Roman"/>
          <w:b w:val="false"/>
          <w:i w:val="false"/>
          <w:color w:val="000000"/>
          <w:sz w:val="28"/>
        </w:rPr>
        <w:t>
      2) срок очередного испытания баллонов не истек;</w:t>
      </w:r>
    </w:p>
    <w:bookmarkEnd w:id="490"/>
    <w:bookmarkStart w:name="z497" w:id="491"/>
    <w:p>
      <w:pPr>
        <w:spacing w:after="0"/>
        <w:ind w:left="0"/>
        <w:jc w:val="both"/>
      </w:pPr>
      <w:r>
        <w:rPr>
          <w:rFonts w:ascii="Times New Roman"/>
          <w:b w:val="false"/>
          <w:i w:val="false"/>
          <w:color w:val="000000"/>
          <w:sz w:val="28"/>
        </w:rPr>
        <w:t>
      3) исправны вентили на баллонах;</w:t>
      </w:r>
    </w:p>
    <w:bookmarkEnd w:id="491"/>
    <w:bookmarkStart w:name="z498" w:id="492"/>
    <w:p>
      <w:pPr>
        <w:spacing w:after="0"/>
        <w:ind w:left="0"/>
        <w:jc w:val="both"/>
      </w:pPr>
      <w:r>
        <w:rPr>
          <w:rFonts w:ascii="Times New Roman"/>
          <w:b w:val="false"/>
          <w:i w:val="false"/>
          <w:color w:val="000000"/>
          <w:sz w:val="28"/>
        </w:rPr>
        <w:t>
      4) корпус каждого баллона не имеет повреждений (трещин, сильной коррозии, заметного изменения формы).</w:t>
      </w:r>
    </w:p>
    <w:bookmarkEnd w:id="492"/>
    <w:bookmarkStart w:name="z499" w:id="493"/>
    <w:p>
      <w:pPr>
        <w:spacing w:after="0"/>
        <w:ind w:left="0"/>
        <w:jc w:val="both"/>
      </w:pPr>
      <w:r>
        <w:rPr>
          <w:rFonts w:ascii="Times New Roman"/>
          <w:b w:val="false"/>
          <w:i w:val="false"/>
          <w:color w:val="000000"/>
          <w:sz w:val="28"/>
        </w:rPr>
        <w:t>
      179. Требования безопасности во время работы. Во время работы компрессора необходимо:</w:t>
      </w:r>
    </w:p>
    <w:bookmarkEnd w:id="493"/>
    <w:bookmarkStart w:name="z500" w:id="494"/>
    <w:p>
      <w:pPr>
        <w:spacing w:after="0"/>
        <w:ind w:left="0"/>
        <w:jc w:val="both"/>
      </w:pPr>
      <w:r>
        <w:rPr>
          <w:rFonts w:ascii="Times New Roman"/>
          <w:b w:val="false"/>
          <w:i w:val="false"/>
          <w:color w:val="000000"/>
          <w:sz w:val="28"/>
        </w:rPr>
        <w:t>
      1) вести непрерывное наблюдение за работой компрессора для своевременного обнаружения посторонних шумов и стуков;</w:t>
      </w:r>
    </w:p>
    <w:bookmarkEnd w:id="494"/>
    <w:bookmarkStart w:name="z501" w:id="495"/>
    <w:p>
      <w:pPr>
        <w:spacing w:after="0"/>
        <w:ind w:left="0"/>
        <w:jc w:val="both"/>
      </w:pPr>
      <w:r>
        <w:rPr>
          <w:rFonts w:ascii="Times New Roman"/>
          <w:b w:val="false"/>
          <w:i w:val="false"/>
          <w:color w:val="000000"/>
          <w:sz w:val="28"/>
        </w:rPr>
        <w:t>
      2) следить за показаниями манометров;</w:t>
      </w:r>
    </w:p>
    <w:bookmarkEnd w:id="495"/>
    <w:bookmarkStart w:name="z502" w:id="496"/>
    <w:p>
      <w:pPr>
        <w:spacing w:after="0"/>
        <w:ind w:left="0"/>
        <w:jc w:val="both"/>
      </w:pPr>
      <w:r>
        <w:rPr>
          <w:rFonts w:ascii="Times New Roman"/>
          <w:b w:val="false"/>
          <w:i w:val="false"/>
          <w:color w:val="000000"/>
          <w:sz w:val="28"/>
        </w:rPr>
        <w:t>
      3) периодически проверять температуру отводимой от компрессора воды, которая не должна превышать температуру подводимой воды более чем на 15 градусов по Цельсию;</w:t>
      </w:r>
    </w:p>
    <w:bookmarkEnd w:id="496"/>
    <w:bookmarkStart w:name="z503" w:id="497"/>
    <w:p>
      <w:pPr>
        <w:spacing w:after="0"/>
        <w:ind w:left="0"/>
        <w:jc w:val="both"/>
      </w:pPr>
      <w:r>
        <w:rPr>
          <w:rFonts w:ascii="Times New Roman"/>
          <w:b w:val="false"/>
          <w:i w:val="false"/>
          <w:color w:val="000000"/>
          <w:sz w:val="28"/>
        </w:rPr>
        <w:t>
      4) периодически проверять на ощупь температуру нагрева торцевых и боковых крышек картера;</w:t>
      </w:r>
    </w:p>
    <w:bookmarkEnd w:id="497"/>
    <w:bookmarkStart w:name="z504" w:id="498"/>
    <w:p>
      <w:pPr>
        <w:spacing w:after="0"/>
        <w:ind w:left="0"/>
        <w:jc w:val="both"/>
      </w:pPr>
      <w:r>
        <w:rPr>
          <w:rFonts w:ascii="Times New Roman"/>
          <w:b w:val="false"/>
          <w:i w:val="false"/>
          <w:color w:val="000000"/>
          <w:sz w:val="28"/>
        </w:rPr>
        <w:t>
      5) на воздушных компрессорах периодически производить продувку рабочих полостей цилиндров. Первую продувку рабочих полостей цилиндров произвести через 5 мин после пуска в работу под нагрузкой, последующие - через каждые 30 мин непрерывной работы компрессора. Общая продолжительность продувки - не менее 3 мин.</w:t>
      </w:r>
    </w:p>
    <w:bookmarkEnd w:id="498"/>
    <w:bookmarkStart w:name="z505" w:id="499"/>
    <w:p>
      <w:pPr>
        <w:spacing w:after="0"/>
        <w:ind w:left="0"/>
        <w:jc w:val="both"/>
      </w:pPr>
      <w:r>
        <w:rPr>
          <w:rFonts w:ascii="Times New Roman"/>
          <w:b w:val="false"/>
          <w:i w:val="false"/>
          <w:color w:val="000000"/>
          <w:sz w:val="28"/>
        </w:rPr>
        <w:t>
      180. Зарядка водолазных дыхательных аппаратов (несмотря на использование блоков очистки) требует особого внимания во избежание попадания выхлопных газов приводного двигателя в засасываемый компрессором воздух. Для этого всасывающий патрубок выноситься в безопасную зону.</w:t>
      </w:r>
    </w:p>
    <w:bookmarkEnd w:id="499"/>
    <w:bookmarkStart w:name="z506" w:id="500"/>
    <w:p>
      <w:pPr>
        <w:spacing w:after="0"/>
        <w:ind w:left="0"/>
        <w:jc w:val="both"/>
      </w:pPr>
      <w:r>
        <w:rPr>
          <w:rFonts w:ascii="Times New Roman"/>
          <w:b w:val="false"/>
          <w:i w:val="false"/>
          <w:color w:val="000000"/>
          <w:sz w:val="28"/>
        </w:rPr>
        <w:t>
      181. Баллоны дыхательных аппаратов наполняются до установленного рабочего давления.</w:t>
      </w:r>
    </w:p>
    <w:bookmarkEnd w:id="500"/>
    <w:bookmarkStart w:name="z507" w:id="501"/>
    <w:p>
      <w:pPr>
        <w:spacing w:after="0"/>
        <w:ind w:left="0"/>
        <w:jc w:val="both"/>
      </w:pPr>
      <w:r>
        <w:rPr>
          <w:rFonts w:ascii="Times New Roman"/>
          <w:b w:val="false"/>
          <w:i w:val="false"/>
          <w:color w:val="000000"/>
          <w:sz w:val="28"/>
        </w:rPr>
        <w:t>
      При зарядке баллонов дыхательных аппаратов следует учитывать следующие обстоятельства:</w:t>
      </w:r>
    </w:p>
    <w:bookmarkEnd w:id="501"/>
    <w:bookmarkStart w:name="z508" w:id="502"/>
    <w:p>
      <w:pPr>
        <w:spacing w:after="0"/>
        <w:ind w:left="0"/>
        <w:jc w:val="both"/>
      </w:pPr>
      <w:r>
        <w:rPr>
          <w:rFonts w:ascii="Times New Roman"/>
          <w:b w:val="false"/>
          <w:i w:val="false"/>
          <w:color w:val="000000"/>
          <w:sz w:val="28"/>
        </w:rPr>
        <w:t>
      1) изменение температуры на 1 градусов по Цельсию вызывает изменение давления в баллонах примерно на 0,05 мегапаскали (0,5 килограмм силы на квадратный сантиметр);</w:t>
      </w:r>
    </w:p>
    <w:bookmarkEnd w:id="502"/>
    <w:bookmarkStart w:name="z509" w:id="503"/>
    <w:p>
      <w:pPr>
        <w:spacing w:after="0"/>
        <w:ind w:left="0"/>
        <w:jc w:val="both"/>
      </w:pPr>
      <w:r>
        <w:rPr>
          <w:rFonts w:ascii="Times New Roman"/>
          <w:b w:val="false"/>
          <w:i w:val="false"/>
          <w:color w:val="000000"/>
          <w:sz w:val="28"/>
        </w:rPr>
        <w:t>
      2) сжатие газа повышает его температуру, в связи с чем после зарядки баллонов и их охлаждения до температуры окружающей среды баллоны необходимо дозарядить.</w:t>
      </w:r>
    </w:p>
    <w:bookmarkEnd w:id="503"/>
    <w:bookmarkStart w:name="z510" w:id="504"/>
    <w:p>
      <w:pPr>
        <w:spacing w:after="0"/>
        <w:ind w:left="0"/>
        <w:jc w:val="both"/>
      </w:pPr>
      <w:r>
        <w:rPr>
          <w:rFonts w:ascii="Times New Roman"/>
          <w:b w:val="false"/>
          <w:i w:val="false"/>
          <w:color w:val="000000"/>
          <w:sz w:val="28"/>
        </w:rPr>
        <w:t>
      При повышении температуры баллоны искусственно охлаждают или выпускают из них часть газа.</w:t>
      </w:r>
    </w:p>
    <w:bookmarkEnd w:id="504"/>
    <w:bookmarkStart w:name="z511" w:id="505"/>
    <w:p>
      <w:pPr>
        <w:spacing w:after="0"/>
        <w:ind w:left="0"/>
        <w:jc w:val="both"/>
      </w:pPr>
      <w:r>
        <w:rPr>
          <w:rFonts w:ascii="Times New Roman"/>
          <w:b w:val="false"/>
          <w:i w:val="false"/>
          <w:color w:val="000000"/>
          <w:sz w:val="28"/>
        </w:rPr>
        <w:t>
      182. Требования безопасности при аварийных ситуациях. Компрессор немедленно останавливается в следующих случаях:</w:t>
      </w:r>
    </w:p>
    <w:bookmarkEnd w:id="505"/>
    <w:bookmarkStart w:name="z512" w:id="506"/>
    <w:p>
      <w:pPr>
        <w:spacing w:after="0"/>
        <w:ind w:left="0"/>
        <w:jc w:val="both"/>
      </w:pPr>
      <w:r>
        <w:rPr>
          <w:rFonts w:ascii="Times New Roman"/>
          <w:b w:val="false"/>
          <w:i w:val="false"/>
          <w:color w:val="000000"/>
          <w:sz w:val="28"/>
        </w:rPr>
        <w:t>
      1) при появлении резких стуков или ударов;</w:t>
      </w:r>
    </w:p>
    <w:bookmarkEnd w:id="506"/>
    <w:bookmarkStart w:name="z513" w:id="507"/>
    <w:p>
      <w:pPr>
        <w:spacing w:after="0"/>
        <w:ind w:left="0"/>
        <w:jc w:val="both"/>
      </w:pPr>
      <w:r>
        <w:rPr>
          <w:rFonts w:ascii="Times New Roman"/>
          <w:b w:val="false"/>
          <w:i w:val="false"/>
          <w:color w:val="000000"/>
          <w:sz w:val="28"/>
        </w:rPr>
        <w:t>
      2) при значительном увеличении и продолжающемся увеличении давления в какой-либо ступени;</w:t>
      </w:r>
    </w:p>
    <w:bookmarkEnd w:id="507"/>
    <w:bookmarkStart w:name="z514" w:id="508"/>
    <w:p>
      <w:pPr>
        <w:spacing w:after="0"/>
        <w:ind w:left="0"/>
        <w:jc w:val="both"/>
      </w:pPr>
      <w:r>
        <w:rPr>
          <w:rFonts w:ascii="Times New Roman"/>
          <w:b w:val="false"/>
          <w:i w:val="false"/>
          <w:color w:val="000000"/>
          <w:sz w:val="28"/>
        </w:rPr>
        <w:t>
      3) при прекращении подачи охлаждающей воды;</w:t>
      </w:r>
    </w:p>
    <w:bookmarkEnd w:id="508"/>
    <w:bookmarkStart w:name="z515" w:id="509"/>
    <w:p>
      <w:pPr>
        <w:spacing w:after="0"/>
        <w:ind w:left="0"/>
        <w:jc w:val="both"/>
      </w:pPr>
      <w:r>
        <w:rPr>
          <w:rFonts w:ascii="Times New Roman"/>
          <w:b w:val="false"/>
          <w:i w:val="false"/>
          <w:color w:val="000000"/>
          <w:sz w:val="28"/>
        </w:rPr>
        <w:t>
      4) при нарушении герметичности соединений в системе газоснабжения;</w:t>
      </w:r>
    </w:p>
    <w:bookmarkEnd w:id="509"/>
    <w:bookmarkStart w:name="z516" w:id="510"/>
    <w:p>
      <w:pPr>
        <w:spacing w:after="0"/>
        <w:ind w:left="0"/>
        <w:jc w:val="both"/>
      </w:pPr>
      <w:r>
        <w:rPr>
          <w:rFonts w:ascii="Times New Roman"/>
          <w:b w:val="false"/>
          <w:i w:val="false"/>
          <w:color w:val="000000"/>
          <w:sz w:val="28"/>
        </w:rPr>
        <w:t>
      5) при срабатывании предохранительных клапанов на компрессоре;</w:t>
      </w:r>
    </w:p>
    <w:bookmarkEnd w:id="510"/>
    <w:bookmarkStart w:name="z517" w:id="511"/>
    <w:p>
      <w:pPr>
        <w:spacing w:after="0"/>
        <w:ind w:left="0"/>
        <w:jc w:val="both"/>
      </w:pPr>
      <w:r>
        <w:rPr>
          <w:rFonts w:ascii="Times New Roman"/>
          <w:b w:val="false"/>
          <w:i w:val="false"/>
          <w:color w:val="000000"/>
          <w:sz w:val="28"/>
        </w:rPr>
        <w:t>
      6) при повреждении предохранительной мембраны (если она установлена);</w:t>
      </w:r>
    </w:p>
    <w:bookmarkEnd w:id="511"/>
    <w:bookmarkStart w:name="z518" w:id="512"/>
    <w:p>
      <w:pPr>
        <w:spacing w:after="0"/>
        <w:ind w:left="0"/>
        <w:jc w:val="both"/>
      </w:pPr>
      <w:r>
        <w:rPr>
          <w:rFonts w:ascii="Times New Roman"/>
          <w:b w:val="false"/>
          <w:i w:val="false"/>
          <w:color w:val="000000"/>
          <w:sz w:val="28"/>
        </w:rPr>
        <w:t>
      7) при неисправности любого манометра;</w:t>
      </w:r>
    </w:p>
    <w:bookmarkEnd w:id="512"/>
    <w:bookmarkStart w:name="z519" w:id="513"/>
    <w:p>
      <w:pPr>
        <w:spacing w:after="0"/>
        <w:ind w:left="0"/>
        <w:jc w:val="both"/>
      </w:pPr>
      <w:r>
        <w:rPr>
          <w:rFonts w:ascii="Times New Roman"/>
          <w:b w:val="false"/>
          <w:i w:val="false"/>
          <w:color w:val="000000"/>
          <w:sz w:val="28"/>
        </w:rPr>
        <w:t>
      8) при нагревании крышек картера (редуктора) свыше 75 градусов по Цельсию.</w:t>
      </w:r>
    </w:p>
    <w:bookmarkEnd w:id="513"/>
    <w:bookmarkStart w:name="z520" w:id="514"/>
    <w:p>
      <w:pPr>
        <w:spacing w:after="0"/>
        <w:ind w:left="0"/>
        <w:jc w:val="both"/>
      </w:pPr>
      <w:r>
        <w:rPr>
          <w:rFonts w:ascii="Times New Roman"/>
          <w:b w:val="false"/>
          <w:i w:val="false"/>
          <w:color w:val="000000"/>
          <w:sz w:val="28"/>
        </w:rPr>
        <w:t>
      183. Требования безопасности после окончания работы. При остановке компрессора необходимо:</w:t>
      </w:r>
    </w:p>
    <w:bookmarkEnd w:id="514"/>
    <w:bookmarkStart w:name="z521" w:id="515"/>
    <w:p>
      <w:pPr>
        <w:spacing w:after="0"/>
        <w:ind w:left="0"/>
        <w:jc w:val="both"/>
      </w:pPr>
      <w:r>
        <w:rPr>
          <w:rFonts w:ascii="Times New Roman"/>
          <w:b w:val="false"/>
          <w:i w:val="false"/>
          <w:color w:val="000000"/>
          <w:sz w:val="28"/>
        </w:rPr>
        <w:t>
      1) перевести его на холостой ход, для чего открыть продувочные вентили и закрыть запорный вентиль на нагнетательном трубопроводе;</w:t>
      </w:r>
    </w:p>
    <w:bookmarkEnd w:id="515"/>
    <w:bookmarkStart w:name="z522" w:id="516"/>
    <w:p>
      <w:pPr>
        <w:spacing w:after="0"/>
        <w:ind w:left="0"/>
        <w:jc w:val="both"/>
      </w:pPr>
      <w:r>
        <w:rPr>
          <w:rFonts w:ascii="Times New Roman"/>
          <w:b w:val="false"/>
          <w:i w:val="false"/>
          <w:color w:val="000000"/>
          <w:sz w:val="28"/>
        </w:rPr>
        <w:t>
      2) отключить двигатель компрессора (или остановить приводной двигатель);</w:t>
      </w:r>
    </w:p>
    <w:bookmarkEnd w:id="516"/>
    <w:bookmarkStart w:name="z523" w:id="517"/>
    <w:p>
      <w:pPr>
        <w:spacing w:after="0"/>
        <w:ind w:left="0"/>
        <w:jc w:val="both"/>
      </w:pPr>
      <w:r>
        <w:rPr>
          <w:rFonts w:ascii="Times New Roman"/>
          <w:b w:val="false"/>
          <w:i w:val="false"/>
          <w:color w:val="000000"/>
          <w:sz w:val="28"/>
        </w:rPr>
        <w:t>
      3) закрыть вентиль на подводящем трубопроводе охлаждающей воды и продувочные вентили;</w:t>
      </w:r>
    </w:p>
    <w:bookmarkEnd w:id="517"/>
    <w:bookmarkStart w:name="z524" w:id="518"/>
    <w:p>
      <w:pPr>
        <w:spacing w:after="0"/>
        <w:ind w:left="0"/>
        <w:jc w:val="both"/>
      </w:pPr>
      <w:r>
        <w:rPr>
          <w:rFonts w:ascii="Times New Roman"/>
          <w:b w:val="false"/>
          <w:i w:val="false"/>
          <w:color w:val="000000"/>
          <w:sz w:val="28"/>
        </w:rPr>
        <w:t>
      4) обтереть ветошью наружные поверхности компрессора.</w:t>
      </w:r>
    </w:p>
    <w:bookmarkEnd w:id="518"/>
    <w:bookmarkStart w:name="z525" w:id="519"/>
    <w:p>
      <w:pPr>
        <w:spacing w:after="0"/>
        <w:ind w:left="0"/>
        <w:jc w:val="both"/>
      </w:pPr>
      <w:r>
        <w:rPr>
          <w:rFonts w:ascii="Times New Roman"/>
          <w:b w:val="false"/>
          <w:i w:val="false"/>
          <w:color w:val="000000"/>
          <w:sz w:val="28"/>
        </w:rPr>
        <w:t>
      184. При окончании зарядки малолитражных баллонов дыхательных аппаратов от баллонов-хранителей следует закрыть запорные вентили на этих баллонах.</w:t>
      </w:r>
    </w:p>
    <w:bookmarkEnd w:id="519"/>
    <w:bookmarkStart w:name="z526" w:id="520"/>
    <w:p>
      <w:pPr>
        <w:spacing w:after="0"/>
        <w:ind w:left="0"/>
        <w:jc w:val="both"/>
      </w:pPr>
      <w:r>
        <w:rPr>
          <w:rFonts w:ascii="Times New Roman"/>
          <w:b w:val="false"/>
          <w:i w:val="false"/>
          <w:color w:val="000000"/>
          <w:sz w:val="28"/>
        </w:rPr>
        <w:t>
      185. Отсоединять нагнетательный трубопровод от заполненных малолитражных баллонов следует только после полного снижения давления газа в трубопроводе.</w:t>
      </w:r>
    </w:p>
    <w:bookmarkEnd w:id="520"/>
    <w:bookmarkStart w:name="z527" w:id="521"/>
    <w:p>
      <w:pPr>
        <w:spacing w:after="0"/>
        <w:ind w:left="0"/>
        <w:jc w:val="left"/>
      </w:pPr>
      <w:r>
        <w:rPr>
          <w:rFonts w:ascii="Times New Roman"/>
          <w:b/>
          <w:i w:val="false"/>
          <w:color w:val="000000"/>
        </w:rPr>
        <w:t xml:space="preserve"> Параграф 2. Правила безопасности при работе с медицинским кислородом</w:t>
      </w:r>
    </w:p>
    <w:bookmarkEnd w:id="521"/>
    <w:bookmarkStart w:name="z528" w:id="522"/>
    <w:p>
      <w:pPr>
        <w:spacing w:after="0"/>
        <w:ind w:left="0"/>
        <w:jc w:val="both"/>
      </w:pPr>
      <w:r>
        <w:rPr>
          <w:rFonts w:ascii="Times New Roman"/>
          <w:b w:val="false"/>
          <w:i w:val="false"/>
          <w:color w:val="000000"/>
          <w:sz w:val="28"/>
        </w:rPr>
        <w:t>
      186. К работе с медицинским кислородом допускаются военнослужащие, изучившие инструкцию и получившие допуск к работе с кислородом. Допуск оформляется приказом командира части на ежегодной основе.</w:t>
      </w:r>
    </w:p>
    <w:bookmarkEnd w:id="522"/>
    <w:bookmarkStart w:name="z529" w:id="523"/>
    <w:p>
      <w:pPr>
        <w:spacing w:after="0"/>
        <w:ind w:left="0"/>
        <w:jc w:val="both"/>
      </w:pPr>
      <w:r>
        <w:rPr>
          <w:rFonts w:ascii="Times New Roman"/>
          <w:b w:val="false"/>
          <w:i w:val="false"/>
          <w:color w:val="000000"/>
          <w:sz w:val="28"/>
        </w:rPr>
        <w:t>
      187. При отпуске кислорода завод выдает на него паспорт с данными лабораторного анализа. Кислород отпускается с завода в 40 литровых (транспортных) баллонах под давлением 15-20 мегапаскали (150-200 килограмм силы на квадратный сантиметр) при температуре 20 градусов по Цельсию. На горловине они должны иметь клеймо, указывающее номер баллона, емкость, массу, рабочее и испытательное гидравлическое давления, а также клеймо инспектора и дату очередного освидетельствования (испытания) баллона.</w:t>
      </w:r>
    </w:p>
    <w:bookmarkEnd w:id="523"/>
    <w:bookmarkStart w:name="z530" w:id="524"/>
    <w:p>
      <w:pPr>
        <w:spacing w:after="0"/>
        <w:ind w:left="0"/>
        <w:jc w:val="both"/>
      </w:pPr>
      <w:r>
        <w:rPr>
          <w:rFonts w:ascii="Times New Roman"/>
          <w:b w:val="false"/>
          <w:i w:val="false"/>
          <w:color w:val="000000"/>
          <w:sz w:val="28"/>
        </w:rPr>
        <w:t>
      Исключается использование баллонов с истекшими сроками испытаний.</w:t>
      </w:r>
    </w:p>
    <w:bookmarkEnd w:id="524"/>
    <w:bookmarkStart w:name="z531" w:id="525"/>
    <w:p>
      <w:pPr>
        <w:spacing w:after="0"/>
        <w:ind w:left="0"/>
        <w:jc w:val="both"/>
      </w:pPr>
      <w:r>
        <w:rPr>
          <w:rFonts w:ascii="Times New Roman"/>
          <w:b w:val="false"/>
          <w:i w:val="false"/>
          <w:color w:val="000000"/>
          <w:sz w:val="28"/>
        </w:rPr>
        <w:t>
      При получении кислорода со склада довольствующего органа последний обязан выдать паспорта или выписку из паспортов. Паспорта (выписки) хранятся в подразделения (кораблях) до израсходования кислорода.</w:t>
      </w:r>
    </w:p>
    <w:bookmarkEnd w:id="525"/>
    <w:bookmarkStart w:name="z532" w:id="526"/>
    <w:p>
      <w:pPr>
        <w:spacing w:after="0"/>
        <w:ind w:left="0"/>
        <w:jc w:val="both"/>
      </w:pPr>
      <w:r>
        <w:rPr>
          <w:rFonts w:ascii="Times New Roman"/>
          <w:b w:val="false"/>
          <w:i w:val="false"/>
          <w:color w:val="000000"/>
          <w:sz w:val="28"/>
        </w:rPr>
        <w:t>
      188. Для предохранения от ударов баллоны с кислородом перевозятся на рессорном транспорте уложенными на специальных подкладках. На штуцер отвода вентиля каждого баллона навертывается заглушка, а вентиль необходимо закрыт предохранительным колпаком. Исключается переносить транспортные баллоны на руках. Для переноски баллонов необходимо пользоваться специальными носилками с гнездами под баллоны. При перемещении баллонов с места на место исключается браться за вентили.</w:t>
      </w:r>
    </w:p>
    <w:bookmarkEnd w:id="526"/>
    <w:bookmarkStart w:name="z533" w:id="527"/>
    <w:p>
      <w:pPr>
        <w:spacing w:after="0"/>
        <w:ind w:left="0"/>
        <w:jc w:val="both"/>
      </w:pPr>
      <w:r>
        <w:rPr>
          <w:rFonts w:ascii="Times New Roman"/>
          <w:b w:val="false"/>
          <w:i w:val="false"/>
          <w:color w:val="000000"/>
          <w:sz w:val="28"/>
        </w:rPr>
        <w:t>
      189. Перед началом работы с кислородом необходимо вымыть с мылом руки и проверить, не загрязнена ли одежда маслом или легковоспламеняющимися веществами. Рабочий инструмент обезжиривается. Во избежание взрыва исключается касаться баллонов с кислородом замасленными руками, промасленными рукавицами или ветошью и быстро открывать вентили.</w:t>
      </w:r>
    </w:p>
    <w:bookmarkEnd w:id="527"/>
    <w:bookmarkStart w:name="z534" w:id="528"/>
    <w:p>
      <w:pPr>
        <w:spacing w:after="0"/>
        <w:ind w:left="0"/>
        <w:jc w:val="both"/>
      </w:pPr>
      <w:r>
        <w:rPr>
          <w:rFonts w:ascii="Times New Roman"/>
          <w:b w:val="false"/>
          <w:i w:val="false"/>
          <w:color w:val="000000"/>
          <w:sz w:val="28"/>
        </w:rPr>
        <w:t>
      В помещении, где производится зарядка баллонов кислородом, не допускается хранение горючего и смазочных материалов, легковоспламеняющихся веществ и разведение открытого огня. На тех предметах, которые могут соприкасаться с кислородом, не должно быть следов растительных и животных жиров. Исключается курение около кислородных баллонов и в помещении, где производится зарядка баллонов.</w:t>
      </w:r>
    </w:p>
    <w:bookmarkEnd w:id="528"/>
    <w:bookmarkStart w:name="z535" w:id="529"/>
    <w:p>
      <w:pPr>
        <w:spacing w:after="0"/>
        <w:ind w:left="0"/>
        <w:jc w:val="both"/>
      </w:pPr>
      <w:r>
        <w:rPr>
          <w:rFonts w:ascii="Times New Roman"/>
          <w:b w:val="false"/>
          <w:i w:val="false"/>
          <w:color w:val="000000"/>
          <w:sz w:val="28"/>
        </w:rPr>
        <w:t>
      190. Исключается ставить кислородные баллоны на расстояние ближе 3 метров от печей, электрических машин, трансформаторов. Для защиты от нагрева солнечными лучами баллоны, находящиеся на открытом воздухе, следует помещать в тень, накрывать брезентом и время от времени поливать брезент водой.</w:t>
      </w:r>
    </w:p>
    <w:bookmarkEnd w:id="529"/>
    <w:bookmarkStart w:name="z536" w:id="530"/>
    <w:p>
      <w:pPr>
        <w:spacing w:after="0"/>
        <w:ind w:left="0"/>
        <w:jc w:val="both"/>
      </w:pPr>
      <w:r>
        <w:rPr>
          <w:rFonts w:ascii="Times New Roman"/>
          <w:b w:val="false"/>
          <w:i w:val="false"/>
          <w:color w:val="000000"/>
          <w:sz w:val="28"/>
        </w:rPr>
        <w:t>
      191. Исключается отвинчивать колпаки и открывать вентили кислородных баллонов ударами молотка или с помощью зубила. Колпаки отвинчивают обеими руками или специальным ключом. Вентиль следует открывать руками и в крайнем случае ключом без применения большого усилия. В случае замерзания вентиля разрешается отогревать его, обкладывая чистой ветошью, смоченной кипятком.</w:t>
      </w:r>
    </w:p>
    <w:bookmarkEnd w:id="530"/>
    <w:bookmarkStart w:name="z537" w:id="531"/>
    <w:p>
      <w:pPr>
        <w:spacing w:after="0"/>
        <w:ind w:left="0"/>
        <w:jc w:val="both"/>
      </w:pPr>
      <w:r>
        <w:rPr>
          <w:rFonts w:ascii="Times New Roman"/>
          <w:b w:val="false"/>
          <w:i w:val="false"/>
          <w:color w:val="000000"/>
          <w:sz w:val="28"/>
        </w:rPr>
        <w:t>
      192. Исключается полностью расходовать (выпускать) кислород из баллона. Остаточное давление в баллоне должно быть не менее 0,3 мегапаскали (3 килограмм силы на квадратный сантиметр) во избежание попадания в него атмосферного воздуха. Использованный баллон с давлением кислорода не менее 0,3 мегапаскали (3 килограмм силы на квадратный сантиметр) имеет надпись мелом "Пустой". В тех случаях, когда из-за неисправности вентиля баллона кислород не был использован, на баллоне делается надпись: "Осторожно, с неисправным вентилем, полный".</w:t>
      </w:r>
    </w:p>
    <w:bookmarkEnd w:id="531"/>
    <w:bookmarkStart w:name="z538" w:id="532"/>
    <w:p>
      <w:pPr>
        <w:spacing w:after="0"/>
        <w:ind w:left="0"/>
        <w:jc w:val="both"/>
      </w:pPr>
      <w:r>
        <w:rPr>
          <w:rFonts w:ascii="Times New Roman"/>
          <w:b w:val="false"/>
          <w:i w:val="false"/>
          <w:color w:val="000000"/>
          <w:sz w:val="28"/>
        </w:rPr>
        <w:t>
      193. Перед установкой редуктора на штуцер отвода вентиля производится предварительная продувка штуцера для удаления посторонних частиц путем кратковременного открывания вентиля баллона. Перед установкой редуктора проверяется, нет ли на редукторе следов масла и жира, а также исправность фибровой прокладки, резьбы у накидной гайки и у штуцера отвода вентиля баллона.</w:t>
      </w:r>
    </w:p>
    <w:bookmarkEnd w:id="532"/>
    <w:bookmarkStart w:name="z539" w:id="533"/>
    <w:p>
      <w:pPr>
        <w:spacing w:after="0"/>
        <w:ind w:left="0"/>
        <w:jc w:val="both"/>
      </w:pPr>
      <w:r>
        <w:rPr>
          <w:rFonts w:ascii="Times New Roman"/>
          <w:b w:val="false"/>
          <w:i w:val="false"/>
          <w:color w:val="000000"/>
          <w:sz w:val="28"/>
        </w:rPr>
        <w:t>
      После установки редуктора вентиль баллона открывать медленно. В момент открывания вентиля исключается стоять против редуктора (манометров) и выходных отверстий трубопровода. Исключается пользоваться манометрами, на которых отсутствует надпись "Кислород" или "Маслоопасно".</w:t>
      </w:r>
    </w:p>
    <w:bookmarkEnd w:id="533"/>
    <w:bookmarkStart w:name="z540" w:id="534"/>
    <w:p>
      <w:pPr>
        <w:spacing w:after="0"/>
        <w:ind w:left="0"/>
        <w:jc w:val="both"/>
      </w:pPr>
      <w:r>
        <w:rPr>
          <w:rFonts w:ascii="Times New Roman"/>
          <w:b w:val="false"/>
          <w:i w:val="false"/>
          <w:color w:val="000000"/>
          <w:sz w:val="28"/>
        </w:rPr>
        <w:t>
      194. Для наполнения баллонов кислородом выделяется специальное зарядное помещение, температура воздуха в котором не должна превышать 35 градусов по Цельсию. Электрооборудование помещения и телефонная аппаратура должны быть пожаробезопасного (безискрового) исполнения.</w:t>
      </w:r>
    </w:p>
    <w:bookmarkEnd w:id="534"/>
    <w:bookmarkStart w:name="z541" w:id="535"/>
    <w:p>
      <w:pPr>
        <w:spacing w:after="0"/>
        <w:ind w:left="0"/>
        <w:jc w:val="both"/>
      </w:pPr>
      <w:r>
        <w:rPr>
          <w:rFonts w:ascii="Times New Roman"/>
          <w:b w:val="false"/>
          <w:i w:val="false"/>
          <w:color w:val="000000"/>
          <w:sz w:val="28"/>
        </w:rPr>
        <w:t>
      Перед началом перекачки кислорода инструмент насухо вытирается чистой ветошью, компрессор проверен и подготовлен к работе. Кислородный компрессор смазываться только водоглицериновой смесью, состоящей из 50 процентов дистиллированной воды и 50 процентов химически чистого глицерина, или специальными смазками, предусмотренными инструкцией по использованию кислородного компрессора.</w:t>
      </w:r>
    </w:p>
    <w:bookmarkEnd w:id="535"/>
    <w:bookmarkStart w:name="z542" w:id="536"/>
    <w:p>
      <w:pPr>
        <w:spacing w:after="0"/>
        <w:ind w:left="0"/>
        <w:jc w:val="both"/>
      </w:pPr>
      <w:r>
        <w:rPr>
          <w:rFonts w:ascii="Times New Roman"/>
          <w:b w:val="false"/>
          <w:i w:val="false"/>
          <w:color w:val="000000"/>
          <w:sz w:val="28"/>
        </w:rPr>
        <w:t>
      195. Наполненные кислородом баллоны хранятся в хранилищах на стеллажах, оборудованных гнездами, в горизонтальном или вертикальном положении, с вентилями, обращенными в одну сторону. Хранилища кислородных баллонов и помещения кислородных насосов должны оборудоваться вытяжной вентиляцией.</w:t>
      </w:r>
    </w:p>
    <w:bookmarkEnd w:id="536"/>
    <w:bookmarkStart w:name="z543" w:id="537"/>
    <w:p>
      <w:pPr>
        <w:spacing w:after="0"/>
        <w:ind w:left="0"/>
        <w:jc w:val="both"/>
      </w:pPr>
      <w:r>
        <w:rPr>
          <w:rFonts w:ascii="Times New Roman"/>
          <w:b w:val="false"/>
          <w:i w:val="false"/>
          <w:color w:val="000000"/>
          <w:sz w:val="28"/>
        </w:rPr>
        <w:t>
      196. Использование кислорода для дыхания в декомпрессионных камерах производится по разрешению врача, осуществляющего медицинское обеспечение водолазных спусков. Перед использованием кислорода в камере проверяется исправность герметичных электрогрелок, заземление и целость защитных кожухов на них, отсутствие в камере других горючих предметов. Исключается размещение в камере транспортных кислородных баллонов для питания кислородной системы дыхательных аппаратов. Концентрация кислорода в отсеках не должна превышать 25 процентов.</w:t>
      </w:r>
    </w:p>
    <w:bookmarkEnd w:id="537"/>
    <w:bookmarkStart w:name="z544" w:id="538"/>
    <w:p>
      <w:pPr>
        <w:spacing w:after="0"/>
        <w:ind w:left="0"/>
        <w:jc w:val="both"/>
      </w:pPr>
      <w:r>
        <w:rPr>
          <w:rFonts w:ascii="Times New Roman"/>
          <w:b w:val="false"/>
          <w:i w:val="false"/>
          <w:color w:val="000000"/>
          <w:sz w:val="28"/>
        </w:rPr>
        <w:t>
      197. Кислородные баллоны, компрессоры, приборы и другое оборудование после использования их для воздуха исключается использовать для кислорода.</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водолазной службе)</w:t>
            </w:r>
          </w:p>
        </w:tc>
      </w:tr>
    </w:tbl>
    <w:bookmarkStart w:name="z546" w:id="539"/>
    <w:p>
      <w:pPr>
        <w:spacing w:after="0"/>
        <w:ind w:left="0"/>
        <w:jc w:val="left"/>
      </w:pPr>
      <w:r>
        <w:rPr>
          <w:rFonts w:ascii="Times New Roman"/>
          <w:b/>
          <w:i w:val="false"/>
          <w:color w:val="000000"/>
        </w:rPr>
        <w:t xml:space="preserve"> Квалификационные требования для присвоения водолазных квалификаций</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Водолазная 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 3 класса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40"/>
          <w:p>
            <w:pPr>
              <w:spacing w:after="20"/>
              <w:ind w:left="20"/>
              <w:jc w:val="both"/>
            </w:pPr>
            <w:r>
              <w:rPr>
                <w:rFonts w:ascii="Times New Roman"/>
                <w:b w:val="false"/>
                <w:i w:val="false"/>
                <w:color w:val="000000"/>
                <w:sz w:val="20"/>
              </w:rPr>
              <w:t>
Проходит подготовку по соответствующей программе в соответствующих учреждениях профессионального образования, в частях (соединениях, организациях ВС РК).</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Выполнить установленное программой количество учебных спусков под воду.</w:t>
            </w:r>
          </w:p>
          <w:p>
            <w:pPr>
              <w:spacing w:after="20"/>
              <w:ind w:left="20"/>
              <w:jc w:val="both"/>
            </w:pPr>
            <w:r>
              <w:rPr>
                <w:rFonts w:ascii="Times New Roman"/>
                <w:b w:val="false"/>
                <w:i w:val="false"/>
                <w:color w:val="000000"/>
                <w:sz w:val="20"/>
              </w:rPr>
              <w:t>
</w:t>
            </w:r>
            <w:r>
              <w:rPr>
                <w:rFonts w:ascii="Times New Roman"/>
                <w:b w:val="false"/>
                <w:i w:val="false"/>
                <w:color w:val="000000"/>
                <w:sz w:val="20"/>
              </w:rPr>
              <w:t>Изучил:</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организацию водолазных спусков;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типы водолазных снаряжений и средств обеспечения, изучение которых предусмотрено программой;</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способы выполнения типовых водолазных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признаки, способы оказания первой помощи и предупреждения профессиональных водолазных заболеваний;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безопасности водолазных спусков и способы оказания помощи водолазам в аварийных ситуациях;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подготовки снаряжения и водолазного оборудования к проведению спусков под воду и его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водолазные работы, предусмотренные программой подготовки для данной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устранения основных неисправности и проведения планово-предупредительного ремонта водолазного снаряжения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обслуживанию декомпрессионной барокамеры;</w:t>
            </w:r>
          </w:p>
          <w:p>
            <w:pPr>
              <w:spacing w:after="20"/>
              <w:ind w:left="20"/>
              <w:jc w:val="both"/>
            </w:pPr>
            <w:r>
              <w:rPr>
                <w:rFonts w:ascii="Times New Roman"/>
                <w:b w:val="false"/>
                <w:i w:val="false"/>
                <w:color w:val="000000"/>
                <w:sz w:val="20"/>
              </w:rPr>
              <w:t>
порядок оказания первой помощь водолазам при водолазных заболеваниях.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 2 класса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1"/>
          <w:p>
            <w:pPr>
              <w:spacing w:after="20"/>
              <w:ind w:left="20"/>
              <w:jc w:val="both"/>
            </w:pPr>
            <w:r>
              <w:rPr>
                <w:rFonts w:ascii="Times New Roman"/>
                <w:b w:val="false"/>
                <w:i w:val="false"/>
                <w:color w:val="000000"/>
                <w:sz w:val="20"/>
              </w:rPr>
              <w:t>
Является квалифицированным водолазом "водолаз 3 класса";</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Изучил:</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организацию водолазных спусков (в том числе учебных);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водолазного снаряжения и средств обеспечения водолазного комплекса и правила их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инструменты, используемые при проведении водолазных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способы выполнения типовых водолазных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теоретические основы водолазного дела и начальные основы физиологии водолазных спусков;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признаки, лечение и предупреждение профессиональных водолазных заболеваний;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подготовки водолазного снаряжения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организации и обеспечения спусков на глубины до 20 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виды водолазных работ на глубинах, к спускам на которые он допущен;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проведения текущего ремонта водолазного снаряжения и средств обеспечения, производить регулировку дыхательных аппаратов, находящихся в заведовании;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оказания первой помощь при профессиональных водолазных заболеваниях;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проведения анализа газовой смеси на содержание вредных веществ и кислорода, а также анализ регенеративных веществ и поглотителей;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обслуживания декомпрессионной барокамеры;</w:t>
            </w:r>
          </w:p>
          <w:p>
            <w:pPr>
              <w:spacing w:after="20"/>
              <w:ind w:left="20"/>
              <w:jc w:val="both"/>
            </w:pPr>
            <w:r>
              <w:rPr>
                <w:rFonts w:ascii="Times New Roman"/>
                <w:b w:val="false"/>
                <w:i w:val="false"/>
                <w:color w:val="000000"/>
                <w:sz w:val="20"/>
              </w:rPr>
              <w:t>
порядок проведения боевой и специальной подготовки с подчиненными водолазами.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 1 класса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2"/>
          <w:p>
            <w:pPr>
              <w:spacing w:after="20"/>
              <w:ind w:left="20"/>
              <w:jc w:val="both"/>
            </w:pPr>
            <w:r>
              <w:rPr>
                <w:rFonts w:ascii="Times New Roman"/>
                <w:b w:val="false"/>
                <w:i w:val="false"/>
                <w:color w:val="000000"/>
                <w:sz w:val="20"/>
              </w:rPr>
              <w:t>
Является квалифицированным водолазом "водолаз 2 класса";</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Изучил:</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типы водолазного снаряжения и водолазного оборудования, находящегося на снабжении ВС РК и правила их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инструменты, используемые на водолазных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способы выполнения всех видов водолазных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теоретические основы водолазного дела и физиологии водолазных спусков;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признаки, способы лечения и предупреждения профессиональных водолазных заболеваний;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организации и обеспечения спусков на глубины до 60 метров, а учебными - до 20 м, кроме экспериментальных;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организацию ремонта водолазного снаряжения и средств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наиболее сложные водолазные работы на глубинах, к спускам на которые он допущен;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выполнения эскизирования и составления документации по результатам обследования;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и организацию оказания помощи заболевшим водолазам и проведением лечебной рекомпрессии до прибытия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делать анализ газовой смеси на содержание вредных веществ и кислорода, а также анализ регенеративных веществ и поглотителей;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обучения водолазному делу личный состав по программе подготовки водолазов;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организации боевой и специальной подготовки с подчиненными водолазами;</w:t>
            </w:r>
          </w:p>
          <w:p>
            <w:pPr>
              <w:spacing w:after="20"/>
              <w:ind w:left="20"/>
              <w:jc w:val="both"/>
            </w:pPr>
            <w:r>
              <w:rPr>
                <w:rFonts w:ascii="Times New Roman"/>
                <w:b w:val="false"/>
                <w:i w:val="false"/>
                <w:color w:val="000000"/>
                <w:sz w:val="20"/>
              </w:rPr>
              <w:t>
порядок ведения учетно-отчетной водолазной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 1 класса – мастер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43"/>
          <w:p>
            <w:pPr>
              <w:spacing w:after="20"/>
              <w:ind w:left="20"/>
              <w:jc w:val="both"/>
            </w:pPr>
            <w:r>
              <w:rPr>
                <w:rFonts w:ascii="Times New Roman"/>
                <w:b w:val="false"/>
                <w:i w:val="false"/>
                <w:color w:val="000000"/>
                <w:sz w:val="20"/>
              </w:rPr>
              <w:t>
Изучил:</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теорию водолазного дела и основы физиологии водолазных спусков;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руководящие документы по организации и проведению водолазных работ и подготовки по водолазному делу;</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водолазного дела в соседних странах;</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типы водолазных комплексов, водолазного снаряжения и оборудования, принятые на снабжение ВС РК, и основные правила их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виды водолазных работ и способы их выполнения в различных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выполнения водолазных работ во всех типах водолазного снаряжения, к спускам в которых допущен;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руководства водолазными работами на всех глубинах, а также несложными спасательными, судоподъемными, экспериментальными, подводно-техническими, специальными работами;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по обеспечению водолазных работ необходимыми материалами, приближенные технические расчеты на все виды водолазных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и организацию оказания помощи водолазам при профессиональных водолазных заболеваниях и проведение лечебной рекомпрессии;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проведения всех видов ремонта водолазного снаряжения;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проведения анализа газовой среды на содержание вредных примесей, кислорода и двуокиси углерода, а также анализ регенеративных веществ и поглотителей;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ведения отчетно-учетной водолазной документации.</w:t>
            </w:r>
          </w:p>
          <w:p>
            <w:pPr>
              <w:spacing w:after="20"/>
              <w:ind w:left="20"/>
              <w:jc w:val="both"/>
            </w:pPr>
            <w:r>
              <w:rPr>
                <w:rFonts w:ascii="Times New Roman"/>
                <w:b w:val="false"/>
                <w:i w:val="false"/>
                <w:color w:val="000000"/>
                <w:sz w:val="20"/>
              </w:rPr>
              <w:t>
Водолаз 1 класса – мастер ведет подсчет спусковых часов и правильность записей в журналах водолазных работ части (соединения) и личных книжках подчиненных водолазов, журналах водолазных работ части (соединения) и личных книжках подчиненных водолазов всех категорий.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водолаз-сварщик (резчик)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44"/>
          <w:p>
            <w:pPr>
              <w:spacing w:after="20"/>
              <w:ind w:left="20"/>
              <w:jc w:val="both"/>
            </w:pPr>
            <w:r>
              <w:rPr>
                <w:rFonts w:ascii="Times New Roman"/>
                <w:b w:val="false"/>
                <w:i w:val="false"/>
                <w:color w:val="000000"/>
                <w:sz w:val="20"/>
              </w:rPr>
              <w:t>
Является квалифицированным водолазом.</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Прошел подготовку по специальной программе и сдал зачеты соответствующей ВКК.</w:t>
            </w:r>
          </w:p>
          <w:p>
            <w:pPr>
              <w:spacing w:after="20"/>
              <w:ind w:left="20"/>
              <w:jc w:val="both"/>
            </w:pPr>
            <w:r>
              <w:rPr>
                <w:rFonts w:ascii="Times New Roman"/>
                <w:b w:val="false"/>
                <w:i w:val="false"/>
                <w:color w:val="000000"/>
                <w:sz w:val="20"/>
              </w:rPr>
              <w:t>
</w:t>
            </w:r>
            <w:r>
              <w:rPr>
                <w:rFonts w:ascii="Times New Roman"/>
                <w:b w:val="false"/>
                <w:i w:val="false"/>
                <w:color w:val="000000"/>
                <w:sz w:val="20"/>
              </w:rPr>
              <w:t>Изучил:</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устройство и порядок эксплуатации аппаратуры и оборудования для подводной сварки и резки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безопасности при выполнении работ по подводной сварке и резке металлов;</w:t>
            </w:r>
          </w:p>
          <w:p>
            <w:pPr>
              <w:spacing w:after="20"/>
              <w:ind w:left="20"/>
              <w:jc w:val="both"/>
            </w:pPr>
            <w:r>
              <w:rPr>
                <w:rFonts w:ascii="Times New Roman"/>
                <w:b w:val="false"/>
                <w:i w:val="false"/>
                <w:color w:val="000000"/>
                <w:sz w:val="20"/>
              </w:rPr>
              <w:t>
порядок обращения с электросварочной аппаратурой и проведение подводной сварки и резки металлов на глубинах согласно основной квалификации.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водолаз-взрывник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45"/>
          <w:p>
            <w:pPr>
              <w:spacing w:after="20"/>
              <w:ind w:left="20"/>
              <w:jc w:val="both"/>
            </w:pPr>
            <w:r>
              <w:rPr>
                <w:rFonts w:ascii="Times New Roman"/>
                <w:b w:val="false"/>
                <w:i w:val="false"/>
                <w:color w:val="000000"/>
                <w:sz w:val="20"/>
              </w:rPr>
              <w:t>
Является квалифицированным водолазом.</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Прошел подготовку по специальной программе и сдал зачеты соответствующей ВКК.</w:t>
            </w:r>
          </w:p>
          <w:p>
            <w:pPr>
              <w:spacing w:after="20"/>
              <w:ind w:left="20"/>
              <w:jc w:val="both"/>
            </w:pPr>
            <w:r>
              <w:rPr>
                <w:rFonts w:ascii="Times New Roman"/>
                <w:b w:val="false"/>
                <w:i w:val="false"/>
                <w:color w:val="000000"/>
                <w:sz w:val="20"/>
              </w:rPr>
              <w:t>
</w:t>
            </w:r>
            <w:r>
              <w:rPr>
                <w:rFonts w:ascii="Times New Roman"/>
                <w:b w:val="false"/>
                <w:i w:val="false"/>
                <w:color w:val="000000"/>
                <w:sz w:val="20"/>
              </w:rPr>
              <w:t>Изучил:</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свойства и особенности применения взрывчатых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конструкцию зарядов и правила их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устройство и порядок эксплуатации оборудования для подводных взрывных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обращения с взрывчатыми веществами и меры безопасности при выполнении подводных взрывных работ;</w:t>
            </w:r>
          </w:p>
          <w:p>
            <w:pPr>
              <w:spacing w:after="20"/>
              <w:ind w:left="20"/>
              <w:jc w:val="both"/>
            </w:pPr>
            <w:r>
              <w:rPr>
                <w:rFonts w:ascii="Times New Roman"/>
                <w:b w:val="false"/>
                <w:i w:val="false"/>
                <w:color w:val="000000"/>
                <w:sz w:val="20"/>
              </w:rPr>
              <w:t>
порядок установления зарядов под водой на глубинах согласно основной квалификации.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барокамеры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46"/>
          <w:p>
            <w:pPr>
              <w:spacing w:after="20"/>
              <w:ind w:left="20"/>
              <w:jc w:val="both"/>
            </w:pPr>
            <w:r>
              <w:rPr>
                <w:rFonts w:ascii="Times New Roman"/>
                <w:b w:val="false"/>
                <w:i w:val="false"/>
                <w:color w:val="000000"/>
                <w:sz w:val="20"/>
              </w:rPr>
              <w:t>
Прошел подготовку по специальной программе и сдал зачеты соответствующей ВКК.</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Изучил:</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и устройство барокамер, сосудов, работающих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содержания и обслуживания барокамер, сосудов, работающих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технического освидетельствования барокамер;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техники безопасности при эксплуатации барокамер и сосудов, работающих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пожарной и электробезопасности;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 и способы предупреждения и тушения пожара;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способы оказания первой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заполнения паспортов, сменных журналов барокамер;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подготовку барокамеры, обслуживающих устройств, оборудования и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обслуживание системы и устройства барокамеры, работающие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профилактического осмотра и проведения текущего ремонта оборудования барокамеры;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при возникновении аварийных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мер безопасности, электро- и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оказания первой медицинской помощи;</w:t>
            </w:r>
          </w:p>
          <w:p>
            <w:pPr>
              <w:spacing w:after="20"/>
              <w:ind w:left="20"/>
              <w:jc w:val="both"/>
            </w:pPr>
            <w:r>
              <w:rPr>
                <w:rFonts w:ascii="Times New Roman"/>
                <w:b w:val="false"/>
                <w:i w:val="false"/>
                <w:color w:val="000000"/>
                <w:sz w:val="20"/>
              </w:rPr>
              <w:t>
порядок ведение документации.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водолазной службе)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2" w:id="547"/>
    <w:p>
      <w:pPr>
        <w:spacing w:after="0"/>
        <w:ind w:left="0"/>
        <w:jc w:val="left"/>
      </w:pPr>
      <w:r>
        <w:rPr>
          <w:rFonts w:ascii="Times New Roman"/>
          <w:b/>
          <w:i w:val="false"/>
          <w:color w:val="000000"/>
        </w:rPr>
        <w:t xml:space="preserve"> Наименование государственного учреждения Государственный герб</w:t>
      </w:r>
    </w:p>
    <w:bookmarkEnd w:id="547"/>
    <w:bookmarkStart w:name="z633" w:id="548"/>
    <w:p>
      <w:pPr>
        <w:spacing w:after="0"/>
        <w:ind w:left="0"/>
        <w:jc w:val="left"/>
      </w:pPr>
      <w:r>
        <w:rPr>
          <w:rFonts w:ascii="Times New Roman"/>
          <w:b/>
          <w:i w:val="false"/>
          <w:color w:val="000000"/>
        </w:rPr>
        <w:t xml:space="preserve"> КНИЖКА ВОДОЛАЗА  </w:t>
      </w:r>
      <w:r>
        <w:br/>
      </w:r>
      <w:r>
        <w:rPr>
          <w:rFonts w:ascii="Times New Roman"/>
          <w:b/>
          <w:i w:val="false"/>
          <w:color w:val="000000"/>
        </w:rPr>
        <w:t xml:space="preserve">№_________  </w:t>
      </w:r>
      <w:r>
        <w:br/>
      </w:r>
      <w:r>
        <w:rPr>
          <w:rFonts w:ascii="Times New Roman"/>
          <w:b/>
          <w:i w:val="false"/>
          <w:color w:val="000000"/>
        </w:rPr>
        <w:t xml:space="preserve">Фамилия __________________________________  </w:t>
      </w:r>
      <w:r>
        <w:br/>
      </w:r>
      <w:r>
        <w:rPr>
          <w:rFonts w:ascii="Times New Roman"/>
          <w:b/>
          <w:i w:val="false"/>
          <w:color w:val="000000"/>
        </w:rPr>
        <w:t xml:space="preserve">Имя, отчество (при его наличии) ______________________________  </w:t>
      </w:r>
      <w:r>
        <w:br/>
      </w:r>
      <w:r>
        <w:rPr>
          <w:rFonts w:ascii="Times New Roman"/>
          <w:b/>
          <w:i w:val="false"/>
          <w:color w:val="000000"/>
        </w:rPr>
        <w:t>Дата выдачи "____" __________________ 20__года</w:t>
      </w:r>
    </w:p>
    <w:bookmarkEnd w:id="548"/>
    <w:bookmarkStart w:name="z634" w:id="549"/>
    <w:p>
      <w:pPr>
        <w:spacing w:after="0"/>
        <w:ind w:left="0"/>
        <w:jc w:val="both"/>
      </w:pPr>
      <w:r>
        <w:rPr>
          <w:rFonts w:ascii="Times New Roman"/>
          <w:b w:val="false"/>
          <w:i w:val="false"/>
          <w:color w:val="000000"/>
          <w:sz w:val="28"/>
        </w:rPr>
        <w:t>
      1. Фамилия _________________________________________________</w:t>
      </w:r>
    </w:p>
    <w:bookmarkEnd w:id="549"/>
    <w:bookmarkStart w:name="z635" w:id="550"/>
    <w:p>
      <w:pPr>
        <w:spacing w:after="0"/>
        <w:ind w:left="0"/>
        <w:jc w:val="both"/>
      </w:pPr>
      <w:r>
        <w:rPr>
          <w:rFonts w:ascii="Times New Roman"/>
          <w:b w:val="false"/>
          <w:i w:val="false"/>
          <w:color w:val="000000"/>
          <w:sz w:val="28"/>
        </w:rPr>
        <w:t>
      2. Имя, отчество (при его наличии) ______________________________</w:t>
      </w:r>
    </w:p>
    <w:bookmarkEnd w:id="550"/>
    <w:bookmarkStart w:name="z636" w:id="551"/>
    <w:p>
      <w:pPr>
        <w:spacing w:after="0"/>
        <w:ind w:left="0"/>
        <w:jc w:val="both"/>
      </w:pPr>
      <w:r>
        <w:rPr>
          <w:rFonts w:ascii="Times New Roman"/>
          <w:b w:val="false"/>
          <w:i w:val="false"/>
          <w:color w:val="000000"/>
          <w:sz w:val="28"/>
        </w:rPr>
        <w:t>
      3. Год рождения __________ месяц _____________ число __________</w:t>
      </w:r>
    </w:p>
    <w:bookmarkEnd w:id="551"/>
    <w:p>
      <w:pPr>
        <w:spacing w:after="0"/>
        <w:ind w:left="0"/>
        <w:jc w:val="both"/>
      </w:pPr>
      <w:bookmarkStart w:name="z637" w:id="552"/>
      <w:r>
        <w:rPr>
          <w:rFonts w:ascii="Times New Roman"/>
          <w:b w:val="false"/>
          <w:i w:val="false"/>
          <w:color w:val="000000"/>
          <w:sz w:val="28"/>
        </w:rPr>
        <w:t xml:space="preserve">
      4. Образование ______________________________________________  </w:t>
      </w:r>
    </w:p>
    <w:bookmarkEnd w:id="552"/>
    <w:p>
      <w:pPr>
        <w:spacing w:after="0"/>
        <w:ind w:left="0"/>
        <w:jc w:val="both"/>
      </w:pPr>
      <w:r>
        <w:rPr>
          <w:rFonts w:ascii="Times New Roman"/>
          <w:b w:val="false"/>
          <w:i w:val="false"/>
          <w:color w:val="000000"/>
          <w:sz w:val="28"/>
        </w:rPr>
        <w:t xml:space="preserve">       (высшее, среднее специальное, общее среднее, сколько классов)</w:t>
      </w:r>
    </w:p>
    <w:bookmarkStart w:name="z638" w:id="553"/>
    <w:p>
      <w:pPr>
        <w:spacing w:after="0"/>
        <w:ind w:left="0"/>
        <w:jc w:val="both"/>
      </w:pPr>
      <w:r>
        <w:rPr>
          <w:rFonts w:ascii="Times New Roman"/>
          <w:b w:val="false"/>
          <w:i w:val="false"/>
          <w:color w:val="000000"/>
          <w:sz w:val="28"/>
        </w:rPr>
        <w:t>
      5. Специальность до приобретения квалификации водолаза ________</w:t>
      </w:r>
    </w:p>
    <w:bookmarkEnd w:id="553"/>
    <w:bookmarkStart w:name="z639" w:id="554"/>
    <w:p>
      <w:pPr>
        <w:spacing w:after="0"/>
        <w:ind w:left="0"/>
        <w:jc w:val="both"/>
      </w:pPr>
      <w:r>
        <w:rPr>
          <w:rFonts w:ascii="Times New Roman"/>
          <w:b w:val="false"/>
          <w:i w:val="false"/>
          <w:color w:val="000000"/>
          <w:sz w:val="28"/>
        </w:rPr>
        <w:t>
      ____________________________________________________________</w:t>
      </w:r>
    </w:p>
    <w:bookmarkEnd w:id="554"/>
    <w:bookmarkStart w:name="z640" w:id="555"/>
    <w:p>
      <w:pPr>
        <w:spacing w:after="0"/>
        <w:ind w:left="0"/>
        <w:jc w:val="both"/>
      </w:pPr>
      <w:r>
        <w:rPr>
          <w:rFonts w:ascii="Times New Roman"/>
          <w:b w:val="false"/>
          <w:i w:val="false"/>
          <w:color w:val="000000"/>
          <w:sz w:val="28"/>
        </w:rPr>
        <w:t>
      6. Дата окончания и наименование водолазной школы (курсов) _____</w:t>
      </w:r>
    </w:p>
    <w:bookmarkEnd w:id="555"/>
    <w:bookmarkStart w:name="z641" w:id="556"/>
    <w:p>
      <w:pPr>
        <w:spacing w:after="0"/>
        <w:ind w:left="0"/>
        <w:jc w:val="both"/>
      </w:pPr>
      <w:r>
        <w:rPr>
          <w:rFonts w:ascii="Times New Roman"/>
          <w:b w:val="false"/>
          <w:i w:val="false"/>
          <w:color w:val="000000"/>
          <w:sz w:val="28"/>
        </w:rPr>
        <w:t>
      ____________________________________________________________</w:t>
      </w:r>
    </w:p>
    <w:bookmarkEnd w:id="556"/>
    <w:bookmarkStart w:name="z642" w:id="557"/>
    <w:p>
      <w:pPr>
        <w:spacing w:after="0"/>
        <w:ind w:left="0"/>
        <w:jc w:val="both"/>
      </w:pPr>
      <w:r>
        <w:rPr>
          <w:rFonts w:ascii="Times New Roman"/>
          <w:b w:val="false"/>
          <w:i w:val="false"/>
          <w:color w:val="000000"/>
          <w:sz w:val="28"/>
        </w:rPr>
        <w:t>
      7. Установленная начальная глубина погружения, метров __________</w:t>
      </w:r>
    </w:p>
    <w:bookmarkEnd w:id="557"/>
    <w:bookmarkStart w:name="z643" w:id="558"/>
    <w:p>
      <w:pPr>
        <w:spacing w:after="0"/>
        <w:ind w:left="0"/>
        <w:jc w:val="both"/>
      </w:pPr>
      <w:r>
        <w:rPr>
          <w:rFonts w:ascii="Times New Roman"/>
          <w:b w:val="false"/>
          <w:i w:val="false"/>
          <w:color w:val="000000"/>
          <w:sz w:val="28"/>
        </w:rPr>
        <w:t>
      ___________________________________________________________</w:t>
      </w:r>
    </w:p>
    <w:bookmarkEnd w:id="558"/>
    <w:bookmarkStart w:name="z644" w:id="559"/>
    <w:p>
      <w:pPr>
        <w:spacing w:after="0"/>
        <w:ind w:left="0"/>
        <w:jc w:val="both"/>
      </w:pPr>
      <w:r>
        <w:rPr>
          <w:rFonts w:ascii="Times New Roman"/>
          <w:b w:val="false"/>
          <w:i w:val="false"/>
          <w:color w:val="000000"/>
          <w:sz w:val="28"/>
        </w:rPr>
        <w:t xml:space="preserve">
      Место </w:t>
      </w:r>
    </w:p>
    <w:bookmarkEnd w:id="559"/>
    <w:bookmarkStart w:name="z645" w:id="560"/>
    <w:p>
      <w:pPr>
        <w:spacing w:after="0"/>
        <w:ind w:left="0"/>
        <w:jc w:val="both"/>
      </w:pPr>
      <w:r>
        <w:rPr>
          <w:rFonts w:ascii="Times New Roman"/>
          <w:b w:val="false"/>
          <w:i w:val="false"/>
          <w:color w:val="000000"/>
          <w:sz w:val="28"/>
        </w:rPr>
        <w:t xml:space="preserve">
      Начальник __________________________  </w:t>
      </w:r>
    </w:p>
    <w:bookmarkEnd w:id="560"/>
    <w:bookmarkStart w:name="z646" w:id="561"/>
    <w:p>
      <w:pPr>
        <w:spacing w:after="0"/>
        <w:ind w:left="0"/>
        <w:jc w:val="both"/>
      </w:pPr>
      <w:r>
        <w:rPr>
          <w:rFonts w:ascii="Times New Roman"/>
          <w:b w:val="false"/>
          <w:i w:val="false"/>
          <w:color w:val="000000"/>
          <w:sz w:val="28"/>
        </w:rPr>
        <w:t>
      Фотографии (наименование школы, курсов)</w:t>
      </w:r>
    </w:p>
    <w:bookmarkEnd w:id="561"/>
    <w:p>
      <w:pPr>
        <w:spacing w:after="0"/>
        <w:ind w:left="0"/>
        <w:jc w:val="both"/>
      </w:pPr>
      <w:bookmarkStart w:name="z647" w:id="562"/>
      <w:r>
        <w:rPr>
          <w:rFonts w:ascii="Times New Roman"/>
          <w:b w:val="false"/>
          <w:i w:val="false"/>
          <w:color w:val="000000"/>
          <w:sz w:val="28"/>
        </w:rPr>
        <w:t xml:space="preserve">
      ___________________________________  </w:t>
      </w:r>
    </w:p>
    <w:bookmarkEnd w:id="562"/>
    <w:p>
      <w:pPr>
        <w:spacing w:after="0"/>
        <w:ind w:left="0"/>
        <w:jc w:val="both"/>
      </w:pPr>
      <w:r>
        <w:rPr>
          <w:rFonts w:ascii="Times New Roman"/>
          <w:b w:val="false"/>
          <w:i w:val="false"/>
          <w:color w:val="000000"/>
          <w:sz w:val="28"/>
        </w:rPr>
        <w:t xml:space="preserve">                   (подпись)</w:t>
      </w:r>
    </w:p>
    <w:bookmarkStart w:name="z648" w:id="563"/>
    <w:p>
      <w:pPr>
        <w:spacing w:after="0"/>
        <w:ind w:left="0"/>
        <w:jc w:val="both"/>
      </w:pPr>
      <w:r>
        <w:rPr>
          <w:rFonts w:ascii="Times New Roman"/>
          <w:b w:val="false"/>
          <w:i w:val="false"/>
          <w:color w:val="000000"/>
          <w:sz w:val="28"/>
        </w:rPr>
        <w:t>
      М.П.</w:t>
      </w:r>
    </w:p>
    <w:bookmarkEnd w:id="563"/>
    <w:bookmarkStart w:name="z649" w:id="564"/>
    <w:p>
      <w:pPr>
        <w:spacing w:after="0"/>
        <w:ind w:left="0"/>
        <w:jc w:val="left"/>
      </w:pPr>
      <w:r>
        <w:rPr>
          <w:rFonts w:ascii="Times New Roman"/>
          <w:b/>
          <w:i w:val="false"/>
          <w:color w:val="000000"/>
        </w:rPr>
        <w:t xml:space="preserve"> Прохождение специального обучения</w:t>
      </w:r>
    </w:p>
    <w:bookmarkEnd w:id="564"/>
    <w:bookmarkStart w:name="z650" w:id="565"/>
    <w:p>
      <w:pPr>
        <w:spacing w:after="0"/>
        <w:ind w:left="0"/>
        <w:jc w:val="both"/>
      </w:pPr>
      <w:r>
        <w:rPr>
          <w:rFonts w:ascii="Times New Roman"/>
          <w:b w:val="false"/>
          <w:i w:val="false"/>
          <w:color w:val="000000"/>
          <w:sz w:val="28"/>
        </w:rPr>
        <w:t>
      с "____" ______________20___ года, по "____" ______________20__ года.</w:t>
      </w:r>
    </w:p>
    <w:bookmarkEnd w:id="565"/>
    <w:bookmarkStart w:name="z651" w:id="566"/>
    <w:p>
      <w:pPr>
        <w:spacing w:after="0"/>
        <w:ind w:left="0"/>
        <w:jc w:val="both"/>
      </w:pPr>
      <w:r>
        <w:rPr>
          <w:rFonts w:ascii="Times New Roman"/>
          <w:b w:val="false"/>
          <w:i w:val="false"/>
          <w:color w:val="000000"/>
          <w:sz w:val="28"/>
        </w:rPr>
        <w:t>
      прошел обучение со следующими оценками успеваемости:</w:t>
      </w:r>
    </w:p>
    <w:bookmarkEnd w:id="566"/>
    <w:bookmarkStart w:name="z652" w:id="567"/>
    <w:p>
      <w:pPr>
        <w:spacing w:after="0"/>
        <w:ind w:left="0"/>
        <w:jc w:val="both"/>
      </w:pPr>
      <w:r>
        <w:rPr>
          <w:rFonts w:ascii="Times New Roman"/>
          <w:b w:val="false"/>
          <w:i w:val="false"/>
          <w:color w:val="000000"/>
          <w:sz w:val="28"/>
        </w:rPr>
        <w:t>
      1) ___________________________________ "__________________________";</w:t>
      </w:r>
    </w:p>
    <w:bookmarkEnd w:id="567"/>
    <w:bookmarkStart w:name="z653" w:id="568"/>
    <w:p>
      <w:pPr>
        <w:spacing w:after="0"/>
        <w:ind w:left="0"/>
        <w:jc w:val="both"/>
      </w:pPr>
      <w:r>
        <w:rPr>
          <w:rFonts w:ascii="Times New Roman"/>
          <w:b w:val="false"/>
          <w:i w:val="false"/>
          <w:color w:val="000000"/>
          <w:sz w:val="28"/>
        </w:rPr>
        <w:t>
      2) ___________________________________ "__________________________";</w:t>
      </w:r>
    </w:p>
    <w:bookmarkEnd w:id="568"/>
    <w:bookmarkStart w:name="z654" w:id="569"/>
    <w:p>
      <w:pPr>
        <w:spacing w:after="0"/>
        <w:ind w:left="0"/>
        <w:jc w:val="both"/>
      </w:pPr>
      <w:r>
        <w:rPr>
          <w:rFonts w:ascii="Times New Roman"/>
          <w:b w:val="false"/>
          <w:i w:val="false"/>
          <w:color w:val="000000"/>
          <w:sz w:val="28"/>
        </w:rPr>
        <w:t>
      3) ___________________________________ "__________________________";</w:t>
      </w:r>
    </w:p>
    <w:bookmarkEnd w:id="569"/>
    <w:bookmarkStart w:name="z655" w:id="570"/>
    <w:p>
      <w:pPr>
        <w:spacing w:after="0"/>
        <w:ind w:left="0"/>
        <w:jc w:val="both"/>
      </w:pPr>
      <w:r>
        <w:rPr>
          <w:rFonts w:ascii="Times New Roman"/>
          <w:b w:val="false"/>
          <w:i w:val="false"/>
          <w:color w:val="000000"/>
          <w:sz w:val="28"/>
        </w:rPr>
        <w:t>
      4) ___________________________________ "__________________________";</w:t>
      </w:r>
    </w:p>
    <w:bookmarkEnd w:id="570"/>
    <w:bookmarkStart w:name="z656" w:id="571"/>
    <w:p>
      <w:pPr>
        <w:spacing w:after="0"/>
        <w:ind w:left="0"/>
        <w:jc w:val="both"/>
      </w:pPr>
      <w:r>
        <w:rPr>
          <w:rFonts w:ascii="Times New Roman"/>
          <w:b w:val="false"/>
          <w:i w:val="false"/>
          <w:color w:val="000000"/>
          <w:sz w:val="28"/>
        </w:rPr>
        <w:t>
      5) ___________________________________ "__________________________";</w:t>
      </w:r>
    </w:p>
    <w:bookmarkEnd w:id="571"/>
    <w:bookmarkStart w:name="z657" w:id="572"/>
    <w:p>
      <w:pPr>
        <w:spacing w:after="0"/>
        <w:ind w:left="0"/>
        <w:jc w:val="both"/>
      </w:pPr>
      <w:r>
        <w:rPr>
          <w:rFonts w:ascii="Times New Roman"/>
          <w:b w:val="false"/>
          <w:i w:val="false"/>
          <w:color w:val="000000"/>
          <w:sz w:val="28"/>
        </w:rPr>
        <w:t>
      6) ___________________________________ "__________________________";</w:t>
      </w:r>
    </w:p>
    <w:bookmarkEnd w:id="572"/>
    <w:bookmarkStart w:name="z658" w:id="573"/>
    <w:p>
      <w:pPr>
        <w:spacing w:after="0"/>
        <w:ind w:left="0"/>
        <w:jc w:val="both"/>
      </w:pPr>
      <w:r>
        <w:rPr>
          <w:rFonts w:ascii="Times New Roman"/>
          <w:b w:val="false"/>
          <w:i w:val="false"/>
          <w:color w:val="000000"/>
          <w:sz w:val="28"/>
        </w:rPr>
        <w:t>
      7) ___________________________________ "__________________________".</w:t>
      </w:r>
    </w:p>
    <w:bookmarkEnd w:id="573"/>
    <w:bookmarkStart w:name="z659" w:id="574"/>
    <w:p>
      <w:pPr>
        <w:spacing w:after="0"/>
        <w:ind w:left="0"/>
        <w:jc w:val="both"/>
      </w:pPr>
      <w:r>
        <w:rPr>
          <w:rFonts w:ascii="Times New Roman"/>
          <w:b w:val="false"/>
          <w:i w:val="false"/>
          <w:color w:val="000000"/>
          <w:sz w:val="28"/>
        </w:rPr>
        <w:t>
      выполнил норму практических погружений ________________ часов пребывания под водой (спусков) на глубинах до __________________ метров.</w:t>
      </w:r>
    </w:p>
    <w:bookmarkEnd w:id="574"/>
    <w:bookmarkStart w:name="z660" w:id="575"/>
    <w:p>
      <w:pPr>
        <w:spacing w:after="0"/>
        <w:ind w:left="0"/>
        <w:jc w:val="both"/>
      </w:pPr>
      <w:r>
        <w:rPr>
          <w:rFonts w:ascii="Times New Roman"/>
          <w:b w:val="false"/>
          <w:i w:val="false"/>
          <w:color w:val="000000"/>
          <w:sz w:val="28"/>
        </w:rPr>
        <w:t>
      На основании протокола водолазной квалификационной комиссии ________</w:t>
      </w:r>
    </w:p>
    <w:bookmarkEnd w:id="575"/>
    <w:p>
      <w:pPr>
        <w:spacing w:after="0"/>
        <w:ind w:left="0"/>
        <w:jc w:val="both"/>
      </w:pPr>
      <w:bookmarkStart w:name="z661" w:id="576"/>
      <w:r>
        <w:rPr>
          <w:rFonts w:ascii="Times New Roman"/>
          <w:b w:val="false"/>
          <w:i w:val="false"/>
          <w:color w:val="000000"/>
          <w:sz w:val="28"/>
        </w:rPr>
        <w:t xml:space="preserve">
      __________________________________________________________________  </w:t>
      </w:r>
    </w:p>
    <w:bookmarkEnd w:id="576"/>
    <w:p>
      <w:pPr>
        <w:spacing w:after="0"/>
        <w:ind w:left="0"/>
        <w:jc w:val="both"/>
      </w:pPr>
      <w:r>
        <w:rPr>
          <w:rFonts w:ascii="Times New Roman"/>
          <w:b w:val="false"/>
          <w:i w:val="false"/>
          <w:color w:val="000000"/>
          <w:sz w:val="28"/>
        </w:rPr>
        <w:t xml:space="preserve">                               (наименование комиссии)</w:t>
      </w:r>
    </w:p>
    <w:bookmarkStart w:name="z662" w:id="577"/>
    <w:p>
      <w:pPr>
        <w:spacing w:after="0"/>
        <w:ind w:left="0"/>
        <w:jc w:val="both"/>
      </w:pPr>
      <w:r>
        <w:rPr>
          <w:rFonts w:ascii="Times New Roman"/>
          <w:b w:val="false"/>
          <w:i w:val="false"/>
          <w:color w:val="000000"/>
          <w:sz w:val="28"/>
        </w:rPr>
        <w:t>
      от "____" ____________________20__года № ________________</w:t>
      </w:r>
    </w:p>
    <w:bookmarkEnd w:id="577"/>
    <w:p>
      <w:pPr>
        <w:spacing w:after="0"/>
        <w:ind w:left="0"/>
        <w:jc w:val="both"/>
      </w:pPr>
      <w:bookmarkStart w:name="z663" w:id="578"/>
      <w:r>
        <w:rPr>
          <w:rFonts w:ascii="Times New Roman"/>
          <w:b w:val="false"/>
          <w:i w:val="false"/>
          <w:color w:val="000000"/>
          <w:sz w:val="28"/>
        </w:rPr>
        <w:t xml:space="preserve">
      приказом ________________________________________________ начальника  </w:t>
      </w:r>
    </w:p>
    <w:bookmarkEnd w:id="578"/>
    <w:p>
      <w:pPr>
        <w:spacing w:after="0"/>
        <w:ind w:left="0"/>
        <w:jc w:val="both"/>
      </w:pPr>
      <w:r>
        <w:rPr>
          <w:rFonts w:ascii="Times New Roman"/>
          <w:b w:val="false"/>
          <w:i w:val="false"/>
          <w:color w:val="000000"/>
          <w:sz w:val="28"/>
        </w:rPr>
        <w:t xml:space="preserve">                         (наименование школы, курсов)</w:t>
      </w:r>
    </w:p>
    <w:bookmarkStart w:name="z664" w:id="579"/>
    <w:p>
      <w:pPr>
        <w:spacing w:after="0"/>
        <w:ind w:left="0"/>
        <w:jc w:val="both"/>
      </w:pPr>
      <w:r>
        <w:rPr>
          <w:rFonts w:ascii="Times New Roman"/>
          <w:b w:val="false"/>
          <w:i w:val="false"/>
          <w:color w:val="000000"/>
          <w:sz w:val="28"/>
        </w:rPr>
        <w:t>
      от "____" _____________20__года № ______________ присвоена квалификация</w:t>
      </w:r>
    </w:p>
    <w:bookmarkEnd w:id="579"/>
    <w:bookmarkStart w:name="z665" w:id="580"/>
    <w:p>
      <w:pPr>
        <w:spacing w:after="0"/>
        <w:ind w:left="0"/>
        <w:jc w:val="both"/>
      </w:pPr>
      <w:r>
        <w:rPr>
          <w:rFonts w:ascii="Times New Roman"/>
          <w:b w:val="false"/>
          <w:i w:val="false"/>
          <w:color w:val="000000"/>
          <w:sz w:val="28"/>
        </w:rPr>
        <w:t>
      __________________________________________________________________</w:t>
      </w:r>
    </w:p>
    <w:bookmarkEnd w:id="580"/>
    <w:p>
      <w:pPr>
        <w:spacing w:after="0"/>
        <w:ind w:left="0"/>
        <w:jc w:val="both"/>
      </w:pPr>
      <w:bookmarkStart w:name="z666" w:id="581"/>
      <w:r>
        <w:rPr>
          <w:rFonts w:ascii="Times New Roman"/>
          <w:b w:val="false"/>
          <w:i w:val="false"/>
          <w:color w:val="000000"/>
          <w:sz w:val="28"/>
        </w:rPr>
        <w:t>
      Начальник ________________________________________________________</w:t>
      </w:r>
    </w:p>
    <w:bookmarkEnd w:id="581"/>
    <w:p>
      <w:pPr>
        <w:spacing w:after="0"/>
        <w:ind w:left="0"/>
        <w:jc w:val="both"/>
      </w:pPr>
      <w:r>
        <w:rPr>
          <w:rFonts w:ascii="Times New Roman"/>
          <w:b w:val="false"/>
          <w:i w:val="false"/>
          <w:color w:val="000000"/>
          <w:sz w:val="28"/>
        </w:rPr>
        <w:t xml:space="preserve">                         (подпись начальника школы, курсов)</w:t>
      </w:r>
    </w:p>
    <w:bookmarkStart w:name="z667" w:id="582"/>
    <w:p>
      <w:pPr>
        <w:spacing w:after="0"/>
        <w:ind w:left="0"/>
        <w:jc w:val="both"/>
      </w:pPr>
      <w:r>
        <w:rPr>
          <w:rFonts w:ascii="Times New Roman"/>
          <w:b w:val="false"/>
          <w:i w:val="false"/>
          <w:color w:val="000000"/>
          <w:sz w:val="28"/>
        </w:rPr>
        <w:t>
      М.П.</w:t>
      </w:r>
    </w:p>
    <w:bookmarkEnd w:id="582"/>
    <w:bookmarkStart w:name="z668" w:id="583"/>
    <w:p>
      <w:pPr>
        <w:spacing w:after="0"/>
        <w:ind w:left="0"/>
        <w:jc w:val="both"/>
      </w:pPr>
      <w:r>
        <w:rPr>
          <w:rFonts w:ascii="Times New Roman"/>
          <w:b w:val="false"/>
          <w:i w:val="false"/>
          <w:color w:val="000000"/>
          <w:sz w:val="28"/>
        </w:rPr>
        <w:t>
      Прохождение обучения по дополнительным специальностям</w:t>
      </w:r>
    </w:p>
    <w:bookmarkEnd w:id="583"/>
    <w:bookmarkStart w:name="z669" w:id="584"/>
    <w:p>
      <w:pPr>
        <w:spacing w:after="0"/>
        <w:ind w:left="0"/>
        <w:jc w:val="both"/>
      </w:pPr>
      <w:r>
        <w:rPr>
          <w:rFonts w:ascii="Times New Roman"/>
          <w:b w:val="false"/>
          <w:i w:val="false"/>
          <w:color w:val="000000"/>
          <w:sz w:val="28"/>
        </w:rPr>
        <w:t>
      8. С "____" _____________20__года по "____" ______________ 20__года.</w:t>
      </w:r>
    </w:p>
    <w:bookmarkEnd w:id="584"/>
    <w:p>
      <w:pPr>
        <w:spacing w:after="0"/>
        <w:ind w:left="0"/>
        <w:jc w:val="both"/>
      </w:pPr>
      <w:bookmarkStart w:name="z670" w:id="585"/>
      <w:r>
        <w:rPr>
          <w:rFonts w:ascii="Times New Roman"/>
          <w:b w:val="false"/>
          <w:i w:val="false"/>
          <w:color w:val="000000"/>
          <w:sz w:val="28"/>
        </w:rPr>
        <w:t>
      при _______________________________________________________________</w:t>
      </w:r>
    </w:p>
    <w:bookmarkEnd w:id="585"/>
    <w:p>
      <w:pPr>
        <w:spacing w:after="0"/>
        <w:ind w:left="0"/>
        <w:jc w:val="both"/>
      </w:pPr>
      <w:r>
        <w:rPr>
          <w:rFonts w:ascii="Times New Roman"/>
          <w:b w:val="false"/>
          <w:i w:val="false"/>
          <w:color w:val="000000"/>
          <w:sz w:val="28"/>
        </w:rPr>
        <w:t xml:space="preserve">                         (наименование организации)</w:t>
      </w:r>
    </w:p>
    <w:bookmarkStart w:name="z672" w:id="586"/>
    <w:p>
      <w:pPr>
        <w:spacing w:after="0"/>
        <w:ind w:left="0"/>
        <w:jc w:val="both"/>
      </w:pPr>
      <w:r>
        <w:rPr>
          <w:rFonts w:ascii="Times New Roman"/>
          <w:b w:val="false"/>
          <w:i w:val="false"/>
          <w:color w:val="000000"/>
          <w:sz w:val="28"/>
        </w:rPr>
        <w:t>
      окончил курсы взрывного дела со следующими оценками успеваемости:</w:t>
      </w:r>
    </w:p>
    <w:bookmarkEnd w:id="586"/>
    <w:bookmarkStart w:name="z673" w:id="587"/>
    <w:p>
      <w:pPr>
        <w:spacing w:after="0"/>
        <w:ind w:left="0"/>
        <w:jc w:val="both"/>
      </w:pPr>
      <w:r>
        <w:rPr>
          <w:rFonts w:ascii="Times New Roman"/>
          <w:b w:val="false"/>
          <w:i w:val="false"/>
          <w:color w:val="000000"/>
          <w:sz w:val="28"/>
        </w:rPr>
        <w:t>
      1) ___________________________________ "__________________________";</w:t>
      </w:r>
    </w:p>
    <w:bookmarkEnd w:id="587"/>
    <w:bookmarkStart w:name="z674" w:id="588"/>
    <w:p>
      <w:pPr>
        <w:spacing w:after="0"/>
        <w:ind w:left="0"/>
        <w:jc w:val="both"/>
      </w:pPr>
      <w:r>
        <w:rPr>
          <w:rFonts w:ascii="Times New Roman"/>
          <w:b w:val="false"/>
          <w:i w:val="false"/>
          <w:color w:val="000000"/>
          <w:sz w:val="28"/>
        </w:rPr>
        <w:t>
      2) ___________________________________ "__________________________";</w:t>
      </w:r>
    </w:p>
    <w:bookmarkEnd w:id="588"/>
    <w:bookmarkStart w:name="z675" w:id="589"/>
    <w:p>
      <w:pPr>
        <w:spacing w:after="0"/>
        <w:ind w:left="0"/>
        <w:jc w:val="both"/>
      </w:pPr>
      <w:r>
        <w:rPr>
          <w:rFonts w:ascii="Times New Roman"/>
          <w:b w:val="false"/>
          <w:i w:val="false"/>
          <w:color w:val="000000"/>
          <w:sz w:val="28"/>
        </w:rPr>
        <w:t>
      3) ___________________________________ "__________________________";</w:t>
      </w:r>
    </w:p>
    <w:bookmarkEnd w:id="589"/>
    <w:bookmarkStart w:name="z676" w:id="590"/>
    <w:p>
      <w:pPr>
        <w:spacing w:after="0"/>
        <w:ind w:left="0"/>
        <w:jc w:val="both"/>
      </w:pPr>
      <w:r>
        <w:rPr>
          <w:rFonts w:ascii="Times New Roman"/>
          <w:b w:val="false"/>
          <w:i w:val="false"/>
          <w:color w:val="000000"/>
          <w:sz w:val="28"/>
        </w:rPr>
        <w:t>
      4) ___________________________________ "__________________________";</w:t>
      </w:r>
    </w:p>
    <w:bookmarkEnd w:id="590"/>
    <w:bookmarkStart w:name="z677" w:id="591"/>
    <w:p>
      <w:pPr>
        <w:spacing w:after="0"/>
        <w:ind w:left="0"/>
        <w:jc w:val="both"/>
      </w:pPr>
      <w:r>
        <w:rPr>
          <w:rFonts w:ascii="Times New Roman"/>
          <w:b w:val="false"/>
          <w:i w:val="false"/>
          <w:color w:val="000000"/>
          <w:sz w:val="28"/>
        </w:rPr>
        <w:t>
      5) ___________________________________ "__________________________";</w:t>
      </w:r>
    </w:p>
    <w:bookmarkEnd w:id="591"/>
    <w:bookmarkStart w:name="z678" w:id="592"/>
    <w:p>
      <w:pPr>
        <w:spacing w:after="0"/>
        <w:ind w:left="0"/>
        <w:jc w:val="both"/>
      </w:pPr>
      <w:r>
        <w:rPr>
          <w:rFonts w:ascii="Times New Roman"/>
          <w:b w:val="false"/>
          <w:i w:val="false"/>
          <w:color w:val="000000"/>
          <w:sz w:val="28"/>
        </w:rPr>
        <w:t>
      6) ___________________________________ "__________________________";</w:t>
      </w:r>
    </w:p>
    <w:bookmarkEnd w:id="592"/>
    <w:bookmarkStart w:name="z679" w:id="593"/>
    <w:p>
      <w:pPr>
        <w:spacing w:after="0"/>
        <w:ind w:left="0"/>
        <w:jc w:val="both"/>
      </w:pPr>
      <w:r>
        <w:rPr>
          <w:rFonts w:ascii="Times New Roman"/>
          <w:b w:val="false"/>
          <w:i w:val="false"/>
          <w:color w:val="000000"/>
          <w:sz w:val="28"/>
        </w:rPr>
        <w:t>
      7) ___________________________________ "__________________________".</w:t>
      </w:r>
    </w:p>
    <w:bookmarkEnd w:id="593"/>
    <w:bookmarkStart w:name="z680" w:id="594"/>
    <w:p>
      <w:pPr>
        <w:spacing w:after="0"/>
        <w:ind w:left="0"/>
        <w:jc w:val="both"/>
      </w:pPr>
      <w:r>
        <w:rPr>
          <w:rFonts w:ascii="Times New Roman"/>
          <w:b w:val="false"/>
          <w:i w:val="false"/>
          <w:color w:val="000000"/>
          <w:sz w:val="28"/>
        </w:rPr>
        <w:t>
      Выполнил норму практических погружений ______________________ часов</w:t>
      </w:r>
    </w:p>
    <w:bookmarkEnd w:id="594"/>
    <w:bookmarkStart w:name="z681" w:id="595"/>
    <w:p>
      <w:pPr>
        <w:spacing w:after="0"/>
        <w:ind w:left="0"/>
        <w:jc w:val="both"/>
      </w:pPr>
      <w:r>
        <w:rPr>
          <w:rFonts w:ascii="Times New Roman"/>
          <w:b w:val="false"/>
          <w:i w:val="false"/>
          <w:color w:val="000000"/>
          <w:sz w:val="28"/>
        </w:rPr>
        <w:t>
      пребывания под водой (спусков) на глубинах до __________________ метров.</w:t>
      </w:r>
    </w:p>
    <w:bookmarkEnd w:id="595"/>
    <w:bookmarkStart w:name="z682" w:id="596"/>
    <w:p>
      <w:pPr>
        <w:spacing w:after="0"/>
        <w:ind w:left="0"/>
        <w:jc w:val="both"/>
      </w:pPr>
      <w:r>
        <w:rPr>
          <w:rFonts w:ascii="Times New Roman"/>
          <w:b w:val="false"/>
          <w:i w:val="false"/>
          <w:color w:val="000000"/>
          <w:sz w:val="28"/>
        </w:rPr>
        <w:t>
      На основании протокола водолазной квалификационной комиссии ________</w:t>
      </w:r>
    </w:p>
    <w:bookmarkEnd w:id="596"/>
    <w:bookmarkStart w:name="z683" w:id="597"/>
    <w:p>
      <w:pPr>
        <w:spacing w:after="0"/>
        <w:ind w:left="0"/>
        <w:jc w:val="both"/>
      </w:pPr>
      <w:r>
        <w:rPr>
          <w:rFonts w:ascii="Times New Roman"/>
          <w:b w:val="false"/>
          <w:i w:val="false"/>
          <w:color w:val="000000"/>
          <w:sz w:val="28"/>
        </w:rPr>
        <w:t>
      __________________________________________________________________</w:t>
      </w:r>
    </w:p>
    <w:bookmarkEnd w:id="597"/>
    <w:bookmarkStart w:name="z684" w:id="598"/>
    <w:p>
      <w:pPr>
        <w:spacing w:after="0"/>
        <w:ind w:left="0"/>
        <w:jc w:val="both"/>
      </w:pPr>
      <w:r>
        <w:rPr>
          <w:rFonts w:ascii="Times New Roman"/>
          <w:b w:val="false"/>
          <w:i w:val="false"/>
          <w:color w:val="000000"/>
          <w:sz w:val="28"/>
        </w:rPr>
        <w:t>
      (наименование комиссии)</w:t>
      </w:r>
    </w:p>
    <w:bookmarkEnd w:id="598"/>
    <w:bookmarkStart w:name="z685" w:id="599"/>
    <w:p>
      <w:pPr>
        <w:spacing w:after="0"/>
        <w:ind w:left="0"/>
        <w:jc w:val="both"/>
      </w:pPr>
      <w:r>
        <w:rPr>
          <w:rFonts w:ascii="Times New Roman"/>
          <w:b w:val="false"/>
          <w:i w:val="false"/>
          <w:color w:val="000000"/>
          <w:sz w:val="28"/>
        </w:rPr>
        <w:t>
      от "___" ___________________ 20__года № ________________</w:t>
      </w:r>
    </w:p>
    <w:bookmarkEnd w:id="599"/>
    <w:bookmarkStart w:name="z686" w:id="600"/>
    <w:p>
      <w:pPr>
        <w:spacing w:after="0"/>
        <w:ind w:left="0"/>
        <w:jc w:val="both"/>
      </w:pPr>
      <w:r>
        <w:rPr>
          <w:rFonts w:ascii="Times New Roman"/>
          <w:b w:val="false"/>
          <w:i w:val="false"/>
          <w:color w:val="000000"/>
          <w:sz w:val="28"/>
        </w:rPr>
        <w:t>
      приказом _____________________________________________ начальника</w:t>
      </w:r>
    </w:p>
    <w:bookmarkEnd w:id="600"/>
    <w:bookmarkStart w:name="z687" w:id="601"/>
    <w:p>
      <w:pPr>
        <w:spacing w:after="0"/>
        <w:ind w:left="0"/>
        <w:jc w:val="both"/>
      </w:pPr>
      <w:r>
        <w:rPr>
          <w:rFonts w:ascii="Times New Roman"/>
          <w:b w:val="false"/>
          <w:i w:val="false"/>
          <w:color w:val="000000"/>
          <w:sz w:val="28"/>
        </w:rPr>
        <w:t>
      (наименование школы, курсов)</w:t>
      </w:r>
    </w:p>
    <w:bookmarkEnd w:id="601"/>
    <w:bookmarkStart w:name="z688" w:id="602"/>
    <w:p>
      <w:pPr>
        <w:spacing w:after="0"/>
        <w:ind w:left="0"/>
        <w:jc w:val="both"/>
      </w:pPr>
      <w:r>
        <w:rPr>
          <w:rFonts w:ascii="Times New Roman"/>
          <w:b w:val="false"/>
          <w:i w:val="false"/>
          <w:color w:val="000000"/>
          <w:sz w:val="28"/>
        </w:rPr>
        <w:t>
      от "___" _____________20__года № ______________ присвоена квалификация</w:t>
      </w:r>
    </w:p>
    <w:bookmarkEnd w:id="602"/>
    <w:bookmarkStart w:name="z689" w:id="603"/>
    <w:p>
      <w:pPr>
        <w:spacing w:after="0"/>
        <w:ind w:left="0"/>
        <w:jc w:val="both"/>
      </w:pPr>
      <w:r>
        <w:rPr>
          <w:rFonts w:ascii="Times New Roman"/>
          <w:b w:val="false"/>
          <w:i w:val="false"/>
          <w:color w:val="000000"/>
          <w:sz w:val="28"/>
        </w:rPr>
        <w:t>
      ___________________________________________________________________</w:t>
      </w:r>
    </w:p>
    <w:bookmarkEnd w:id="603"/>
    <w:bookmarkStart w:name="z690" w:id="604"/>
    <w:p>
      <w:pPr>
        <w:spacing w:after="0"/>
        <w:ind w:left="0"/>
        <w:jc w:val="both"/>
      </w:pPr>
      <w:r>
        <w:rPr>
          <w:rFonts w:ascii="Times New Roman"/>
          <w:b w:val="false"/>
          <w:i w:val="false"/>
          <w:color w:val="000000"/>
          <w:sz w:val="28"/>
        </w:rPr>
        <w:t>
      Начальник _________________________________________________________</w:t>
      </w:r>
    </w:p>
    <w:bookmarkEnd w:id="604"/>
    <w:bookmarkStart w:name="z691" w:id="605"/>
    <w:p>
      <w:pPr>
        <w:spacing w:after="0"/>
        <w:ind w:left="0"/>
        <w:jc w:val="both"/>
      </w:pPr>
      <w:r>
        <w:rPr>
          <w:rFonts w:ascii="Times New Roman"/>
          <w:b w:val="false"/>
          <w:i w:val="false"/>
          <w:color w:val="000000"/>
          <w:sz w:val="28"/>
        </w:rPr>
        <w:t>
      (подпись начальника школы, курсов)</w:t>
      </w:r>
    </w:p>
    <w:bookmarkEnd w:id="605"/>
    <w:bookmarkStart w:name="z692" w:id="606"/>
    <w:p>
      <w:pPr>
        <w:spacing w:after="0"/>
        <w:ind w:left="0"/>
        <w:jc w:val="both"/>
      </w:pPr>
      <w:r>
        <w:rPr>
          <w:rFonts w:ascii="Times New Roman"/>
          <w:b w:val="false"/>
          <w:i w:val="false"/>
          <w:color w:val="000000"/>
          <w:sz w:val="28"/>
        </w:rPr>
        <w:t>
      М.П.</w:t>
      </w:r>
    </w:p>
    <w:bookmarkEnd w:id="606"/>
    <w:bookmarkStart w:name="z693" w:id="607"/>
    <w:p>
      <w:pPr>
        <w:spacing w:after="0"/>
        <w:ind w:left="0"/>
        <w:jc w:val="both"/>
      </w:pPr>
      <w:r>
        <w:rPr>
          <w:rFonts w:ascii="Times New Roman"/>
          <w:b w:val="false"/>
          <w:i w:val="false"/>
          <w:color w:val="000000"/>
          <w:sz w:val="28"/>
        </w:rPr>
        <w:t>
      9. С "___" _____________20__года по "___" ______________ 20__года.</w:t>
      </w:r>
    </w:p>
    <w:bookmarkEnd w:id="607"/>
    <w:bookmarkStart w:name="z694" w:id="608"/>
    <w:p>
      <w:pPr>
        <w:spacing w:after="0"/>
        <w:ind w:left="0"/>
        <w:jc w:val="both"/>
      </w:pPr>
      <w:r>
        <w:rPr>
          <w:rFonts w:ascii="Times New Roman"/>
          <w:b w:val="false"/>
          <w:i w:val="false"/>
          <w:color w:val="000000"/>
          <w:sz w:val="28"/>
        </w:rPr>
        <w:t>
      при _______________________________________________________________</w:t>
      </w:r>
    </w:p>
    <w:bookmarkEnd w:id="608"/>
    <w:bookmarkStart w:name="z695" w:id="609"/>
    <w:p>
      <w:pPr>
        <w:spacing w:after="0"/>
        <w:ind w:left="0"/>
        <w:jc w:val="both"/>
      </w:pPr>
      <w:r>
        <w:rPr>
          <w:rFonts w:ascii="Times New Roman"/>
          <w:b w:val="false"/>
          <w:i w:val="false"/>
          <w:color w:val="000000"/>
          <w:sz w:val="28"/>
        </w:rPr>
        <w:t>
      (наименование организации)</w:t>
      </w:r>
    </w:p>
    <w:bookmarkEnd w:id="609"/>
    <w:bookmarkStart w:name="z696" w:id="610"/>
    <w:p>
      <w:pPr>
        <w:spacing w:after="0"/>
        <w:ind w:left="0"/>
        <w:jc w:val="both"/>
      </w:pPr>
      <w:r>
        <w:rPr>
          <w:rFonts w:ascii="Times New Roman"/>
          <w:b w:val="false"/>
          <w:i w:val="false"/>
          <w:color w:val="000000"/>
          <w:sz w:val="28"/>
        </w:rPr>
        <w:t>
      окончил курсы по сварке и резке металла под водой со следующими оценками успеваемости:</w:t>
      </w:r>
    </w:p>
    <w:bookmarkEnd w:id="610"/>
    <w:bookmarkStart w:name="z697" w:id="611"/>
    <w:p>
      <w:pPr>
        <w:spacing w:after="0"/>
        <w:ind w:left="0"/>
        <w:jc w:val="both"/>
      </w:pPr>
      <w:r>
        <w:rPr>
          <w:rFonts w:ascii="Times New Roman"/>
          <w:b w:val="false"/>
          <w:i w:val="false"/>
          <w:color w:val="000000"/>
          <w:sz w:val="28"/>
        </w:rPr>
        <w:t>
      1) ___________________________________ "__________________________";</w:t>
      </w:r>
    </w:p>
    <w:bookmarkEnd w:id="611"/>
    <w:bookmarkStart w:name="z698" w:id="612"/>
    <w:p>
      <w:pPr>
        <w:spacing w:after="0"/>
        <w:ind w:left="0"/>
        <w:jc w:val="both"/>
      </w:pPr>
      <w:r>
        <w:rPr>
          <w:rFonts w:ascii="Times New Roman"/>
          <w:b w:val="false"/>
          <w:i w:val="false"/>
          <w:color w:val="000000"/>
          <w:sz w:val="28"/>
        </w:rPr>
        <w:t>
      2) ___________________________________ "__________________________";</w:t>
      </w:r>
    </w:p>
    <w:bookmarkEnd w:id="612"/>
    <w:bookmarkStart w:name="z699" w:id="613"/>
    <w:p>
      <w:pPr>
        <w:spacing w:after="0"/>
        <w:ind w:left="0"/>
        <w:jc w:val="both"/>
      </w:pPr>
      <w:r>
        <w:rPr>
          <w:rFonts w:ascii="Times New Roman"/>
          <w:b w:val="false"/>
          <w:i w:val="false"/>
          <w:color w:val="000000"/>
          <w:sz w:val="28"/>
        </w:rPr>
        <w:t>
      3) ___________________________________ "__________________________";</w:t>
      </w:r>
    </w:p>
    <w:bookmarkEnd w:id="613"/>
    <w:bookmarkStart w:name="z700" w:id="614"/>
    <w:p>
      <w:pPr>
        <w:spacing w:after="0"/>
        <w:ind w:left="0"/>
        <w:jc w:val="both"/>
      </w:pPr>
      <w:r>
        <w:rPr>
          <w:rFonts w:ascii="Times New Roman"/>
          <w:b w:val="false"/>
          <w:i w:val="false"/>
          <w:color w:val="000000"/>
          <w:sz w:val="28"/>
        </w:rPr>
        <w:t>
      4) ___________________________________ "__________________________";</w:t>
      </w:r>
    </w:p>
    <w:bookmarkEnd w:id="614"/>
    <w:bookmarkStart w:name="z701" w:id="615"/>
    <w:p>
      <w:pPr>
        <w:spacing w:after="0"/>
        <w:ind w:left="0"/>
        <w:jc w:val="both"/>
      </w:pPr>
      <w:r>
        <w:rPr>
          <w:rFonts w:ascii="Times New Roman"/>
          <w:b w:val="false"/>
          <w:i w:val="false"/>
          <w:color w:val="000000"/>
          <w:sz w:val="28"/>
        </w:rPr>
        <w:t>
      5) ___________________________________ "__________________________";</w:t>
      </w:r>
    </w:p>
    <w:bookmarkEnd w:id="615"/>
    <w:bookmarkStart w:name="z702" w:id="616"/>
    <w:p>
      <w:pPr>
        <w:spacing w:after="0"/>
        <w:ind w:left="0"/>
        <w:jc w:val="both"/>
      </w:pPr>
      <w:r>
        <w:rPr>
          <w:rFonts w:ascii="Times New Roman"/>
          <w:b w:val="false"/>
          <w:i w:val="false"/>
          <w:color w:val="000000"/>
          <w:sz w:val="28"/>
        </w:rPr>
        <w:t>
      6) ___________________________________ "__________________________";</w:t>
      </w:r>
    </w:p>
    <w:bookmarkEnd w:id="616"/>
    <w:bookmarkStart w:name="z703" w:id="617"/>
    <w:p>
      <w:pPr>
        <w:spacing w:after="0"/>
        <w:ind w:left="0"/>
        <w:jc w:val="both"/>
      </w:pPr>
      <w:r>
        <w:rPr>
          <w:rFonts w:ascii="Times New Roman"/>
          <w:b w:val="false"/>
          <w:i w:val="false"/>
          <w:color w:val="000000"/>
          <w:sz w:val="28"/>
        </w:rPr>
        <w:t>
      7) ___________________________________ "__________________________".</w:t>
      </w:r>
    </w:p>
    <w:bookmarkEnd w:id="617"/>
    <w:bookmarkStart w:name="z704" w:id="618"/>
    <w:p>
      <w:pPr>
        <w:spacing w:after="0"/>
        <w:ind w:left="0"/>
        <w:jc w:val="both"/>
      </w:pPr>
      <w:r>
        <w:rPr>
          <w:rFonts w:ascii="Times New Roman"/>
          <w:b w:val="false"/>
          <w:i w:val="false"/>
          <w:color w:val="000000"/>
          <w:sz w:val="28"/>
        </w:rPr>
        <w:t>
      Выполнил норму практических погружений ______________________ часов</w:t>
      </w:r>
    </w:p>
    <w:bookmarkEnd w:id="618"/>
    <w:bookmarkStart w:name="z705" w:id="619"/>
    <w:p>
      <w:pPr>
        <w:spacing w:after="0"/>
        <w:ind w:left="0"/>
        <w:jc w:val="both"/>
      </w:pPr>
      <w:r>
        <w:rPr>
          <w:rFonts w:ascii="Times New Roman"/>
          <w:b w:val="false"/>
          <w:i w:val="false"/>
          <w:color w:val="000000"/>
          <w:sz w:val="28"/>
        </w:rPr>
        <w:t>
      пребывания под водой (спусков) на глубинах до __________________ метров.</w:t>
      </w:r>
    </w:p>
    <w:bookmarkEnd w:id="619"/>
    <w:bookmarkStart w:name="z706" w:id="620"/>
    <w:p>
      <w:pPr>
        <w:spacing w:after="0"/>
        <w:ind w:left="0"/>
        <w:jc w:val="both"/>
      </w:pPr>
      <w:r>
        <w:rPr>
          <w:rFonts w:ascii="Times New Roman"/>
          <w:b w:val="false"/>
          <w:i w:val="false"/>
          <w:color w:val="000000"/>
          <w:sz w:val="28"/>
        </w:rPr>
        <w:t>
      На основании протокола водолазной квалификационной комиссии ________</w:t>
      </w:r>
    </w:p>
    <w:bookmarkEnd w:id="620"/>
    <w:bookmarkStart w:name="z707" w:id="621"/>
    <w:p>
      <w:pPr>
        <w:spacing w:after="0"/>
        <w:ind w:left="0"/>
        <w:jc w:val="both"/>
      </w:pPr>
      <w:r>
        <w:rPr>
          <w:rFonts w:ascii="Times New Roman"/>
          <w:b w:val="false"/>
          <w:i w:val="false"/>
          <w:color w:val="000000"/>
          <w:sz w:val="28"/>
        </w:rPr>
        <w:t>
      __________________________________________________________________</w:t>
      </w:r>
    </w:p>
    <w:bookmarkEnd w:id="621"/>
    <w:bookmarkStart w:name="z708" w:id="622"/>
    <w:p>
      <w:pPr>
        <w:spacing w:after="0"/>
        <w:ind w:left="0"/>
        <w:jc w:val="both"/>
      </w:pPr>
      <w:r>
        <w:rPr>
          <w:rFonts w:ascii="Times New Roman"/>
          <w:b w:val="false"/>
          <w:i w:val="false"/>
          <w:color w:val="000000"/>
          <w:sz w:val="28"/>
        </w:rPr>
        <w:t>
      (наименование комиссии)</w:t>
      </w:r>
    </w:p>
    <w:bookmarkEnd w:id="622"/>
    <w:bookmarkStart w:name="z709" w:id="623"/>
    <w:p>
      <w:pPr>
        <w:spacing w:after="0"/>
        <w:ind w:left="0"/>
        <w:jc w:val="both"/>
      </w:pPr>
      <w:r>
        <w:rPr>
          <w:rFonts w:ascii="Times New Roman"/>
          <w:b w:val="false"/>
          <w:i w:val="false"/>
          <w:color w:val="000000"/>
          <w:sz w:val="28"/>
        </w:rPr>
        <w:t>
      от "___" ___________________ 20__года № ________________</w:t>
      </w:r>
    </w:p>
    <w:bookmarkEnd w:id="623"/>
    <w:p>
      <w:pPr>
        <w:spacing w:after="0"/>
        <w:ind w:left="0"/>
        <w:jc w:val="both"/>
      </w:pPr>
      <w:bookmarkStart w:name="z710" w:id="624"/>
      <w:r>
        <w:rPr>
          <w:rFonts w:ascii="Times New Roman"/>
          <w:b w:val="false"/>
          <w:i w:val="false"/>
          <w:color w:val="000000"/>
          <w:sz w:val="28"/>
        </w:rPr>
        <w:t>
      приказом _____________________________________________ начальника</w:t>
      </w:r>
    </w:p>
    <w:bookmarkEnd w:id="624"/>
    <w:p>
      <w:pPr>
        <w:spacing w:after="0"/>
        <w:ind w:left="0"/>
        <w:jc w:val="both"/>
      </w:pPr>
      <w:r>
        <w:rPr>
          <w:rFonts w:ascii="Times New Roman"/>
          <w:b w:val="false"/>
          <w:i w:val="false"/>
          <w:color w:val="000000"/>
          <w:sz w:val="28"/>
        </w:rPr>
        <w:t xml:space="preserve">                         (наименование школы, курсов)</w:t>
      </w:r>
    </w:p>
    <w:bookmarkStart w:name="z712" w:id="625"/>
    <w:p>
      <w:pPr>
        <w:spacing w:after="0"/>
        <w:ind w:left="0"/>
        <w:jc w:val="both"/>
      </w:pPr>
      <w:r>
        <w:rPr>
          <w:rFonts w:ascii="Times New Roman"/>
          <w:b w:val="false"/>
          <w:i w:val="false"/>
          <w:color w:val="000000"/>
          <w:sz w:val="28"/>
        </w:rPr>
        <w:t>
      от "___" _____________20__года № ______________ присвоена квалификация</w:t>
      </w:r>
    </w:p>
    <w:bookmarkEnd w:id="625"/>
    <w:bookmarkStart w:name="z713" w:id="626"/>
    <w:p>
      <w:pPr>
        <w:spacing w:after="0"/>
        <w:ind w:left="0"/>
        <w:jc w:val="both"/>
      </w:pPr>
      <w:r>
        <w:rPr>
          <w:rFonts w:ascii="Times New Roman"/>
          <w:b w:val="false"/>
          <w:i w:val="false"/>
          <w:color w:val="000000"/>
          <w:sz w:val="28"/>
        </w:rPr>
        <w:t>
      __________________________________________________________________</w:t>
      </w:r>
    </w:p>
    <w:bookmarkEnd w:id="626"/>
    <w:p>
      <w:pPr>
        <w:spacing w:after="0"/>
        <w:ind w:left="0"/>
        <w:jc w:val="both"/>
      </w:pPr>
      <w:bookmarkStart w:name="z714" w:id="627"/>
      <w:r>
        <w:rPr>
          <w:rFonts w:ascii="Times New Roman"/>
          <w:b w:val="false"/>
          <w:i w:val="false"/>
          <w:color w:val="000000"/>
          <w:sz w:val="28"/>
        </w:rPr>
        <w:t>
      Начальник _________________________________________________________</w:t>
      </w:r>
    </w:p>
    <w:bookmarkEnd w:id="627"/>
    <w:p>
      <w:pPr>
        <w:spacing w:after="0"/>
        <w:ind w:left="0"/>
        <w:jc w:val="both"/>
      </w:pPr>
      <w:r>
        <w:rPr>
          <w:rFonts w:ascii="Times New Roman"/>
          <w:b w:val="false"/>
          <w:i w:val="false"/>
          <w:color w:val="000000"/>
          <w:sz w:val="28"/>
        </w:rPr>
        <w:t xml:space="preserve">                         (подпись начальника школы, курсов)</w:t>
      </w:r>
    </w:p>
    <w:bookmarkStart w:name="z716" w:id="628"/>
    <w:p>
      <w:pPr>
        <w:spacing w:after="0"/>
        <w:ind w:left="0"/>
        <w:jc w:val="both"/>
      </w:pPr>
      <w:r>
        <w:rPr>
          <w:rFonts w:ascii="Times New Roman"/>
          <w:b w:val="false"/>
          <w:i w:val="false"/>
          <w:color w:val="000000"/>
          <w:sz w:val="28"/>
        </w:rPr>
        <w:t>
      М.П.</w:t>
      </w:r>
    </w:p>
    <w:bookmarkEnd w:id="628"/>
    <w:bookmarkStart w:name="z717" w:id="629"/>
    <w:p>
      <w:pPr>
        <w:spacing w:after="0"/>
        <w:ind w:left="0"/>
        <w:jc w:val="both"/>
      </w:pPr>
      <w:r>
        <w:rPr>
          <w:rFonts w:ascii="Times New Roman"/>
          <w:b w:val="false"/>
          <w:i w:val="false"/>
          <w:color w:val="000000"/>
          <w:sz w:val="28"/>
        </w:rPr>
        <w:t>
      10. С "____" _____________20__года по "____" ______________ 20__года.</w:t>
      </w:r>
    </w:p>
    <w:bookmarkEnd w:id="629"/>
    <w:bookmarkStart w:name="z718" w:id="630"/>
    <w:p>
      <w:pPr>
        <w:spacing w:after="0"/>
        <w:ind w:left="0"/>
        <w:jc w:val="both"/>
      </w:pPr>
      <w:r>
        <w:rPr>
          <w:rFonts w:ascii="Times New Roman"/>
          <w:b w:val="false"/>
          <w:i w:val="false"/>
          <w:color w:val="000000"/>
          <w:sz w:val="28"/>
        </w:rPr>
        <w:t>
      окончил курсы ____________________________________________________</w:t>
      </w:r>
    </w:p>
    <w:bookmarkEnd w:id="630"/>
    <w:bookmarkStart w:name="z719" w:id="631"/>
    <w:p>
      <w:pPr>
        <w:spacing w:after="0"/>
        <w:ind w:left="0"/>
        <w:jc w:val="both"/>
      </w:pPr>
      <w:r>
        <w:rPr>
          <w:rFonts w:ascii="Times New Roman"/>
          <w:b w:val="false"/>
          <w:i w:val="false"/>
          <w:color w:val="000000"/>
          <w:sz w:val="28"/>
        </w:rPr>
        <w:t>
      (наименование курсов)</w:t>
      </w:r>
    </w:p>
    <w:bookmarkEnd w:id="631"/>
    <w:bookmarkStart w:name="z720" w:id="632"/>
    <w:p>
      <w:pPr>
        <w:spacing w:after="0"/>
        <w:ind w:left="0"/>
        <w:jc w:val="both"/>
      </w:pPr>
      <w:r>
        <w:rPr>
          <w:rFonts w:ascii="Times New Roman"/>
          <w:b w:val="false"/>
          <w:i w:val="false"/>
          <w:color w:val="000000"/>
          <w:sz w:val="28"/>
        </w:rPr>
        <w:t>
      со следующими оценками успеваемости:</w:t>
      </w:r>
    </w:p>
    <w:bookmarkEnd w:id="632"/>
    <w:bookmarkStart w:name="z721" w:id="633"/>
    <w:p>
      <w:pPr>
        <w:spacing w:after="0"/>
        <w:ind w:left="0"/>
        <w:jc w:val="both"/>
      </w:pPr>
      <w:r>
        <w:rPr>
          <w:rFonts w:ascii="Times New Roman"/>
          <w:b w:val="false"/>
          <w:i w:val="false"/>
          <w:color w:val="000000"/>
          <w:sz w:val="28"/>
        </w:rPr>
        <w:t>
      1) ___________________________________ "__________________________";</w:t>
      </w:r>
    </w:p>
    <w:bookmarkEnd w:id="633"/>
    <w:bookmarkStart w:name="z722" w:id="634"/>
    <w:p>
      <w:pPr>
        <w:spacing w:after="0"/>
        <w:ind w:left="0"/>
        <w:jc w:val="both"/>
      </w:pPr>
      <w:r>
        <w:rPr>
          <w:rFonts w:ascii="Times New Roman"/>
          <w:b w:val="false"/>
          <w:i w:val="false"/>
          <w:color w:val="000000"/>
          <w:sz w:val="28"/>
        </w:rPr>
        <w:t>
      2) ___________________________________ "__________________________";</w:t>
      </w:r>
    </w:p>
    <w:bookmarkEnd w:id="634"/>
    <w:bookmarkStart w:name="z723" w:id="635"/>
    <w:p>
      <w:pPr>
        <w:spacing w:after="0"/>
        <w:ind w:left="0"/>
        <w:jc w:val="both"/>
      </w:pPr>
      <w:r>
        <w:rPr>
          <w:rFonts w:ascii="Times New Roman"/>
          <w:b w:val="false"/>
          <w:i w:val="false"/>
          <w:color w:val="000000"/>
          <w:sz w:val="28"/>
        </w:rPr>
        <w:t>
      3) ___________________________________ "__________________________";</w:t>
      </w:r>
    </w:p>
    <w:bookmarkEnd w:id="635"/>
    <w:bookmarkStart w:name="z724" w:id="636"/>
    <w:p>
      <w:pPr>
        <w:spacing w:after="0"/>
        <w:ind w:left="0"/>
        <w:jc w:val="both"/>
      </w:pPr>
      <w:r>
        <w:rPr>
          <w:rFonts w:ascii="Times New Roman"/>
          <w:b w:val="false"/>
          <w:i w:val="false"/>
          <w:color w:val="000000"/>
          <w:sz w:val="28"/>
        </w:rPr>
        <w:t>
      4) ___________________________________ "__________________________";</w:t>
      </w:r>
    </w:p>
    <w:bookmarkEnd w:id="636"/>
    <w:bookmarkStart w:name="z725" w:id="637"/>
    <w:p>
      <w:pPr>
        <w:spacing w:after="0"/>
        <w:ind w:left="0"/>
        <w:jc w:val="both"/>
      </w:pPr>
      <w:r>
        <w:rPr>
          <w:rFonts w:ascii="Times New Roman"/>
          <w:b w:val="false"/>
          <w:i w:val="false"/>
          <w:color w:val="000000"/>
          <w:sz w:val="28"/>
        </w:rPr>
        <w:t>
      5) ___________________________________ "__________________________";</w:t>
      </w:r>
    </w:p>
    <w:bookmarkEnd w:id="637"/>
    <w:bookmarkStart w:name="z726" w:id="638"/>
    <w:p>
      <w:pPr>
        <w:spacing w:after="0"/>
        <w:ind w:left="0"/>
        <w:jc w:val="both"/>
      </w:pPr>
      <w:r>
        <w:rPr>
          <w:rFonts w:ascii="Times New Roman"/>
          <w:b w:val="false"/>
          <w:i w:val="false"/>
          <w:color w:val="000000"/>
          <w:sz w:val="28"/>
        </w:rPr>
        <w:t>
      6) ___________________________________ "__________________________";</w:t>
      </w:r>
    </w:p>
    <w:bookmarkEnd w:id="638"/>
    <w:bookmarkStart w:name="z727" w:id="639"/>
    <w:p>
      <w:pPr>
        <w:spacing w:after="0"/>
        <w:ind w:left="0"/>
        <w:jc w:val="both"/>
      </w:pPr>
      <w:r>
        <w:rPr>
          <w:rFonts w:ascii="Times New Roman"/>
          <w:b w:val="false"/>
          <w:i w:val="false"/>
          <w:color w:val="000000"/>
          <w:sz w:val="28"/>
        </w:rPr>
        <w:t>
      7) ___________________________________ "__________________________".</w:t>
      </w:r>
    </w:p>
    <w:bookmarkEnd w:id="639"/>
    <w:bookmarkStart w:name="z728" w:id="640"/>
    <w:p>
      <w:pPr>
        <w:spacing w:after="0"/>
        <w:ind w:left="0"/>
        <w:jc w:val="both"/>
      </w:pPr>
      <w:r>
        <w:rPr>
          <w:rFonts w:ascii="Times New Roman"/>
          <w:b w:val="false"/>
          <w:i w:val="false"/>
          <w:color w:val="000000"/>
          <w:sz w:val="28"/>
        </w:rPr>
        <w:t>
      Выполнил норму практических погружений ______________________ часов</w:t>
      </w:r>
    </w:p>
    <w:bookmarkEnd w:id="640"/>
    <w:bookmarkStart w:name="z729" w:id="641"/>
    <w:p>
      <w:pPr>
        <w:spacing w:after="0"/>
        <w:ind w:left="0"/>
        <w:jc w:val="both"/>
      </w:pPr>
      <w:r>
        <w:rPr>
          <w:rFonts w:ascii="Times New Roman"/>
          <w:b w:val="false"/>
          <w:i w:val="false"/>
          <w:color w:val="000000"/>
          <w:sz w:val="28"/>
        </w:rPr>
        <w:t>
      пребывания под водой (спусков) на глубинах до __________________ метров.</w:t>
      </w:r>
    </w:p>
    <w:bookmarkEnd w:id="641"/>
    <w:bookmarkStart w:name="z730" w:id="642"/>
    <w:p>
      <w:pPr>
        <w:spacing w:after="0"/>
        <w:ind w:left="0"/>
        <w:jc w:val="both"/>
      </w:pPr>
      <w:r>
        <w:rPr>
          <w:rFonts w:ascii="Times New Roman"/>
          <w:b w:val="false"/>
          <w:i w:val="false"/>
          <w:color w:val="000000"/>
          <w:sz w:val="28"/>
        </w:rPr>
        <w:t>
      На основании протокола водолазной квалификационной комиссии ________</w:t>
      </w:r>
    </w:p>
    <w:bookmarkEnd w:id="642"/>
    <w:bookmarkStart w:name="z731" w:id="643"/>
    <w:p>
      <w:pPr>
        <w:spacing w:after="0"/>
        <w:ind w:left="0"/>
        <w:jc w:val="both"/>
      </w:pPr>
      <w:r>
        <w:rPr>
          <w:rFonts w:ascii="Times New Roman"/>
          <w:b w:val="false"/>
          <w:i w:val="false"/>
          <w:color w:val="000000"/>
          <w:sz w:val="28"/>
        </w:rPr>
        <w:t>
      __________________________________________________________________</w:t>
      </w:r>
    </w:p>
    <w:bookmarkEnd w:id="643"/>
    <w:bookmarkStart w:name="z732" w:id="644"/>
    <w:p>
      <w:pPr>
        <w:spacing w:after="0"/>
        <w:ind w:left="0"/>
        <w:jc w:val="both"/>
      </w:pPr>
      <w:r>
        <w:rPr>
          <w:rFonts w:ascii="Times New Roman"/>
          <w:b w:val="false"/>
          <w:i w:val="false"/>
          <w:color w:val="000000"/>
          <w:sz w:val="28"/>
        </w:rPr>
        <w:t>
      (наименование комиссии)</w:t>
      </w:r>
    </w:p>
    <w:bookmarkEnd w:id="644"/>
    <w:bookmarkStart w:name="z733" w:id="645"/>
    <w:p>
      <w:pPr>
        <w:spacing w:after="0"/>
        <w:ind w:left="0"/>
        <w:jc w:val="both"/>
      </w:pPr>
      <w:r>
        <w:rPr>
          <w:rFonts w:ascii="Times New Roman"/>
          <w:b w:val="false"/>
          <w:i w:val="false"/>
          <w:color w:val="000000"/>
          <w:sz w:val="28"/>
        </w:rPr>
        <w:t>
      от "____" ___________________ 20__года № ________________</w:t>
      </w:r>
    </w:p>
    <w:bookmarkEnd w:id="645"/>
    <w:p>
      <w:pPr>
        <w:spacing w:after="0"/>
        <w:ind w:left="0"/>
        <w:jc w:val="both"/>
      </w:pPr>
      <w:bookmarkStart w:name="z734" w:id="646"/>
      <w:r>
        <w:rPr>
          <w:rFonts w:ascii="Times New Roman"/>
          <w:b w:val="false"/>
          <w:i w:val="false"/>
          <w:color w:val="000000"/>
          <w:sz w:val="28"/>
        </w:rPr>
        <w:t>
      приказом _____________________________________________ начальника</w:t>
      </w:r>
    </w:p>
    <w:bookmarkEnd w:id="646"/>
    <w:p>
      <w:pPr>
        <w:spacing w:after="0"/>
        <w:ind w:left="0"/>
        <w:jc w:val="both"/>
      </w:pPr>
      <w:r>
        <w:rPr>
          <w:rFonts w:ascii="Times New Roman"/>
          <w:b w:val="false"/>
          <w:i w:val="false"/>
          <w:color w:val="000000"/>
          <w:sz w:val="28"/>
        </w:rPr>
        <w:t xml:space="preserve">                         (наименование школы, курсов)</w:t>
      </w:r>
    </w:p>
    <w:bookmarkStart w:name="z736" w:id="647"/>
    <w:p>
      <w:pPr>
        <w:spacing w:after="0"/>
        <w:ind w:left="0"/>
        <w:jc w:val="both"/>
      </w:pPr>
      <w:r>
        <w:rPr>
          <w:rFonts w:ascii="Times New Roman"/>
          <w:b w:val="false"/>
          <w:i w:val="false"/>
          <w:color w:val="000000"/>
          <w:sz w:val="28"/>
        </w:rPr>
        <w:t>
      от "____" _____________20__года № ______________ присвоена квалификация</w:t>
      </w:r>
    </w:p>
    <w:bookmarkEnd w:id="647"/>
    <w:bookmarkStart w:name="z737" w:id="648"/>
    <w:p>
      <w:pPr>
        <w:spacing w:after="0"/>
        <w:ind w:left="0"/>
        <w:jc w:val="both"/>
      </w:pPr>
      <w:r>
        <w:rPr>
          <w:rFonts w:ascii="Times New Roman"/>
          <w:b w:val="false"/>
          <w:i w:val="false"/>
          <w:color w:val="000000"/>
          <w:sz w:val="28"/>
        </w:rPr>
        <w:t>
      __________________________________________________________________</w:t>
      </w:r>
    </w:p>
    <w:bookmarkEnd w:id="648"/>
    <w:p>
      <w:pPr>
        <w:spacing w:after="0"/>
        <w:ind w:left="0"/>
        <w:jc w:val="both"/>
      </w:pPr>
      <w:bookmarkStart w:name="z738" w:id="649"/>
      <w:r>
        <w:rPr>
          <w:rFonts w:ascii="Times New Roman"/>
          <w:b w:val="false"/>
          <w:i w:val="false"/>
          <w:color w:val="000000"/>
          <w:sz w:val="28"/>
        </w:rPr>
        <w:t>
      Начальник _________________________________________________________</w:t>
      </w:r>
    </w:p>
    <w:bookmarkEnd w:id="649"/>
    <w:p>
      <w:pPr>
        <w:spacing w:after="0"/>
        <w:ind w:left="0"/>
        <w:jc w:val="both"/>
      </w:pPr>
      <w:r>
        <w:rPr>
          <w:rFonts w:ascii="Times New Roman"/>
          <w:b w:val="false"/>
          <w:i w:val="false"/>
          <w:color w:val="000000"/>
          <w:sz w:val="28"/>
        </w:rPr>
        <w:t xml:space="preserve">                         (подпись начальника школы, курсов)</w:t>
      </w:r>
    </w:p>
    <w:bookmarkStart w:name="z740" w:id="650"/>
    <w:p>
      <w:pPr>
        <w:spacing w:after="0"/>
        <w:ind w:left="0"/>
        <w:jc w:val="both"/>
      </w:pPr>
      <w:r>
        <w:rPr>
          <w:rFonts w:ascii="Times New Roman"/>
          <w:b w:val="false"/>
          <w:i w:val="false"/>
          <w:color w:val="000000"/>
          <w:sz w:val="28"/>
        </w:rPr>
        <w:t>
      М.П.</w:t>
      </w:r>
    </w:p>
    <w:bookmarkEnd w:id="650"/>
    <w:bookmarkStart w:name="z741" w:id="651"/>
    <w:p>
      <w:pPr>
        <w:spacing w:after="0"/>
        <w:ind w:left="0"/>
        <w:jc w:val="both"/>
      </w:pPr>
      <w:r>
        <w:rPr>
          <w:rFonts w:ascii="Times New Roman"/>
          <w:b w:val="false"/>
          <w:i w:val="false"/>
          <w:color w:val="000000"/>
          <w:sz w:val="28"/>
        </w:rPr>
        <w:t>
      Установленная глубина погружения</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52"/>
          <w:p>
            <w:pPr>
              <w:spacing w:after="20"/>
              <w:ind w:left="20"/>
              <w:jc w:val="both"/>
            </w:pPr>
            <w:r>
              <w:rPr>
                <w:rFonts w:ascii="Times New Roman"/>
                <w:b w:val="false"/>
                <w:i w:val="false"/>
                <w:color w:val="000000"/>
                <w:sz w:val="20"/>
              </w:rPr>
              <w:t>
Глубина в метрах</w:t>
            </w:r>
          </w:p>
          <w:bookmarkEnd w:id="652"/>
          <w:p>
            <w:pPr>
              <w:spacing w:after="20"/>
              <w:ind w:left="20"/>
              <w:jc w:val="both"/>
            </w:pPr>
            <w:r>
              <w:rPr>
                <w:rFonts w:ascii="Times New Roman"/>
                <w:b w:val="false"/>
                <w:i w:val="false"/>
                <w:color w:val="000000"/>
                <w:sz w:val="20"/>
              </w:rPr>
              <w:t>
(прописью)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ВКК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3" w:id="653"/>
    <w:p>
      <w:pPr>
        <w:spacing w:after="0"/>
        <w:ind w:left="0"/>
        <w:jc w:val="both"/>
      </w:pPr>
      <w:r>
        <w:rPr>
          <w:rFonts w:ascii="Times New Roman"/>
          <w:b w:val="false"/>
          <w:i w:val="false"/>
          <w:color w:val="000000"/>
          <w:sz w:val="28"/>
        </w:rPr>
        <w:t>
      Прохождение водолазной службы</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54"/>
          <w:p>
            <w:pPr>
              <w:spacing w:after="20"/>
              <w:ind w:left="20"/>
              <w:jc w:val="both"/>
            </w:pPr>
            <w:r>
              <w:rPr>
                <w:rFonts w:ascii="Times New Roman"/>
                <w:b w:val="false"/>
                <w:i w:val="false"/>
                <w:color w:val="000000"/>
                <w:sz w:val="20"/>
              </w:rPr>
              <w:t>
Увольнения или</w:t>
            </w:r>
          </w:p>
          <w:bookmarkEnd w:id="654"/>
          <w:p>
            <w:pPr>
              <w:spacing w:after="20"/>
              <w:ind w:left="20"/>
              <w:jc w:val="both"/>
            </w:pPr>
            <w:r>
              <w:rPr>
                <w:rFonts w:ascii="Times New Roman"/>
                <w:b w:val="false"/>
                <w:i w:val="false"/>
                <w:color w:val="000000"/>
                <w:sz w:val="20"/>
              </w:rPr>
              <w:t>
перевода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5" w:id="655"/>
    <w:p>
      <w:pPr>
        <w:spacing w:after="0"/>
        <w:ind w:left="0"/>
        <w:jc w:val="both"/>
      </w:pPr>
      <w:r>
        <w:rPr>
          <w:rFonts w:ascii="Times New Roman"/>
          <w:b w:val="false"/>
          <w:i w:val="false"/>
          <w:color w:val="000000"/>
          <w:sz w:val="28"/>
        </w:rPr>
        <w:t>
      Время пребывания под водой подтвержденное документами к моменту выдачи личной книжки</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пребывания под водой, часы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6" w:id="656"/>
      <w:r>
        <w:rPr>
          <w:rFonts w:ascii="Times New Roman"/>
          <w:b w:val="false"/>
          <w:i w:val="false"/>
          <w:color w:val="000000"/>
          <w:sz w:val="28"/>
        </w:rPr>
        <w:t xml:space="preserve">
      Всего подтвержденного времени пребывания под водой по 20___год включительно часов </w:t>
      </w:r>
    </w:p>
    <w:bookmarkEnd w:id="656"/>
    <w:p>
      <w:pPr>
        <w:spacing w:after="0"/>
        <w:ind w:left="0"/>
        <w:jc w:val="both"/>
      </w:pPr>
      <w:r>
        <w:rPr>
          <w:rFonts w:ascii="Times New Roman"/>
          <w:b w:val="false"/>
          <w:i w:val="false"/>
          <w:color w:val="000000"/>
          <w:sz w:val="28"/>
        </w:rPr>
        <w:t xml:space="preserve">_______________  </w:t>
      </w:r>
    </w:p>
    <w:p>
      <w:pPr>
        <w:spacing w:after="0"/>
        <w:ind w:left="0"/>
        <w:jc w:val="both"/>
      </w:pPr>
      <w:r>
        <w:rPr>
          <w:rFonts w:ascii="Times New Roman"/>
          <w:b w:val="false"/>
          <w:i w:val="false"/>
          <w:color w:val="000000"/>
          <w:sz w:val="28"/>
        </w:rPr>
        <w:t xml:space="preserve"> (прописью)</w:t>
      </w:r>
    </w:p>
    <w:p>
      <w:pPr>
        <w:spacing w:after="0"/>
        <w:ind w:left="0"/>
        <w:jc w:val="both"/>
      </w:pPr>
      <w:bookmarkStart w:name="z747" w:id="657"/>
      <w:r>
        <w:rPr>
          <w:rFonts w:ascii="Times New Roman"/>
          <w:b w:val="false"/>
          <w:i w:val="false"/>
          <w:color w:val="000000"/>
          <w:sz w:val="28"/>
        </w:rPr>
        <w:t xml:space="preserve">
      Начальник, руководитель ____________________________________________  </w:t>
      </w:r>
    </w:p>
    <w:bookmarkEnd w:id="657"/>
    <w:p>
      <w:pPr>
        <w:spacing w:after="0"/>
        <w:ind w:left="0"/>
        <w:jc w:val="both"/>
      </w:pPr>
      <w:r>
        <w:rPr>
          <w:rFonts w:ascii="Times New Roman"/>
          <w:b w:val="false"/>
          <w:i w:val="false"/>
          <w:color w:val="000000"/>
          <w:sz w:val="28"/>
        </w:rPr>
        <w:t xml:space="preserve">                               (наименование предприятия, организации)</w:t>
      </w:r>
    </w:p>
    <w:p>
      <w:pPr>
        <w:spacing w:after="0"/>
        <w:ind w:left="0"/>
        <w:jc w:val="both"/>
      </w:pPr>
      <w:bookmarkStart w:name="z748" w:id="658"/>
      <w:r>
        <w:rPr>
          <w:rFonts w:ascii="Times New Roman"/>
          <w:b w:val="false"/>
          <w:i w:val="false"/>
          <w:color w:val="000000"/>
          <w:sz w:val="28"/>
        </w:rPr>
        <w:t xml:space="preserve">
      М.П. __________________________________________  </w:t>
      </w:r>
    </w:p>
    <w:bookmarkEnd w:id="658"/>
    <w:p>
      <w:pPr>
        <w:spacing w:after="0"/>
        <w:ind w:left="0"/>
        <w:jc w:val="both"/>
      </w:pPr>
      <w:r>
        <w:rPr>
          <w:rFonts w:ascii="Times New Roman"/>
          <w:b w:val="false"/>
          <w:i w:val="false"/>
          <w:color w:val="000000"/>
          <w:sz w:val="28"/>
        </w:rPr>
        <w:t xml:space="preserve">                   (подпись)</w:t>
      </w:r>
    </w:p>
    <w:p>
      <w:pPr>
        <w:spacing w:after="0"/>
        <w:ind w:left="0"/>
        <w:jc w:val="both"/>
      </w:pPr>
      <w:bookmarkStart w:name="z749" w:id="659"/>
      <w:r>
        <w:rPr>
          <w:rFonts w:ascii="Times New Roman"/>
          <w:b w:val="false"/>
          <w:i w:val="false"/>
          <w:color w:val="000000"/>
          <w:sz w:val="28"/>
        </w:rPr>
        <w:t>
      Главный, старший бухгалтер ________________________________________________</w:t>
      </w:r>
    </w:p>
    <w:bookmarkEnd w:id="659"/>
    <w:p>
      <w:pPr>
        <w:spacing w:after="0"/>
        <w:ind w:left="0"/>
        <w:jc w:val="both"/>
      </w:pPr>
      <w:r>
        <w:rPr>
          <w:rFonts w:ascii="Times New Roman"/>
          <w:b w:val="false"/>
          <w:i w:val="false"/>
          <w:color w:val="000000"/>
          <w:sz w:val="28"/>
        </w:rPr>
        <w:t xml:space="preserve">                                     (подпись)</w:t>
      </w:r>
    </w:p>
    <w:bookmarkStart w:name="z750" w:id="660"/>
    <w:p>
      <w:pPr>
        <w:spacing w:after="0"/>
        <w:ind w:left="0"/>
        <w:jc w:val="both"/>
      </w:pPr>
      <w:r>
        <w:rPr>
          <w:rFonts w:ascii="Times New Roman"/>
          <w:b w:val="false"/>
          <w:i w:val="false"/>
          <w:color w:val="000000"/>
          <w:sz w:val="28"/>
        </w:rPr>
        <w:t>
      Учет времени пребывания под водой за 20___год</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пребывания на глубине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водолазного специалиста  (лица, ответственного  за спуск)</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61"/>
          <w:p>
            <w:pPr>
              <w:spacing w:after="20"/>
              <w:ind w:left="20"/>
              <w:jc w:val="both"/>
            </w:pPr>
            <w:r>
              <w:rPr>
                <w:rFonts w:ascii="Times New Roman"/>
                <w:b w:val="false"/>
                <w:i w:val="false"/>
                <w:color w:val="000000"/>
                <w:sz w:val="20"/>
              </w:rPr>
              <w:t>
До</w:t>
            </w:r>
          </w:p>
          <w:bookmarkEnd w:id="661"/>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62"/>
          <w:p>
            <w:pPr>
              <w:spacing w:after="20"/>
              <w:ind w:left="20"/>
              <w:jc w:val="both"/>
            </w:pPr>
            <w:r>
              <w:rPr>
                <w:rFonts w:ascii="Times New Roman"/>
                <w:b w:val="false"/>
                <w:i w:val="false"/>
                <w:color w:val="000000"/>
                <w:sz w:val="20"/>
              </w:rPr>
              <w:t>
Свыше</w:t>
            </w:r>
          </w:p>
          <w:bookmarkEnd w:id="662"/>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3" w:id="663"/>
    <w:p>
      <w:pPr>
        <w:spacing w:after="0"/>
        <w:ind w:left="0"/>
        <w:jc w:val="both"/>
      </w:pPr>
      <w:r>
        <w:rPr>
          <w:rFonts w:ascii="Times New Roman"/>
          <w:b w:val="false"/>
          <w:i w:val="false"/>
          <w:color w:val="000000"/>
          <w:sz w:val="28"/>
        </w:rPr>
        <w:t>
      Итого времени пребывания под водой за 20___год______________________</w:t>
      </w:r>
    </w:p>
    <w:bookmarkEnd w:id="663"/>
    <w:p>
      <w:pPr>
        <w:spacing w:after="0"/>
        <w:ind w:left="0"/>
        <w:jc w:val="both"/>
      </w:pPr>
      <w:bookmarkStart w:name="z754" w:id="664"/>
      <w:r>
        <w:rPr>
          <w:rFonts w:ascii="Times New Roman"/>
          <w:b w:val="false"/>
          <w:i w:val="false"/>
          <w:color w:val="000000"/>
          <w:sz w:val="28"/>
        </w:rPr>
        <w:t>
      __________________________________________________________________</w:t>
      </w:r>
    </w:p>
    <w:bookmarkEnd w:id="664"/>
    <w:p>
      <w:pPr>
        <w:spacing w:after="0"/>
        <w:ind w:left="0"/>
        <w:jc w:val="both"/>
      </w:pPr>
      <w:r>
        <w:rPr>
          <w:rFonts w:ascii="Times New Roman"/>
          <w:b w:val="false"/>
          <w:i w:val="false"/>
          <w:color w:val="000000"/>
          <w:sz w:val="28"/>
        </w:rPr>
        <w:t xml:space="preserve">                                     (прописью)</w:t>
      </w:r>
    </w:p>
    <w:p>
      <w:pPr>
        <w:spacing w:after="0"/>
        <w:ind w:left="0"/>
        <w:jc w:val="both"/>
      </w:pPr>
      <w:bookmarkStart w:name="z755" w:id="665"/>
      <w:r>
        <w:rPr>
          <w:rFonts w:ascii="Times New Roman"/>
          <w:b w:val="false"/>
          <w:i w:val="false"/>
          <w:color w:val="000000"/>
          <w:sz w:val="28"/>
        </w:rPr>
        <w:t>
      Начальник, руководитель ____________________________________________</w:t>
      </w:r>
    </w:p>
    <w:bookmarkEnd w:id="665"/>
    <w:p>
      <w:pPr>
        <w:spacing w:after="0"/>
        <w:ind w:left="0"/>
        <w:jc w:val="both"/>
      </w:pPr>
      <w:r>
        <w:rPr>
          <w:rFonts w:ascii="Times New Roman"/>
          <w:b w:val="false"/>
          <w:i w:val="false"/>
          <w:color w:val="000000"/>
          <w:sz w:val="28"/>
        </w:rPr>
        <w:t xml:space="preserve">                   (наименование предприятия, организации)</w:t>
      </w:r>
    </w:p>
    <w:p>
      <w:pPr>
        <w:spacing w:after="0"/>
        <w:ind w:left="0"/>
        <w:jc w:val="both"/>
      </w:pPr>
      <w:bookmarkStart w:name="z756" w:id="666"/>
      <w:r>
        <w:rPr>
          <w:rFonts w:ascii="Times New Roman"/>
          <w:b w:val="false"/>
          <w:i w:val="false"/>
          <w:color w:val="000000"/>
          <w:sz w:val="28"/>
        </w:rPr>
        <w:t>
      М.П. _________________________________________</w:t>
      </w:r>
    </w:p>
    <w:bookmarkEnd w:id="666"/>
    <w:p>
      <w:pPr>
        <w:spacing w:after="0"/>
        <w:ind w:left="0"/>
        <w:jc w:val="both"/>
      </w:pPr>
      <w:r>
        <w:rPr>
          <w:rFonts w:ascii="Times New Roman"/>
          <w:b w:val="false"/>
          <w:i w:val="false"/>
          <w:color w:val="000000"/>
          <w:sz w:val="28"/>
        </w:rPr>
        <w:t xml:space="preserve">                         (подпись)</w:t>
      </w:r>
    </w:p>
    <w:p>
      <w:pPr>
        <w:spacing w:after="0"/>
        <w:ind w:left="0"/>
        <w:jc w:val="both"/>
      </w:pPr>
      <w:bookmarkStart w:name="z757" w:id="667"/>
      <w:r>
        <w:rPr>
          <w:rFonts w:ascii="Times New Roman"/>
          <w:b w:val="false"/>
          <w:i w:val="false"/>
          <w:color w:val="000000"/>
          <w:sz w:val="28"/>
        </w:rPr>
        <w:t>
      Главный (старший) бухгалтер _________________________________________</w:t>
      </w:r>
    </w:p>
    <w:bookmarkEnd w:id="667"/>
    <w:p>
      <w:pPr>
        <w:spacing w:after="0"/>
        <w:ind w:left="0"/>
        <w:jc w:val="both"/>
      </w:pPr>
      <w:r>
        <w:rPr>
          <w:rFonts w:ascii="Times New Roman"/>
          <w:b w:val="false"/>
          <w:i w:val="false"/>
          <w:color w:val="000000"/>
          <w:sz w:val="28"/>
        </w:rPr>
        <w:t xml:space="preserve">                                           (подпись)</w:t>
      </w:r>
    </w:p>
    <w:bookmarkStart w:name="z758" w:id="668"/>
    <w:p>
      <w:pPr>
        <w:spacing w:after="0"/>
        <w:ind w:left="0"/>
        <w:jc w:val="both"/>
      </w:pPr>
      <w:r>
        <w:rPr>
          <w:rFonts w:ascii="Times New Roman"/>
          <w:b w:val="false"/>
          <w:i w:val="false"/>
          <w:color w:val="000000"/>
          <w:sz w:val="28"/>
        </w:rPr>
        <w:t>
      Характеристика работы за 20____год</w:t>
      </w:r>
    </w:p>
    <w:bookmarkEnd w:id="668"/>
    <w:bookmarkStart w:name="z759" w:id="669"/>
    <w:p>
      <w:pPr>
        <w:spacing w:after="0"/>
        <w:ind w:left="0"/>
        <w:jc w:val="both"/>
      </w:pPr>
      <w:r>
        <w:rPr>
          <w:rFonts w:ascii="Times New Roman"/>
          <w:b w:val="false"/>
          <w:i w:val="false"/>
          <w:color w:val="000000"/>
          <w:sz w:val="28"/>
        </w:rPr>
        <w:t>
      11. Виды водолазных работ:</w:t>
      </w:r>
    </w:p>
    <w:bookmarkEnd w:id="669"/>
    <w:bookmarkStart w:name="z760" w:id="670"/>
    <w:p>
      <w:pPr>
        <w:spacing w:after="0"/>
        <w:ind w:left="0"/>
        <w:jc w:val="both"/>
      </w:pPr>
      <w:r>
        <w:rPr>
          <w:rFonts w:ascii="Times New Roman"/>
          <w:b w:val="false"/>
          <w:i w:val="false"/>
          <w:color w:val="000000"/>
          <w:sz w:val="28"/>
        </w:rPr>
        <w:t>
      1) аварийно-спасательные __________________________________________;</w:t>
      </w:r>
    </w:p>
    <w:bookmarkEnd w:id="670"/>
    <w:bookmarkStart w:name="z761" w:id="671"/>
    <w:p>
      <w:pPr>
        <w:spacing w:after="0"/>
        <w:ind w:left="0"/>
        <w:jc w:val="both"/>
      </w:pPr>
      <w:r>
        <w:rPr>
          <w:rFonts w:ascii="Times New Roman"/>
          <w:b w:val="false"/>
          <w:i w:val="false"/>
          <w:color w:val="000000"/>
          <w:sz w:val="28"/>
        </w:rPr>
        <w:t>
      2) судоподъемные _________________________________________________;</w:t>
      </w:r>
    </w:p>
    <w:bookmarkEnd w:id="671"/>
    <w:bookmarkStart w:name="z762" w:id="672"/>
    <w:p>
      <w:pPr>
        <w:spacing w:after="0"/>
        <w:ind w:left="0"/>
        <w:jc w:val="both"/>
      </w:pPr>
      <w:r>
        <w:rPr>
          <w:rFonts w:ascii="Times New Roman"/>
          <w:b w:val="false"/>
          <w:i w:val="false"/>
          <w:color w:val="000000"/>
          <w:sz w:val="28"/>
        </w:rPr>
        <w:t>
      3) подводно-технические ___________________________________________;</w:t>
      </w:r>
    </w:p>
    <w:bookmarkEnd w:id="672"/>
    <w:bookmarkStart w:name="z763" w:id="673"/>
    <w:p>
      <w:pPr>
        <w:spacing w:after="0"/>
        <w:ind w:left="0"/>
        <w:jc w:val="both"/>
      </w:pPr>
      <w:r>
        <w:rPr>
          <w:rFonts w:ascii="Times New Roman"/>
          <w:b w:val="false"/>
          <w:i w:val="false"/>
          <w:color w:val="000000"/>
          <w:sz w:val="28"/>
        </w:rPr>
        <w:t>
      4) судовые _______________________________________________________;</w:t>
      </w:r>
    </w:p>
    <w:bookmarkEnd w:id="673"/>
    <w:bookmarkStart w:name="z764" w:id="674"/>
    <w:p>
      <w:pPr>
        <w:spacing w:after="0"/>
        <w:ind w:left="0"/>
        <w:jc w:val="both"/>
      </w:pPr>
      <w:r>
        <w:rPr>
          <w:rFonts w:ascii="Times New Roman"/>
          <w:b w:val="false"/>
          <w:i w:val="false"/>
          <w:color w:val="000000"/>
          <w:sz w:val="28"/>
        </w:rPr>
        <w:t>
      5) спасательные ___________________________________________________;</w:t>
      </w:r>
    </w:p>
    <w:bookmarkEnd w:id="674"/>
    <w:bookmarkStart w:name="z765" w:id="675"/>
    <w:p>
      <w:pPr>
        <w:spacing w:after="0"/>
        <w:ind w:left="0"/>
        <w:jc w:val="both"/>
      </w:pPr>
      <w:r>
        <w:rPr>
          <w:rFonts w:ascii="Times New Roman"/>
          <w:b w:val="false"/>
          <w:i w:val="false"/>
          <w:color w:val="000000"/>
          <w:sz w:val="28"/>
        </w:rPr>
        <w:t>
      6) резка и сварка металла ___________________________________________;</w:t>
      </w:r>
    </w:p>
    <w:bookmarkEnd w:id="675"/>
    <w:bookmarkStart w:name="z766" w:id="676"/>
    <w:p>
      <w:pPr>
        <w:spacing w:after="0"/>
        <w:ind w:left="0"/>
        <w:jc w:val="both"/>
      </w:pPr>
      <w:r>
        <w:rPr>
          <w:rFonts w:ascii="Times New Roman"/>
          <w:b w:val="false"/>
          <w:i w:val="false"/>
          <w:color w:val="000000"/>
          <w:sz w:val="28"/>
        </w:rPr>
        <w:t>
      7) взрывные ______________________________________________________.</w:t>
      </w:r>
    </w:p>
    <w:bookmarkEnd w:id="676"/>
    <w:bookmarkStart w:name="z767" w:id="677"/>
    <w:p>
      <w:pPr>
        <w:spacing w:after="0"/>
        <w:ind w:left="0"/>
        <w:jc w:val="both"/>
      </w:pPr>
      <w:r>
        <w:rPr>
          <w:rFonts w:ascii="Times New Roman"/>
          <w:b w:val="false"/>
          <w:i w:val="false"/>
          <w:color w:val="000000"/>
          <w:sz w:val="28"/>
        </w:rPr>
        <w:t>
      12. Использовавшееся водолазное снаряжение:</w:t>
      </w:r>
    </w:p>
    <w:bookmarkEnd w:id="677"/>
    <w:bookmarkStart w:name="z768" w:id="678"/>
    <w:p>
      <w:pPr>
        <w:spacing w:after="0"/>
        <w:ind w:left="0"/>
        <w:jc w:val="both"/>
      </w:pPr>
      <w:r>
        <w:rPr>
          <w:rFonts w:ascii="Times New Roman"/>
          <w:b w:val="false"/>
          <w:i w:val="false"/>
          <w:color w:val="000000"/>
          <w:sz w:val="28"/>
        </w:rPr>
        <w:t>
      1) вентилируемое __________________________________________________;</w:t>
      </w:r>
    </w:p>
    <w:bookmarkEnd w:id="678"/>
    <w:bookmarkStart w:name="z769" w:id="679"/>
    <w:p>
      <w:pPr>
        <w:spacing w:after="0"/>
        <w:ind w:left="0"/>
        <w:jc w:val="both"/>
      </w:pPr>
      <w:r>
        <w:rPr>
          <w:rFonts w:ascii="Times New Roman"/>
          <w:b w:val="false"/>
          <w:i w:val="false"/>
          <w:color w:val="000000"/>
          <w:sz w:val="28"/>
        </w:rPr>
        <w:t>
      2) с замкнутой схемой дыхания ______________________________________;</w:t>
      </w:r>
    </w:p>
    <w:bookmarkEnd w:id="679"/>
    <w:bookmarkStart w:name="z770" w:id="680"/>
    <w:p>
      <w:pPr>
        <w:spacing w:after="0"/>
        <w:ind w:left="0"/>
        <w:jc w:val="both"/>
      </w:pPr>
      <w:r>
        <w:rPr>
          <w:rFonts w:ascii="Times New Roman"/>
          <w:b w:val="false"/>
          <w:i w:val="false"/>
          <w:color w:val="000000"/>
          <w:sz w:val="28"/>
        </w:rPr>
        <w:t>
      3) с открытой схемой дыхания _______________________________________.</w:t>
      </w:r>
    </w:p>
    <w:bookmarkEnd w:id="680"/>
    <w:bookmarkStart w:name="z771" w:id="681"/>
    <w:p>
      <w:pPr>
        <w:spacing w:after="0"/>
        <w:ind w:left="0"/>
        <w:jc w:val="both"/>
      </w:pPr>
      <w:r>
        <w:rPr>
          <w:rFonts w:ascii="Times New Roman"/>
          <w:b w:val="false"/>
          <w:i w:val="false"/>
          <w:color w:val="000000"/>
          <w:sz w:val="28"/>
        </w:rPr>
        <w:t>
      13. Особые отметки:</w:t>
      </w:r>
    </w:p>
    <w:bookmarkEnd w:id="681"/>
    <w:bookmarkStart w:name="z772" w:id="682"/>
    <w:p>
      <w:pPr>
        <w:spacing w:after="0"/>
        <w:ind w:left="0"/>
        <w:jc w:val="both"/>
      </w:pPr>
      <w:r>
        <w:rPr>
          <w:rFonts w:ascii="Times New Roman"/>
          <w:b w:val="false"/>
          <w:i w:val="false"/>
          <w:color w:val="000000"/>
          <w:sz w:val="28"/>
        </w:rPr>
        <w:t>
      __________________________________________________________________</w:t>
      </w:r>
    </w:p>
    <w:bookmarkEnd w:id="682"/>
    <w:bookmarkStart w:name="z773" w:id="683"/>
    <w:p>
      <w:pPr>
        <w:spacing w:after="0"/>
        <w:ind w:left="0"/>
        <w:jc w:val="both"/>
      </w:pPr>
      <w:r>
        <w:rPr>
          <w:rFonts w:ascii="Times New Roman"/>
          <w:b w:val="false"/>
          <w:i w:val="false"/>
          <w:color w:val="000000"/>
          <w:sz w:val="28"/>
        </w:rPr>
        <w:t>
      __________________________________________________________________</w:t>
      </w:r>
    </w:p>
    <w:bookmarkEnd w:id="683"/>
    <w:bookmarkStart w:name="z774" w:id="684"/>
    <w:p>
      <w:pPr>
        <w:spacing w:after="0"/>
        <w:ind w:left="0"/>
        <w:jc w:val="both"/>
      </w:pPr>
      <w:r>
        <w:rPr>
          <w:rFonts w:ascii="Times New Roman"/>
          <w:b w:val="false"/>
          <w:i w:val="false"/>
          <w:color w:val="000000"/>
          <w:sz w:val="28"/>
        </w:rPr>
        <w:t>
      водолазный специалист (лицо ответственное за спуски) __________________</w:t>
      </w:r>
    </w:p>
    <w:bookmarkEnd w:id="684"/>
    <w:bookmarkStart w:name="z775" w:id="685"/>
    <w:p>
      <w:pPr>
        <w:spacing w:after="0"/>
        <w:ind w:left="0"/>
        <w:jc w:val="both"/>
      </w:pPr>
      <w:r>
        <w:rPr>
          <w:rFonts w:ascii="Times New Roman"/>
          <w:b w:val="false"/>
          <w:i w:val="false"/>
          <w:color w:val="000000"/>
          <w:sz w:val="28"/>
        </w:rPr>
        <w:t>
      __________________________________________________________________</w:t>
      </w:r>
    </w:p>
    <w:bookmarkEnd w:id="685"/>
    <w:bookmarkStart w:name="z776" w:id="686"/>
    <w:p>
      <w:pPr>
        <w:spacing w:after="0"/>
        <w:ind w:left="0"/>
        <w:jc w:val="both"/>
      </w:pPr>
      <w:r>
        <w:rPr>
          <w:rFonts w:ascii="Times New Roman"/>
          <w:b w:val="false"/>
          <w:i w:val="false"/>
          <w:color w:val="000000"/>
          <w:sz w:val="28"/>
        </w:rPr>
        <w:t>
      Ежегодная проверка знаний по специальности и требований по безопасности</w:t>
      </w:r>
    </w:p>
    <w:bookmarkEnd w:id="686"/>
    <w:bookmarkStart w:name="z777" w:id="687"/>
    <w:p>
      <w:pPr>
        <w:spacing w:after="0"/>
        <w:ind w:left="0"/>
        <w:jc w:val="both"/>
      </w:pPr>
      <w:r>
        <w:rPr>
          <w:rFonts w:ascii="Times New Roman"/>
          <w:b w:val="false"/>
          <w:i w:val="false"/>
          <w:color w:val="000000"/>
          <w:sz w:val="28"/>
        </w:rPr>
        <w:t>
      Сдал зачеты по знанию водолазной техники и требований руководящей нормативной документации по безопасности труда при выполнении водолазных работ и спусков. Допущен к самостоятельному выполнению работ под водой.</w:t>
      </w:r>
    </w:p>
    <w:bookmarkEnd w:id="687"/>
    <w:bookmarkStart w:name="z778" w:id="688"/>
    <w:p>
      <w:pPr>
        <w:spacing w:after="0"/>
        <w:ind w:left="0"/>
        <w:jc w:val="both"/>
      </w:pPr>
      <w:r>
        <w:rPr>
          <w:rFonts w:ascii="Times New Roman"/>
          <w:b w:val="false"/>
          <w:i w:val="false"/>
          <w:color w:val="000000"/>
          <w:sz w:val="28"/>
        </w:rPr>
        <w:t>
      (протокол ВКК № ________ от "____" __________________20___года)</w:t>
      </w:r>
    </w:p>
    <w:bookmarkEnd w:id="688"/>
    <w:p>
      <w:pPr>
        <w:spacing w:after="0"/>
        <w:ind w:left="0"/>
        <w:jc w:val="both"/>
      </w:pPr>
      <w:bookmarkStart w:name="z779" w:id="689"/>
      <w:r>
        <w:rPr>
          <w:rFonts w:ascii="Times New Roman"/>
          <w:b w:val="false"/>
          <w:i w:val="false"/>
          <w:color w:val="000000"/>
          <w:sz w:val="28"/>
        </w:rPr>
        <w:t>
      Председатель ВКК __________________________________________________</w:t>
      </w:r>
    </w:p>
    <w:bookmarkEnd w:id="689"/>
    <w:p>
      <w:pPr>
        <w:spacing w:after="0"/>
        <w:ind w:left="0"/>
        <w:jc w:val="both"/>
      </w:pPr>
      <w:r>
        <w:rPr>
          <w:rFonts w:ascii="Times New Roman"/>
          <w:b w:val="false"/>
          <w:i w:val="false"/>
          <w:color w:val="000000"/>
          <w:sz w:val="28"/>
        </w:rPr>
        <w:t xml:space="preserve">                         (наименование предприятия, организации)</w:t>
      </w:r>
    </w:p>
    <w:p>
      <w:pPr>
        <w:spacing w:after="0"/>
        <w:ind w:left="0"/>
        <w:jc w:val="both"/>
      </w:pPr>
      <w:bookmarkStart w:name="z780" w:id="690"/>
      <w:r>
        <w:rPr>
          <w:rFonts w:ascii="Times New Roman"/>
          <w:b w:val="false"/>
          <w:i w:val="false"/>
          <w:color w:val="000000"/>
          <w:sz w:val="28"/>
        </w:rPr>
        <w:t>
      ___________________________________________________________________</w:t>
      </w:r>
    </w:p>
    <w:bookmarkEnd w:id="690"/>
    <w:p>
      <w:pPr>
        <w:spacing w:after="0"/>
        <w:ind w:left="0"/>
        <w:jc w:val="both"/>
      </w:pPr>
      <w:r>
        <w:rPr>
          <w:rFonts w:ascii="Times New Roman"/>
          <w:b w:val="false"/>
          <w:i w:val="false"/>
          <w:color w:val="000000"/>
          <w:sz w:val="28"/>
        </w:rPr>
        <w:t xml:space="preserve">                                     (подпись)</w:t>
      </w:r>
    </w:p>
    <w:p>
      <w:pPr>
        <w:spacing w:after="0"/>
        <w:ind w:left="0"/>
        <w:jc w:val="both"/>
      </w:pPr>
      <w:bookmarkStart w:name="z781" w:id="691"/>
      <w:r>
        <w:rPr>
          <w:rFonts w:ascii="Times New Roman"/>
          <w:b w:val="false"/>
          <w:i w:val="false"/>
          <w:color w:val="000000"/>
          <w:sz w:val="28"/>
        </w:rPr>
        <w:t>
      Водолазный специалист _____________________________________________</w:t>
      </w:r>
    </w:p>
    <w:bookmarkEnd w:id="691"/>
    <w:p>
      <w:pPr>
        <w:spacing w:after="0"/>
        <w:ind w:left="0"/>
        <w:jc w:val="both"/>
      </w:pPr>
      <w:r>
        <w:rPr>
          <w:rFonts w:ascii="Times New Roman"/>
          <w:b w:val="false"/>
          <w:i w:val="false"/>
          <w:color w:val="000000"/>
          <w:sz w:val="28"/>
        </w:rPr>
        <w:t xml:space="preserve">                         (наименование предприятия, организации)</w:t>
      </w:r>
    </w:p>
    <w:p>
      <w:pPr>
        <w:spacing w:after="0"/>
        <w:ind w:left="0"/>
        <w:jc w:val="both"/>
      </w:pPr>
      <w:bookmarkStart w:name="z782" w:id="692"/>
      <w:r>
        <w:rPr>
          <w:rFonts w:ascii="Times New Roman"/>
          <w:b w:val="false"/>
          <w:i w:val="false"/>
          <w:color w:val="000000"/>
          <w:sz w:val="28"/>
        </w:rPr>
        <w:t>
      ___________________________________________________________________</w:t>
      </w:r>
    </w:p>
    <w:bookmarkEnd w:id="692"/>
    <w:p>
      <w:pPr>
        <w:spacing w:after="0"/>
        <w:ind w:left="0"/>
        <w:jc w:val="both"/>
      </w:pPr>
      <w:r>
        <w:rPr>
          <w:rFonts w:ascii="Times New Roman"/>
          <w:b w:val="false"/>
          <w:i w:val="false"/>
          <w:color w:val="000000"/>
          <w:sz w:val="28"/>
        </w:rPr>
        <w:t xml:space="preserve">                                     (подпись)</w:t>
      </w:r>
    </w:p>
    <w:bookmarkStart w:name="z783" w:id="693"/>
    <w:p>
      <w:pPr>
        <w:spacing w:after="0"/>
        <w:ind w:left="0"/>
        <w:jc w:val="both"/>
      </w:pPr>
      <w:r>
        <w:rPr>
          <w:rFonts w:ascii="Times New Roman"/>
          <w:b w:val="false"/>
          <w:i w:val="false"/>
          <w:color w:val="000000"/>
          <w:sz w:val="28"/>
        </w:rPr>
        <w:t>
      Дата "____" ____________________ 20___года.</w:t>
      </w:r>
    </w:p>
    <w:bookmarkEnd w:id="693"/>
    <w:bookmarkStart w:name="z784" w:id="694"/>
    <w:p>
      <w:pPr>
        <w:spacing w:after="0"/>
        <w:ind w:left="0"/>
        <w:jc w:val="both"/>
      </w:pPr>
      <w:r>
        <w:rPr>
          <w:rFonts w:ascii="Times New Roman"/>
          <w:b w:val="false"/>
          <w:i w:val="false"/>
          <w:color w:val="000000"/>
          <w:sz w:val="28"/>
        </w:rPr>
        <w:t>
      Установленная глубина погружения</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(в метрах)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приказа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врача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водолазной службе)</w:t>
            </w:r>
          </w:p>
        </w:tc>
      </w:tr>
    </w:tbl>
    <w:bookmarkStart w:name="z786" w:id="695"/>
    <w:p>
      <w:pPr>
        <w:spacing w:after="0"/>
        <w:ind w:left="0"/>
        <w:jc w:val="both"/>
      </w:pPr>
      <w:r>
        <w:rPr>
          <w:rFonts w:ascii="Times New Roman"/>
          <w:b w:val="false"/>
          <w:i w:val="false"/>
          <w:color w:val="000000"/>
          <w:sz w:val="28"/>
        </w:rPr>
        <w:t>
      Форма</w:t>
      </w:r>
    </w:p>
    <w:bookmarkEnd w:id="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водолазных работ</w:t>
            </w:r>
            <w:r>
              <w:br/>
            </w:r>
            <w:r>
              <w:rPr>
                <w:rFonts w:ascii="Times New Roman"/>
                <w:b w:val="false"/>
                <w:i w:val="false"/>
                <w:color w:val="000000"/>
                <w:sz w:val="20"/>
              </w:rPr>
              <w:t>капитан 2 ранга В. Толеев</w:t>
            </w:r>
            <w:r>
              <w:br/>
            </w:r>
            <w:r>
              <w:rPr>
                <w:rFonts w:ascii="Times New Roman"/>
                <w:b w:val="false"/>
                <w:i w:val="false"/>
                <w:color w:val="000000"/>
                <w:sz w:val="20"/>
              </w:rPr>
              <w:t>"___"____________ 20___года</w:t>
            </w:r>
          </w:p>
        </w:tc>
      </w:tr>
    </w:tbl>
    <w:bookmarkStart w:name="z788" w:id="696"/>
    <w:p>
      <w:pPr>
        <w:spacing w:after="0"/>
        <w:ind w:left="0"/>
        <w:jc w:val="left"/>
      </w:pPr>
      <w:r>
        <w:rPr>
          <w:rFonts w:ascii="Times New Roman"/>
          <w:b/>
          <w:i w:val="false"/>
          <w:color w:val="000000"/>
        </w:rPr>
        <w:t xml:space="preserve"> ПЛАН </w:t>
      </w:r>
      <w:r>
        <w:br/>
      </w:r>
      <w:r>
        <w:rPr>
          <w:rFonts w:ascii="Times New Roman"/>
          <w:b/>
          <w:i w:val="false"/>
          <w:color w:val="000000"/>
        </w:rPr>
        <w:t xml:space="preserve">проведения водолазных спусков на_________________ 20____ года  </w:t>
      </w:r>
      <w:r>
        <w:br/>
      </w:r>
      <w:r>
        <w:rPr>
          <w:rFonts w:ascii="Times New Roman"/>
          <w:b/>
          <w:i w:val="false"/>
          <w:color w:val="000000"/>
        </w:rPr>
        <w:t xml:space="preserve">             (число, месяц)</w:t>
      </w:r>
    </w:p>
    <w:bookmarkEnd w:id="696"/>
    <w:bookmarkStart w:name="z789" w:id="697"/>
    <w:p>
      <w:pPr>
        <w:spacing w:after="0"/>
        <w:ind w:left="0"/>
        <w:jc w:val="both"/>
      </w:pPr>
      <w:r>
        <w:rPr>
          <w:rFonts w:ascii="Times New Roman"/>
          <w:b w:val="false"/>
          <w:i w:val="false"/>
          <w:color w:val="000000"/>
          <w:sz w:val="28"/>
        </w:rPr>
        <w:t>
      1. Место и глубина спусков___________________________________________</w:t>
      </w:r>
    </w:p>
    <w:bookmarkEnd w:id="697"/>
    <w:bookmarkStart w:name="z790" w:id="698"/>
    <w:p>
      <w:pPr>
        <w:spacing w:after="0"/>
        <w:ind w:left="0"/>
        <w:jc w:val="both"/>
      </w:pPr>
      <w:r>
        <w:rPr>
          <w:rFonts w:ascii="Times New Roman"/>
          <w:b w:val="false"/>
          <w:i w:val="false"/>
          <w:color w:val="000000"/>
          <w:sz w:val="28"/>
        </w:rPr>
        <w:t>
      2. Цель (выполняемые работы)________________________________________</w:t>
      </w:r>
    </w:p>
    <w:bookmarkEnd w:id="698"/>
    <w:bookmarkStart w:name="z791" w:id="699"/>
    <w:p>
      <w:pPr>
        <w:spacing w:after="0"/>
        <w:ind w:left="0"/>
        <w:jc w:val="both"/>
      </w:pPr>
      <w:r>
        <w:rPr>
          <w:rFonts w:ascii="Times New Roman"/>
          <w:b w:val="false"/>
          <w:i w:val="false"/>
          <w:color w:val="000000"/>
          <w:sz w:val="28"/>
        </w:rPr>
        <w:t>
      3. Командир спуска_________________________________________________</w:t>
      </w:r>
    </w:p>
    <w:bookmarkEnd w:id="699"/>
    <w:p>
      <w:pPr>
        <w:spacing w:after="0"/>
        <w:ind w:left="0"/>
        <w:jc w:val="both"/>
      </w:pPr>
      <w:bookmarkStart w:name="z792" w:id="700"/>
      <w:r>
        <w:rPr>
          <w:rFonts w:ascii="Times New Roman"/>
          <w:b w:val="false"/>
          <w:i w:val="false"/>
          <w:color w:val="000000"/>
          <w:sz w:val="28"/>
        </w:rPr>
        <w:t>
      4. Врач____________________________________________________________</w:t>
      </w:r>
    </w:p>
    <w:bookmarkEnd w:id="700"/>
    <w:p>
      <w:pPr>
        <w:spacing w:after="0"/>
        <w:ind w:left="0"/>
        <w:jc w:val="both"/>
      </w:pPr>
      <w:r>
        <w:rPr>
          <w:rFonts w:ascii="Times New Roman"/>
          <w:b w:val="false"/>
          <w:i w:val="false"/>
          <w:color w:val="000000"/>
          <w:sz w:val="28"/>
        </w:rPr>
        <w:t xml:space="preserve">             (лицо, осуществляющее медицинское обеспечение)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Спускающиеся водолазы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Страхующие водолазы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01"/>
          <w:p>
            <w:pPr>
              <w:spacing w:after="20"/>
              <w:ind w:left="20"/>
              <w:jc w:val="both"/>
            </w:pPr>
            <w:r>
              <w:rPr>
                <w:rFonts w:ascii="Times New Roman"/>
                <w:b w:val="false"/>
                <w:i w:val="false"/>
                <w:color w:val="000000"/>
                <w:sz w:val="20"/>
              </w:rPr>
              <w:t>
1.</w:t>
            </w:r>
          </w:p>
          <w:bookmarkEnd w:id="701"/>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02"/>
          <w:p>
            <w:pPr>
              <w:spacing w:after="20"/>
              <w:ind w:left="20"/>
              <w:jc w:val="both"/>
            </w:pPr>
            <w:r>
              <w:rPr>
                <w:rFonts w:ascii="Times New Roman"/>
                <w:b w:val="false"/>
                <w:i w:val="false"/>
                <w:color w:val="000000"/>
                <w:sz w:val="20"/>
              </w:rPr>
              <w:t>
1.</w:t>
            </w:r>
          </w:p>
          <w:bookmarkEnd w:id="702"/>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3" w:id="703"/>
    <w:p>
      <w:pPr>
        <w:spacing w:after="0"/>
        <w:ind w:left="0"/>
        <w:jc w:val="both"/>
      </w:pPr>
      <w:r>
        <w:rPr>
          <w:rFonts w:ascii="Times New Roman"/>
          <w:b w:val="false"/>
          <w:i w:val="false"/>
          <w:color w:val="000000"/>
          <w:sz w:val="28"/>
        </w:rPr>
        <w:t>
      5. Обеспечивающие: на связи _________________________________________</w:t>
      </w:r>
    </w:p>
    <w:bookmarkEnd w:id="703"/>
    <w:bookmarkStart w:name="z804" w:id="704"/>
    <w:p>
      <w:pPr>
        <w:spacing w:after="0"/>
        <w:ind w:left="0"/>
        <w:jc w:val="both"/>
      </w:pPr>
      <w:r>
        <w:rPr>
          <w:rFonts w:ascii="Times New Roman"/>
          <w:b w:val="false"/>
          <w:i w:val="false"/>
          <w:color w:val="000000"/>
          <w:sz w:val="28"/>
        </w:rPr>
        <w:t>
      на подаче воздуха ___________________________________________________</w:t>
      </w:r>
    </w:p>
    <w:bookmarkEnd w:id="704"/>
    <w:bookmarkStart w:name="z805" w:id="705"/>
    <w:p>
      <w:pPr>
        <w:spacing w:after="0"/>
        <w:ind w:left="0"/>
        <w:jc w:val="both"/>
      </w:pPr>
      <w:r>
        <w:rPr>
          <w:rFonts w:ascii="Times New Roman"/>
          <w:b w:val="false"/>
          <w:i w:val="false"/>
          <w:color w:val="000000"/>
          <w:sz w:val="28"/>
        </w:rPr>
        <w:t>
      6. Обеспечивающая барокамера _______________________________________</w:t>
      </w:r>
    </w:p>
    <w:bookmarkEnd w:id="705"/>
    <w:p>
      <w:pPr>
        <w:spacing w:after="0"/>
        <w:ind w:left="0"/>
        <w:jc w:val="both"/>
      </w:pPr>
      <w:bookmarkStart w:name="z806" w:id="706"/>
      <w:r>
        <w:rPr>
          <w:rFonts w:ascii="Times New Roman"/>
          <w:b w:val="false"/>
          <w:i w:val="false"/>
          <w:color w:val="000000"/>
          <w:sz w:val="28"/>
        </w:rPr>
        <w:t>
      7. Средства доставки водолазов ________________________________________</w:t>
      </w:r>
    </w:p>
    <w:bookmarkEnd w:id="706"/>
    <w:p>
      <w:pPr>
        <w:spacing w:after="0"/>
        <w:ind w:left="0"/>
        <w:jc w:val="both"/>
      </w:pPr>
      <w:r>
        <w:rPr>
          <w:rFonts w:ascii="Times New Roman"/>
          <w:b w:val="false"/>
          <w:i w:val="false"/>
          <w:color w:val="000000"/>
          <w:sz w:val="28"/>
        </w:rPr>
        <w:t xml:space="preserve">                                     (катер, шлюпка, автомашина)</w:t>
      </w:r>
    </w:p>
    <w:p>
      <w:pPr>
        <w:spacing w:after="0"/>
        <w:ind w:left="0"/>
        <w:jc w:val="both"/>
      </w:pPr>
      <w:bookmarkStart w:name="z807" w:id="707"/>
      <w:r>
        <w:rPr>
          <w:rFonts w:ascii="Times New Roman"/>
          <w:b w:val="false"/>
          <w:i w:val="false"/>
          <w:color w:val="000000"/>
          <w:sz w:val="28"/>
        </w:rPr>
        <w:t>
      Командир водолазных спусков ________________________________________</w:t>
      </w:r>
    </w:p>
    <w:bookmarkEnd w:id="707"/>
    <w:p>
      <w:pPr>
        <w:spacing w:after="0"/>
        <w:ind w:left="0"/>
        <w:jc w:val="both"/>
      </w:pPr>
      <w:r>
        <w:rPr>
          <w:rFonts w:ascii="Times New Roman"/>
          <w:b w:val="false"/>
          <w:i w:val="false"/>
          <w:color w:val="000000"/>
          <w:sz w:val="28"/>
        </w:rPr>
        <w:t xml:space="preserve">                         (воинское звание,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водолазной службе)</w:t>
            </w:r>
          </w:p>
        </w:tc>
      </w:tr>
    </w:tbl>
    <w:bookmarkStart w:name="z809" w:id="708"/>
    <w:p>
      <w:pPr>
        <w:spacing w:after="0"/>
        <w:ind w:left="0"/>
        <w:jc w:val="both"/>
      </w:pPr>
      <w:r>
        <w:rPr>
          <w:rFonts w:ascii="Times New Roman"/>
          <w:b w:val="false"/>
          <w:i w:val="false"/>
          <w:color w:val="000000"/>
          <w:sz w:val="28"/>
        </w:rPr>
        <w:t>
      Форма</w:t>
      </w:r>
    </w:p>
    <w:bookmarkEnd w:id="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Командир войсковой части</w:t>
            </w:r>
            <w:r>
              <w:br/>
            </w:r>
            <w:r>
              <w:rPr>
                <w:rFonts w:ascii="Times New Roman"/>
                <w:b w:val="false"/>
                <w:i w:val="false"/>
                <w:color w:val="000000"/>
                <w:sz w:val="20"/>
              </w:rPr>
              <w:t>_______________________</w:t>
            </w:r>
            <w:r>
              <w:br/>
            </w:r>
            <w:r>
              <w:rPr>
                <w:rFonts w:ascii="Times New Roman"/>
                <w:b w:val="false"/>
                <w:i w:val="false"/>
                <w:color w:val="000000"/>
                <w:sz w:val="20"/>
              </w:rPr>
              <w:t>капитан 2 ранга В. Толеев</w:t>
            </w:r>
            <w:r>
              <w:br/>
            </w:r>
            <w:r>
              <w:rPr>
                <w:rFonts w:ascii="Times New Roman"/>
                <w:b w:val="false"/>
                <w:i w:val="false"/>
                <w:color w:val="000000"/>
                <w:sz w:val="20"/>
              </w:rPr>
              <w:t>"___"____________ 20___года</w:t>
            </w:r>
          </w:p>
        </w:tc>
      </w:tr>
    </w:tbl>
    <w:bookmarkStart w:name="z811" w:id="709"/>
    <w:p>
      <w:pPr>
        <w:spacing w:after="0"/>
        <w:ind w:left="0"/>
        <w:jc w:val="left"/>
      </w:pPr>
      <w:r>
        <w:rPr>
          <w:rFonts w:ascii="Times New Roman"/>
          <w:b/>
          <w:i w:val="false"/>
          <w:color w:val="000000"/>
        </w:rPr>
        <w:t xml:space="preserve"> Решение № ____ водолазной квалификационной комиссии войсковой части _____ на допуск к руководству водолазными работами, командованию водолазными спусками, спусками под воду и медицинскому обеспечению водолазных спусков</w:t>
      </w:r>
      <w:r>
        <w:br/>
      </w:r>
      <w:r>
        <w:rPr>
          <w:rFonts w:ascii="Times New Roman"/>
          <w:b/>
          <w:i w:val="false"/>
          <w:color w:val="000000"/>
        </w:rPr>
        <w:t>от "___"____________ 20___ года</w:t>
      </w:r>
    </w:p>
    <w:bookmarkEnd w:id="709"/>
    <w:p>
      <w:pPr>
        <w:spacing w:after="0"/>
        <w:ind w:left="0"/>
        <w:jc w:val="both"/>
      </w:pPr>
      <w:bookmarkStart w:name="z812" w:id="710"/>
      <w:r>
        <w:rPr>
          <w:rFonts w:ascii="Times New Roman"/>
          <w:b w:val="false"/>
          <w:i w:val="false"/>
          <w:color w:val="000000"/>
          <w:sz w:val="28"/>
        </w:rPr>
        <w:t>
      __________________________________________________________________________</w:t>
      </w:r>
    </w:p>
    <w:bookmarkEnd w:id="710"/>
    <w:p>
      <w:pPr>
        <w:spacing w:after="0"/>
        <w:ind w:left="0"/>
        <w:jc w:val="both"/>
      </w:pPr>
      <w:r>
        <w:rPr>
          <w:rFonts w:ascii="Times New Roman"/>
          <w:b w:val="false"/>
          <w:i w:val="false"/>
          <w:color w:val="000000"/>
          <w:sz w:val="28"/>
        </w:rPr>
        <w:t xml:space="preserve">                   (наименование водолазной квалификационной комиссии)</w:t>
      </w:r>
    </w:p>
    <w:bookmarkStart w:name="z813" w:id="711"/>
    <w:p>
      <w:pPr>
        <w:spacing w:after="0"/>
        <w:ind w:left="0"/>
        <w:jc w:val="both"/>
      </w:pPr>
      <w:r>
        <w:rPr>
          <w:rFonts w:ascii="Times New Roman"/>
          <w:b w:val="false"/>
          <w:i w:val="false"/>
          <w:color w:val="000000"/>
          <w:sz w:val="28"/>
        </w:rPr>
        <w:t>
      назначенная приказом ______________________________________________________</w:t>
      </w:r>
    </w:p>
    <w:bookmarkEnd w:id="711"/>
    <w:bookmarkStart w:name="z814" w:id="712"/>
    <w:p>
      <w:pPr>
        <w:spacing w:after="0"/>
        <w:ind w:left="0"/>
        <w:jc w:val="both"/>
      </w:pPr>
      <w:r>
        <w:rPr>
          <w:rFonts w:ascii="Times New Roman"/>
          <w:b w:val="false"/>
          <w:i w:val="false"/>
          <w:color w:val="000000"/>
          <w:sz w:val="28"/>
        </w:rPr>
        <w:t>
      № ______ от "___"____________ 20___ года в составе:</w:t>
      </w:r>
    </w:p>
    <w:bookmarkEnd w:id="712"/>
    <w:p>
      <w:pPr>
        <w:spacing w:after="0"/>
        <w:ind w:left="0"/>
        <w:jc w:val="both"/>
      </w:pPr>
      <w:bookmarkStart w:name="z815" w:id="713"/>
      <w:r>
        <w:rPr>
          <w:rFonts w:ascii="Times New Roman"/>
          <w:b w:val="false"/>
          <w:i w:val="false"/>
          <w:color w:val="000000"/>
          <w:sz w:val="28"/>
        </w:rPr>
        <w:t>
      Председателя______________________________________________________________</w:t>
      </w:r>
    </w:p>
    <w:bookmarkEnd w:id="713"/>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16" w:id="714"/>
      <w:r>
        <w:rPr>
          <w:rFonts w:ascii="Times New Roman"/>
          <w:b w:val="false"/>
          <w:i w:val="false"/>
          <w:color w:val="000000"/>
          <w:sz w:val="28"/>
        </w:rPr>
        <w:t>
      Заместителя председателя ВКК _______________________________________________</w:t>
      </w:r>
    </w:p>
    <w:bookmarkEnd w:id="714"/>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17" w:id="715"/>
      <w:r>
        <w:rPr>
          <w:rFonts w:ascii="Times New Roman"/>
          <w:b w:val="false"/>
          <w:i w:val="false"/>
          <w:color w:val="000000"/>
          <w:sz w:val="28"/>
        </w:rPr>
        <w:t>
      и членов ВКК______________________________________________________________</w:t>
      </w:r>
    </w:p>
    <w:bookmarkEnd w:id="715"/>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18" w:id="716"/>
      <w:r>
        <w:rPr>
          <w:rFonts w:ascii="Times New Roman"/>
          <w:b w:val="false"/>
          <w:i w:val="false"/>
          <w:color w:val="000000"/>
          <w:sz w:val="28"/>
        </w:rPr>
        <w:t>
      __________________________________________________________________________</w:t>
      </w:r>
    </w:p>
    <w:bookmarkEnd w:id="716"/>
    <w:p>
      <w:pPr>
        <w:spacing w:after="0"/>
        <w:ind w:left="0"/>
        <w:jc w:val="both"/>
      </w:pPr>
      <w:r>
        <w:rPr>
          <w:rFonts w:ascii="Times New Roman"/>
          <w:b w:val="false"/>
          <w:i w:val="false"/>
          <w:color w:val="000000"/>
          <w:sz w:val="28"/>
        </w:rPr>
        <w:t xml:space="preserve">                               (воинское звание, фамилия, инициалы)</w:t>
      </w:r>
    </w:p>
    <w:bookmarkStart w:name="z819" w:id="717"/>
    <w:p>
      <w:pPr>
        <w:spacing w:after="0"/>
        <w:ind w:left="0"/>
        <w:jc w:val="both"/>
      </w:pPr>
      <w:r>
        <w:rPr>
          <w:rFonts w:ascii="Times New Roman"/>
          <w:b w:val="false"/>
          <w:i w:val="false"/>
          <w:color w:val="000000"/>
          <w:sz w:val="28"/>
        </w:rPr>
        <w:t>
      рассмотрела (произвела проверку знаний) ______________________________________</w:t>
      </w:r>
    </w:p>
    <w:bookmarkEnd w:id="717"/>
    <w:bookmarkStart w:name="z820" w:id="718"/>
    <w:p>
      <w:pPr>
        <w:spacing w:after="0"/>
        <w:ind w:left="0"/>
        <w:jc w:val="both"/>
      </w:pPr>
      <w:r>
        <w:rPr>
          <w:rFonts w:ascii="Times New Roman"/>
          <w:b w:val="false"/>
          <w:i w:val="false"/>
          <w:color w:val="000000"/>
          <w:sz w:val="28"/>
        </w:rPr>
        <w:t>
      на допуск к руководству водолазными работами, командованию водолазными спусками, спусками под воду и медицинскому обеспечению водолазных спусков и решила:</w:t>
      </w:r>
    </w:p>
    <w:bookmarkEnd w:id="718"/>
    <w:bookmarkStart w:name="z821" w:id="719"/>
    <w:p>
      <w:pPr>
        <w:spacing w:after="0"/>
        <w:ind w:left="0"/>
        <w:jc w:val="both"/>
      </w:pPr>
      <w:r>
        <w:rPr>
          <w:rFonts w:ascii="Times New Roman"/>
          <w:b w:val="false"/>
          <w:i w:val="false"/>
          <w:color w:val="000000"/>
          <w:sz w:val="28"/>
        </w:rPr>
        <w:t>
      Допустить:</w:t>
      </w:r>
    </w:p>
    <w:bookmarkEnd w:id="719"/>
    <w:bookmarkStart w:name="z822" w:id="720"/>
    <w:p>
      <w:pPr>
        <w:spacing w:after="0"/>
        <w:ind w:left="0"/>
        <w:jc w:val="both"/>
      </w:pPr>
      <w:r>
        <w:rPr>
          <w:rFonts w:ascii="Times New Roman"/>
          <w:b w:val="false"/>
          <w:i w:val="false"/>
          <w:color w:val="000000"/>
          <w:sz w:val="28"/>
        </w:rPr>
        <w:t>
      К руководству водолазными работами, командованию всеми видами и методами водолазных спусков на глубинах до __________ метров, спускам под воду во всех типах водолазного снаряжения на глубины и к медицинскому обеспечению водолазных спусков на глубинах до __________ метров.</w:t>
      </w:r>
    </w:p>
    <w:bookmarkEnd w:id="720"/>
    <w:bookmarkStart w:name="z823" w:id="721"/>
    <w:p>
      <w:pPr>
        <w:spacing w:after="0"/>
        <w:ind w:left="0"/>
        <w:jc w:val="both"/>
      </w:pPr>
      <w:r>
        <w:rPr>
          <w:rFonts w:ascii="Times New Roman"/>
          <w:b w:val="false"/>
          <w:i w:val="false"/>
          <w:color w:val="000000"/>
          <w:sz w:val="28"/>
        </w:rPr>
        <w:t>
      Указываются конкретно виды водолазных работ, виды и методы водолазных спусков, а также типы водолазных снаряжений.</w:t>
      </w:r>
    </w:p>
    <w:bookmarkEnd w:id="721"/>
    <w:p>
      <w:pPr>
        <w:spacing w:after="0"/>
        <w:ind w:left="0"/>
        <w:jc w:val="both"/>
      </w:pPr>
      <w:bookmarkStart w:name="z824" w:id="722"/>
      <w:r>
        <w:rPr>
          <w:rFonts w:ascii="Times New Roman"/>
          <w:b w:val="false"/>
          <w:i w:val="false"/>
          <w:color w:val="000000"/>
          <w:sz w:val="28"/>
        </w:rPr>
        <w:t>
      1. _______________________________________________________________________</w:t>
      </w:r>
    </w:p>
    <w:bookmarkEnd w:id="722"/>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25" w:id="723"/>
      <w:r>
        <w:rPr>
          <w:rFonts w:ascii="Times New Roman"/>
          <w:b w:val="false"/>
          <w:i w:val="false"/>
          <w:color w:val="000000"/>
          <w:sz w:val="28"/>
        </w:rPr>
        <w:t>
      2. _______________________________________________________________________</w:t>
      </w:r>
    </w:p>
    <w:bookmarkEnd w:id="723"/>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26" w:id="724"/>
      <w:r>
        <w:rPr>
          <w:rFonts w:ascii="Times New Roman"/>
          <w:b w:val="false"/>
          <w:i w:val="false"/>
          <w:color w:val="000000"/>
          <w:sz w:val="28"/>
        </w:rPr>
        <w:t>
      Примечание _____________________________________________________________</w:t>
      </w:r>
    </w:p>
    <w:bookmarkEnd w:id="724"/>
    <w:p>
      <w:pPr>
        <w:spacing w:after="0"/>
        <w:ind w:left="0"/>
        <w:jc w:val="both"/>
      </w:pPr>
      <w:r>
        <w:rPr>
          <w:rFonts w:ascii="Times New Roman"/>
          <w:b w:val="false"/>
          <w:i w:val="false"/>
          <w:color w:val="000000"/>
          <w:sz w:val="28"/>
        </w:rPr>
        <w:t xml:space="preserve">                         (указать, к руководству какими спусками кто не</w:t>
      </w:r>
    </w:p>
    <w:p>
      <w:pPr>
        <w:spacing w:after="0"/>
        <w:ind w:left="0"/>
        <w:jc w:val="both"/>
      </w:pPr>
      <w:bookmarkStart w:name="z827" w:id="725"/>
      <w:r>
        <w:rPr>
          <w:rFonts w:ascii="Times New Roman"/>
          <w:b w:val="false"/>
          <w:i w:val="false"/>
          <w:color w:val="000000"/>
          <w:sz w:val="28"/>
        </w:rPr>
        <w:t>
      ________________________________________________________________________</w:t>
      </w:r>
    </w:p>
    <w:bookmarkEnd w:id="725"/>
    <w:p>
      <w:pPr>
        <w:spacing w:after="0"/>
        <w:ind w:left="0"/>
        <w:jc w:val="both"/>
      </w:pPr>
      <w:r>
        <w:rPr>
          <w:rFonts w:ascii="Times New Roman"/>
          <w:b w:val="false"/>
          <w:i w:val="false"/>
          <w:color w:val="000000"/>
          <w:sz w:val="28"/>
        </w:rPr>
        <w:t xml:space="preserve">                               допускается и причины)</w:t>
      </w:r>
    </w:p>
    <w:bookmarkStart w:name="z828" w:id="726"/>
    <w:p>
      <w:pPr>
        <w:spacing w:after="0"/>
        <w:ind w:left="0"/>
        <w:jc w:val="both"/>
      </w:pPr>
      <w:r>
        <w:rPr>
          <w:rFonts w:ascii="Times New Roman"/>
          <w:b w:val="false"/>
          <w:i w:val="false"/>
          <w:color w:val="000000"/>
          <w:sz w:val="28"/>
        </w:rPr>
        <w:t>
      К медицинскому обеспечению всех видов и методов водолазных спусков и к тренировочным спускам в барокамерах:</w:t>
      </w:r>
    </w:p>
    <w:bookmarkEnd w:id="726"/>
    <w:bookmarkStart w:name="z829" w:id="727"/>
    <w:p>
      <w:pPr>
        <w:spacing w:after="0"/>
        <w:ind w:left="0"/>
        <w:jc w:val="both"/>
      </w:pPr>
      <w:r>
        <w:rPr>
          <w:rFonts w:ascii="Times New Roman"/>
          <w:b w:val="false"/>
          <w:i w:val="false"/>
          <w:color w:val="000000"/>
          <w:sz w:val="28"/>
        </w:rPr>
        <w:t>
      1. На глубины до ____________________________ метров</w:t>
      </w:r>
    </w:p>
    <w:bookmarkEnd w:id="727"/>
    <w:p>
      <w:pPr>
        <w:spacing w:after="0"/>
        <w:ind w:left="0"/>
        <w:jc w:val="both"/>
      </w:pPr>
      <w:bookmarkStart w:name="z830" w:id="728"/>
      <w:r>
        <w:rPr>
          <w:rFonts w:ascii="Times New Roman"/>
          <w:b w:val="false"/>
          <w:i w:val="false"/>
          <w:color w:val="000000"/>
          <w:sz w:val="28"/>
        </w:rPr>
        <w:t>
      __________________________________________________________________________</w:t>
      </w:r>
    </w:p>
    <w:bookmarkEnd w:id="728"/>
    <w:p>
      <w:pPr>
        <w:spacing w:after="0"/>
        <w:ind w:left="0"/>
        <w:jc w:val="both"/>
      </w:pPr>
      <w:r>
        <w:rPr>
          <w:rFonts w:ascii="Times New Roman"/>
          <w:b w:val="false"/>
          <w:i w:val="false"/>
          <w:color w:val="000000"/>
          <w:sz w:val="28"/>
        </w:rPr>
        <w:t xml:space="preserve">             (воинское звание, фамилия, имя, отчество отчество (при его наличии)</w:t>
      </w:r>
    </w:p>
    <w:bookmarkStart w:name="z831" w:id="729"/>
    <w:p>
      <w:pPr>
        <w:spacing w:after="0"/>
        <w:ind w:left="0"/>
        <w:jc w:val="both"/>
      </w:pPr>
      <w:r>
        <w:rPr>
          <w:rFonts w:ascii="Times New Roman"/>
          <w:b w:val="false"/>
          <w:i w:val="false"/>
          <w:color w:val="000000"/>
          <w:sz w:val="28"/>
        </w:rPr>
        <w:t>
      2. На глубины до ____________________________ метров</w:t>
      </w:r>
    </w:p>
    <w:bookmarkEnd w:id="729"/>
    <w:p>
      <w:pPr>
        <w:spacing w:after="0"/>
        <w:ind w:left="0"/>
        <w:jc w:val="both"/>
      </w:pPr>
      <w:bookmarkStart w:name="z832" w:id="730"/>
      <w:r>
        <w:rPr>
          <w:rFonts w:ascii="Times New Roman"/>
          <w:b w:val="false"/>
          <w:i w:val="false"/>
          <w:color w:val="000000"/>
          <w:sz w:val="28"/>
        </w:rPr>
        <w:t>
      __________________________________________________________________________</w:t>
      </w:r>
    </w:p>
    <w:bookmarkEnd w:id="730"/>
    <w:p>
      <w:pPr>
        <w:spacing w:after="0"/>
        <w:ind w:left="0"/>
        <w:jc w:val="both"/>
      </w:pPr>
      <w:r>
        <w:rPr>
          <w:rFonts w:ascii="Times New Roman"/>
          <w:b w:val="false"/>
          <w:i w:val="false"/>
          <w:color w:val="000000"/>
          <w:sz w:val="28"/>
        </w:rPr>
        <w:t xml:space="preserve">             (воинское звание, фамилия, имя, отчество отчество (при его наличии)</w:t>
      </w:r>
    </w:p>
    <w:p>
      <w:pPr>
        <w:spacing w:after="0"/>
        <w:ind w:left="0"/>
        <w:jc w:val="both"/>
      </w:pPr>
      <w:bookmarkStart w:name="z833" w:id="731"/>
      <w:r>
        <w:rPr>
          <w:rFonts w:ascii="Times New Roman"/>
          <w:b w:val="false"/>
          <w:i w:val="false"/>
          <w:color w:val="000000"/>
          <w:sz w:val="28"/>
        </w:rPr>
        <w:t>
      Примечание_______________________________________________________________</w:t>
      </w:r>
    </w:p>
    <w:bookmarkEnd w:id="731"/>
    <w:p>
      <w:pPr>
        <w:spacing w:after="0"/>
        <w:ind w:left="0"/>
        <w:jc w:val="both"/>
      </w:pPr>
      <w:r>
        <w:rPr>
          <w:rFonts w:ascii="Times New Roman"/>
          <w:b w:val="false"/>
          <w:i w:val="false"/>
          <w:color w:val="000000"/>
          <w:sz w:val="28"/>
        </w:rPr>
        <w:t xml:space="preserve">                         (указать, к каким видам медицинского обеспечения</w:t>
      </w:r>
    </w:p>
    <w:p>
      <w:pPr>
        <w:spacing w:after="0"/>
        <w:ind w:left="0"/>
        <w:jc w:val="both"/>
      </w:pPr>
      <w:bookmarkStart w:name="z834" w:id="732"/>
      <w:r>
        <w:rPr>
          <w:rFonts w:ascii="Times New Roman"/>
          <w:b w:val="false"/>
          <w:i w:val="false"/>
          <w:color w:val="000000"/>
          <w:sz w:val="28"/>
        </w:rPr>
        <w:t>
      __________________________________________________________________________</w:t>
      </w:r>
    </w:p>
    <w:bookmarkEnd w:id="732"/>
    <w:p>
      <w:pPr>
        <w:spacing w:after="0"/>
        <w:ind w:left="0"/>
        <w:jc w:val="both"/>
      </w:pPr>
      <w:r>
        <w:rPr>
          <w:rFonts w:ascii="Times New Roman"/>
          <w:b w:val="false"/>
          <w:i w:val="false"/>
          <w:color w:val="000000"/>
          <w:sz w:val="28"/>
        </w:rPr>
        <w:t xml:space="preserve">                               кто не допускается и причины)</w:t>
      </w:r>
    </w:p>
    <w:p>
      <w:pPr>
        <w:spacing w:after="0"/>
        <w:ind w:left="0"/>
        <w:jc w:val="both"/>
      </w:pPr>
      <w:bookmarkStart w:name="z835" w:id="733"/>
      <w:r>
        <w:rPr>
          <w:rFonts w:ascii="Times New Roman"/>
          <w:b w:val="false"/>
          <w:i w:val="false"/>
          <w:color w:val="000000"/>
          <w:sz w:val="28"/>
        </w:rPr>
        <w:t>
      Председатель ВКК _________________________________________________________</w:t>
      </w:r>
    </w:p>
    <w:bookmarkEnd w:id="733"/>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36" w:id="734"/>
      <w:r>
        <w:rPr>
          <w:rFonts w:ascii="Times New Roman"/>
          <w:b w:val="false"/>
          <w:i w:val="false"/>
          <w:color w:val="000000"/>
          <w:sz w:val="28"/>
        </w:rPr>
        <w:t>
      Заместитель председателя ВКК _______________________________________________</w:t>
      </w:r>
    </w:p>
    <w:bookmarkEnd w:id="734"/>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37" w:id="735"/>
      <w:r>
        <w:rPr>
          <w:rFonts w:ascii="Times New Roman"/>
          <w:b w:val="false"/>
          <w:i w:val="false"/>
          <w:color w:val="000000"/>
          <w:sz w:val="28"/>
        </w:rPr>
        <w:t>
      Члены ВКК: _______________________________________________________________</w:t>
      </w:r>
    </w:p>
    <w:bookmarkEnd w:id="735"/>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38" w:id="736"/>
      <w:r>
        <w:rPr>
          <w:rFonts w:ascii="Times New Roman"/>
          <w:b w:val="false"/>
          <w:i w:val="false"/>
          <w:color w:val="000000"/>
          <w:sz w:val="28"/>
        </w:rPr>
        <w:t>
      __________________________________________________________________________</w:t>
      </w:r>
    </w:p>
    <w:bookmarkEnd w:id="736"/>
    <w:p>
      <w:pPr>
        <w:spacing w:after="0"/>
        <w:ind w:left="0"/>
        <w:jc w:val="both"/>
      </w:pPr>
      <w:r>
        <w:rPr>
          <w:rFonts w:ascii="Times New Roman"/>
          <w:b w:val="false"/>
          <w:i w:val="false"/>
          <w:color w:val="000000"/>
          <w:sz w:val="28"/>
        </w:rPr>
        <w:t xml:space="preserve">                               (воинское звание,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водолазной службе)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1" w:id="737"/>
    <w:p>
      <w:pPr>
        <w:spacing w:after="0"/>
        <w:ind w:left="0"/>
        <w:jc w:val="left"/>
      </w:pPr>
      <w:r>
        <w:rPr>
          <w:rFonts w:ascii="Times New Roman"/>
          <w:b/>
          <w:i w:val="false"/>
          <w:color w:val="000000"/>
        </w:rPr>
        <w:t xml:space="preserve"> Протокол № ____ водолазной квалификационной комиссии войсковой части ____ </w:t>
      </w:r>
      <w:r>
        <w:br/>
      </w:r>
      <w:r>
        <w:rPr>
          <w:rFonts w:ascii="Times New Roman"/>
          <w:b/>
          <w:i w:val="false"/>
          <w:color w:val="000000"/>
        </w:rPr>
        <w:t>от "___" ______________ 20___ года</w:t>
      </w:r>
    </w:p>
    <w:bookmarkEnd w:id="737"/>
    <w:bookmarkStart w:name="z842" w:id="738"/>
    <w:p>
      <w:pPr>
        <w:spacing w:after="0"/>
        <w:ind w:left="0"/>
        <w:jc w:val="both"/>
      </w:pPr>
      <w:r>
        <w:rPr>
          <w:rFonts w:ascii="Times New Roman"/>
          <w:b w:val="false"/>
          <w:i w:val="false"/>
          <w:color w:val="000000"/>
          <w:sz w:val="28"/>
        </w:rPr>
        <w:t>
      ВКК войсковой части ______ произвела проверку знаний военнослужащих войсковой части ______ по водолазному делу и водолазной медицине в соответствии с Инструкцией по организации деятельности служб в Вооруженных Силах Республики Казахстан (по водолазной службе).</w:t>
      </w:r>
    </w:p>
    <w:bookmarkEnd w:id="738"/>
    <w:bookmarkStart w:name="z843" w:id="739"/>
    <w:p>
      <w:pPr>
        <w:spacing w:after="0"/>
        <w:ind w:left="0"/>
        <w:jc w:val="both"/>
      </w:pPr>
      <w:r>
        <w:rPr>
          <w:rFonts w:ascii="Times New Roman"/>
          <w:b w:val="false"/>
          <w:i w:val="false"/>
          <w:color w:val="000000"/>
          <w:sz w:val="28"/>
        </w:rPr>
        <w:t>
      При этом были получены следующие оценки:</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инициалы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Водолазная квалификация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Водолазное снаряжение и оборудование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водолазной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Водолазная медицина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спуски под воду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4" w:id="740"/>
    <w:p>
      <w:pPr>
        <w:spacing w:after="0"/>
        <w:ind w:left="0"/>
        <w:jc w:val="both"/>
      </w:pPr>
      <w:r>
        <w:rPr>
          <w:rFonts w:ascii="Times New Roman"/>
          <w:b w:val="false"/>
          <w:i w:val="false"/>
          <w:color w:val="000000"/>
          <w:sz w:val="28"/>
        </w:rPr>
        <w:t>
      Выводы:</w:t>
      </w:r>
    </w:p>
    <w:bookmarkEnd w:id="740"/>
    <w:bookmarkStart w:name="z845" w:id="741"/>
    <w:p>
      <w:pPr>
        <w:spacing w:after="0"/>
        <w:ind w:left="0"/>
        <w:jc w:val="both"/>
      </w:pPr>
      <w:r>
        <w:rPr>
          <w:rFonts w:ascii="Times New Roman"/>
          <w:b w:val="false"/>
          <w:i w:val="false"/>
          <w:color w:val="000000"/>
          <w:sz w:val="28"/>
        </w:rPr>
        <w:t>
      1. Присвоить квалификацию _____________________ с выдачей личной книжки водолаза:</w:t>
      </w:r>
    </w:p>
    <w:bookmarkEnd w:id="741"/>
    <w:p>
      <w:pPr>
        <w:spacing w:after="0"/>
        <w:ind w:left="0"/>
        <w:jc w:val="both"/>
      </w:pPr>
      <w:bookmarkStart w:name="z846" w:id="742"/>
      <w:r>
        <w:rPr>
          <w:rFonts w:ascii="Times New Roman"/>
          <w:b w:val="false"/>
          <w:i w:val="false"/>
          <w:color w:val="000000"/>
          <w:sz w:val="28"/>
        </w:rPr>
        <w:t>
      1) _______________________________________________________________________</w:t>
      </w:r>
    </w:p>
    <w:bookmarkEnd w:id="742"/>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47" w:id="743"/>
      <w:r>
        <w:rPr>
          <w:rFonts w:ascii="Times New Roman"/>
          <w:b w:val="false"/>
          <w:i w:val="false"/>
          <w:color w:val="000000"/>
          <w:sz w:val="28"/>
        </w:rPr>
        <w:t>
      2) ________________________________________________________________________</w:t>
      </w:r>
    </w:p>
    <w:bookmarkEnd w:id="743"/>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48" w:id="744"/>
      <w:r>
        <w:rPr>
          <w:rFonts w:ascii="Times New Roman"/>
          <w:b w:val="false"/>
          <w:i w:val="false"/>
          <w:color w:val="000000"/>
          <w:sz w:val="28"/>
        </w:rPr>
        <w:t>
      3) _______________________________________________________________________</w:t>
      </w:r>
    </w:p>
    <w:bookmarkEnd w:id="744"/>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49" w:id="745"/>
      <w:r>
        <w:rPr>
          <w:rFonts w:ascii="Times New Roman"/>
          <w:b w:val="false"/>
          <w:i w:val="false"/>
          <w:color w:val="000000"/>
          <w:sz w:val="28"/>
        </w:rPr>
        <w:t>
      4) _______________________________________________________________________</w:t>
      </w:r>
    </w:p>
    <w:bookmarkEnd w:id="745"/>
    <w:p>
      <w:pPr>
        <w:spacing w:after="0"/>
        <w:ind w:left="0"/>
        <w:jc w:val="both"/>
      </w:pPr>
      <w:r>
        <w:rPr>
          <w:rFonts w:ascii="Times New Roman"/>
          <w:b w:val="false"/>
          <w:i w:val="false"/>
          <w:color w:val="000000"/>
          <w:sz w:val="28"/>
        </w:rPr>
        <w:t xml:space="preserve">                         (воинское звание, фамилия, инициалы)</w:t>
      </w:r>
    </w:p>
    <w:bookmarkStart w:name="z850" w:id="746"/>
    <w:p>
      <w:pPr>
        <w:spacing w:after="0"/>
        <w:ind w:left="0"/>
        <w:jc w:val="both"/>
      </w:pPr>
      <w:r>
        <w:rPr>
          <w:rFonts w:ascii="Times New Roman"/>
          <w:b w:val="false"/>
          <w:i w:val="false"/>
          <w:color w:val="000000"/>
          <w:sz w:val="28"/>
        </w:rPr>
        <w:t>
      2. Подтвердить квалификацию ______________________________________________:</w:t>
      </w:r>
    </w:p>
    <w:bookmarkEnd w:id="746"/>
    <w:p>
      <w:pPr>
        <w:spacing w:after="0"/>
        <w:ind w:left="0"/>
        <w:jc w:val="both"/>
      </w:pPr>
      <w:bookmarkStart w:name="z851" w:id="747"/>
      <w:r>
        <w:rPr>
          <w:rFonts w:ascii="Times New Roman"/>
          <w:b w:val="false"/>
          <w:i w:val="false"/>
          <w:color w:val="000000"/>
          <w:sz w:val="28"/>
        </w:rPr>
        <w:t>
      1) _______________________________________________________________________</w:t>
      </w:r>
    </w:p>
    <w:bookmarkEnd w:id="747"/>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52" w:id="748"/>
      <w:r>
        <w:rPr>
          <w:rFonts w:ascii="Times New Roman"/>
          <w:b w:val="false"/>
          <w:i w:val="false"/>
          <w:color w:val="000000"/>
          <w:sz w:val="28"/>
        </w:rPr>
        <w:t>
      2) _______________________________________________________________________</w:t>
      </w:r>
    </w:p>
    <w:bookmarkEnd w:id="748"/>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53" w:id="749"/>
      <w:r>
        <w:rPr>
          <w:rFonts w:ascii="Times New Roman"/>
          <w:b w:val="false"/>
          <w:i w:val="false"/>
          <w:color w:val="000000"/>
          <w:sz w:val="28"/>
        </w:rPr>
        <w:t>
      3) _______________________________________________________________________</w:t>
      </w:r>
    </w:p>
    <w:bookmarkEnd w:id="749"/>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54" w:id="750"/>
      <w:r>
        <w:rPr>
          <w:rFonts w:ascii="Times New Roman"/>
          <w:b w:val="false"/>
          <w:i w:val="false"/>
          <w:color w:val="000000"/>
          <w:sz w:val="28"/>
        </w:rPr>
        <w:t>
      4) _______________________________________________________________________</w:t>
      </w:r>
    </w:p>
    <w:bookmarkEnd w:id="750"/>
    <w:p>
      <w:pPr>
        <w:spacing w:after="0"/>
        <w:ind w:left="0"/>
        <w:jc w:val="both"/>
      </w:pPr>
      <w:r>
        <w:rPr>
          <w:rFonts w:ascii="Times New Roman"/>
          <w:b w:val="false"/>
          <w:i w:val="false"/>
          <w:color w:val="000000"/>
          <w:sz w:val="28"/>
        </w:rPr>
        <w:t xml:space="preserve">                         (воинское звание, фамилия, инициалы)</w:t>
      </w:r>
    </w:p>
    <w:bookmarkStart w:name="z855" w:id="751"/>
    <w:p>
      <w:pPr>
        <w:spacing w:after="0"/>
        <w:ind w:left="0"/>
        <w:jc w:val="both"/>
      </w:pPr>
      <w:r>
        <w:rPr>
          <w:rFonts w:ascii="Times New Roman"/>
          <w:b w:val="false"/>
          <w:i w:val="false"/>
          <w:color w:val="000000"/>
          <w:sz w:val="28"/>
        </w:rPr>
        <w:t>
      3. Учитывая грубые нарушения воинской дисциплины (меры безопасности) лишить квалификации (понизить квалификацию) _____________ на срок ___________:</w:t>
      </w:r>
    </w:p>
    <w:bookmarkEnd w:id="751"/>
    <w:p>
      <w:pPr>
        <w:spacing w:after="0"/>
        <w:ind w:left="0"/>
        <w:jc w:val="both"/>
      </w:pPr>
      <w:bookmarkStart w:name="z856" w:id="752"/>
      <w:r>
        <w:rPr>
          <w:rFonts w:ascii="Times New Roman"/>
          <w:b w:val="false"/>
          <w:i w:val="false"/>
          <w:color w:val="000000"/>
          <w:sz w:val="28"/>
        </w:rPr>
        <w:t>
      1) _______________________________________________________________________</w:t>
      </w:r>
    </w:p>
    <w:bookmarkEnd w:id="752"/>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57" w:id="753"/>
      <w:r>
        <w:rPr>
          <w:rFonts w:ascii="Times New Roman"/>
          <w:b w:val="false"/>
          <w:i w:val="false"/>
          <w:color w:val="000000"/>
          <w:sz w:val="28"/>
        </w:rPr>
        <w:t>
      2) _______________________________________________________________________</w:t>
      </w:r>
    </w:p>
    <w:bookmarkEnd w:id="753"/>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58" w:id="754"/>
      <w:r>
        <w:rPr>
          <w:rFonts w:ascii="Times New Roman"/>
          <w:b w:val="false"/>
          <w:i w:val="false"/>
          <w:color w:val="000000"/>
          <w:sz w:val="28"/>
        </w:rPr>
        <w:t>
      3) _______________________________________________________________________</w:t>
      </w:r>
    </w:p>
    <w:bookmarkEnd w:id="754"/>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59" w:id="755"/>
      <w:r>
        <w:rPr>
          <w:rFonts w:ascii="Times New Roman"/>
          <w:b w:val="false"/>
          <w:i w:val="false"/>
          <w:color w:val="000000"/>
          <w:sz w:val="28"/>
        </w:rPr>
        <w:t>
      4) _______________________________________________________________________</w:t>
      </w:r>
    </w:p>
    <w:bookmarkEnd w:id="755"/>
    <w:p>
      <w:pPr>
        <w:spacing w:after="0"/>
        <w:ind w:left="0"/>
        <w:jc w:val="both"/>
      </w:pPr>
      <w:r>
        <w:rPr>
          <w:rFonts w:ascii="Times New Roman"/>
          <w:b w:val="false"/>
          <w:i w:val="false"/>
          <w:color w:val="000000"/>
          <w:sz w:val="28"/>
        </w:rPr>
        <w:t xml:space="preserve">                         (воинское звание, фамилия, инициалы)</w:t>
      </w:r>
    </w:p>
    <w:bookmarkStart w:name="z860" w:id="756"/>
    <w:p>
      <w:pPr>
        <w:spacing w:after="0"/>
        <w:ind w:left="0"/>
        <w:jc w:val="both"/>
      </w:pPr>
      <w:r>
        <w:rPr>
          <w:rFonts w:ascii="Times New Roman"/>
          <w:b w:val="false"/>
          <w:i w:val="false"/>
          <w:color w:val="000000"/>
          <w:sz w:val="28"/>
        </w:rPr>
        <w:t>
      4. Допустить к руководству водолазными работами до глубин ________ метров:</w:t>
      </w:r>
    </w:p>
    <w:bookmarkEnd w:id="756"/>
    <w:p>
      <w:pPr>
        <w:spacing w:after="0"/>
        <w:ind w:left="0"/>
        <w:jc w:val="both"/>
      </w:pPr>
      <w:bookmarkStart w:name="z861" w:id="757"/>
      <w:r>
        <w:rPr>
          <w:rFonts w:ascii="Times New Roman"/>
          <w:b w:val="false"/>
          <w:i w:val="false"/>
          <w:color w:val="000000"/>
          <w:sz w:val="28"/>
        </w:rPr>
        <w:t>
      1) _______________________________________________________________________</w:t>
      </w:r>
    </w:p>
    <w:bookmarkEnd w:id="757"/>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62" w:id="758"/>
      <w:r>
        <w:rPr>
          <w:rFonts w:ascii="Times New Roman"/>
          <w:b w:val="false"/>
          <w:i w:val="false"/>
          <w:color w:val="000000"/>
          <w:sz w:val="28"/>
        </w:rPr>
        <w:t>
      2) _______________________________________________________________________</w:t>
      </w:r>
    </w:p>
    <w:bookmarkEnd w:id="758"/>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63" w:id="759"/>
      <w:r>
        <w:rPr>
          <w:rFonts w:ascii="Times New Roman"/>
          <w:b w:val="false"/>
          <w:i w:val="false"/>
          <w:color w:val="000000"/>
          <w:sz w:val="28"/>
        </w:rPr>
        <w:t>
      3) _______________________________________________________________________</w:t>
      </w:r>
    </w:p>
    <w:bookmarkEnd w:id="759"/>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64" w:id="760"/>
      <w:r>
        <w:rPr>
          <w:rFonts w:ascii="Times New Roman"/>
          <w:b w:val="false"/>
          <w:i w:val="false"/>
          <w:color w:val="000000"/>
          <w:sz w:val="28"/>
        </w:rPr>
        <w:t>
      4) _______________________________________________________________________</w:t>
      </w:r>
    </w:p>
    <w:bookmarkEnd w:id="760"/>
    <w:p>
      <w:pPr>
        <w:spacing w:after="0"/>
        <w:ind w:left="0"/>
        <w:jc w:val="both"/>
      </w:pPr>
      <w:r>
        <w:rPr>
          <w:rFonts w:ascii="Times New Roman"/>
          <w:b w:val="false"/>
          <w:i w:val="false"/>
          <w:color w:val="000000"/>
          <w:sz w:val="28"/>
        </w:rPr>
        <w:t xml:space="preserve">                         (воинское звание, фамилия, инициалы)</w:t>
      </w:r>
    </w:p>
    <w:bookmarkStart w:name="z865" w:id="761"/>
    <w:p>
      <w:pPr>
        <w:spacing w:after="0"/>
        <w:ind w:left="0"/>
        <w:jc w:val="both"/>
      </w:pPr>
      <w:r>
        <w:rPr>
          <w:rFonts w:ascii="Times New Roman"/>
          <w:b w:val="false"/>
          <w:i w:val="false"/>
          <w:color w:val="000000"/>
          <w:sz w:val="28"/>
        </w:rPr>
        <w:t>
      5. Допустить к командованию водолазными спусками в снаряжении ______ до глубин ______ метров и медицинскому обеспечению водолазных спусков до глубин ______ метров:</w:t>
      </w:r>
    </w:p>
    <w:bookmarkEnd w:id="761"/>
    <w:p>
      <w:pPr>
        <w:spacing w:after="0"/>
        <w:ind w:left="0"/>
        <w:jc w:val="both"/>
      </w:pPr>
      <w:bookmarkStart w:name="z866" w:id="762"/>
      <w:r>
        <w:rPr>
          <w:rFonts w:ascii="Times New Roman"/>
          <w:b w:val="false"/>
          <w:i w:val="false"/>
          <w:color w:val="000000"/>
          <w:sz w:val="28"/>
        </w:rPr>
        <w:t>
      1) _______________________________________________________________________</w:t>
      </w:r>
    </w:p>
    <w:bookmarkEnd w:id="762"/>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67" w:id="763"/>
      <w:r>
        <w:rPr>
          <w:rFonts w:ascii="Times New Roman"/>
          <w:b w:val="false"/>
          <w:i w:val="false"/>
          <w:color w:val="000000"/>
          <w:sz w:val="28"/>
        </w:rPr>
        <w:t>
      2) _______________________________________________________________________</w:t>
      </w:r>
    </w:p>
    <w:bookmarkEnd w:id="763"/>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68" w:id="764"/>
      <w:r>
        <w:rPr>
          <w:rFonts w:ascii="Times New Roman"/>
          <w:b w:val="false"/>
          <w:i w:val="false"/>
          <w:color w:val="000000"/>
          <w:sz w:val="28"/>
        </w:rPr>
        <w:t>
      3) _______________________________________________________________________</w:t>
      </w:r>
    </w:p>
    <w:bookmarkEnd w:id="764"/>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69" w:id="765"/>
      <w:r>
        <w:rPr>
          <w:rFonts w:ascii="Times New Roman"/>
          <w:b w:val="false"/>
          <w:i w:val="false"/>
          <w:color w:val="000000"/>
          <w:sz w:val="28"/>
        </w:rPr>
        <w:t>
      4) _______________________________________________________________________</w:t>
      </w:r>
    </w:p>
    <w:bookmarkEnd w:id="765"/>
    <w:p>
      <w:pPr>
        <w:spacing w:after="0"/>
        <w:ind w:left="0"/>
        <w:jc w:val="both"/>
      </w:pPr>
      <w:r>
        <w:rPr>
          <w:rFonts w:ascii="Times New Roman"/>
          <w:b w:val="false"/>
          <w:i w:val="false"/>
          <w:color w:val="000000"/>
          <w:sz w:val="28"/>
        </w:rPr>
        <w:t xml:space="preserve">                         (воинское звание, фамилия, инициалы)</w:t>
      </w:r>
    </w:p>
    <w:bookmarkStart w:name="z870" w:id="766"/>
    <w:p>
      <w:pPr>
        <w:spacing w:after="0"/>
        <w:ind w:left="0"/>
        <w:jc w:val="both"/>
      </w:pPr>
      <w:r>
        <w:rPr>
          <w:rFonts w:ascii="Times New Roman"/>
          <w:b w:val="false"/>
          <w:i w:val="false"/>
          <w:color w:val="000000"/>
          <w:sz w:val="28"/>
        </w:rPr>
        <w:t>
      6. Допустить к медицинскому обеспечению водолазных спусков до глубин ______ метров:</w:t>
      </w:r>
    </w:p>
    <w:bookmarkEnd w:id="766"/>
    <w:p>
      <w:pPr>
        <w:spacing w:after="0"/>
        <w:ind w:left="0"/>
        <w:jc w:val="both"/>
      </w:pPr>
      <w:bookmarkStart w:name="z871" w:id="767"/>
      <w:r>
        <w:rPr>
          <w:rFonts w:ascii="Times New Roman"/>
          <w:b w:val="false"/>
          <w:i w:val="false"/>
          <w:color w:val="000000"/>
          <w:sz w:val="28"/>
        </w:rPr>
        <w:t>
      1) _______________________________________________________________________</w:t>
      </w:r>
    </w:p>
    <w:bookmarkEnd w:id="767"/>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72" w:id="768"/>
      <w:r>
        <w:rPr>
          <w:rFonts w:ascii="Times New Roman"/>
          <w:b w:val="false"/>
          <w:i w:val="false"/>
          <w:color w:val="000000"/>
          <w:sz w:val="28"/>
        </w:rPr>
        <w:t>
      2) _______________________________________________________________________</w:t>
      </w:r>
    </w:p>
    <w:bookmarkEnd w:id="768"/>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73" w:id="769"/>
      <w:r>
        <w:rPr>
          <w:rFonts w:ascii="Times New Roman"/>
          <w:b w:val="false"/>
          <w:i w:val="false"/>
          <w:color w:val="000000"/>
          <w:sz w:val="28"/>
        </w:rPr>
        <w:t>
      3) _______________________________________________________________________</w:t>
      </w:r>
    </w:p>
    <w:bookmarkEnd w:id="769"/>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74" w:id="770"/>
      <w:r>
        <w:rPr>
          <w:rFonts w:ascii="Times New Roman"/>
          <w:b w:val="false"/>
          <w:i w:val="false"/>
          <w:color w:val="000000"/>
          <w:sz w:val="28"/>
        </w:rPr>
        <w:t>
      4) _______________________________________________________________________</w:t>
      </w:r>
    </w:p>
    <w:bookmarkEnd w:id="770"/>
    <w:p>
      <w:pPr>
        <w:spacing w:after="0"/>
        <w:ind w:left="0"/>
        <w:jc w:val="both"/>
      </w:pPr>
      <w:r>
        <w:rPr>
          <w:rFonts w:ascii="Times New Roman"/>
          <w:b w:val="false"/>
          <w:i w:val="false"/>
          <w:color w:val="000000"/>
          <w:sz w:val="28"/>
        </w:rPr>
        <w:t xml:space="preserve">                         (воинское звание, фамилия, инициалы)</w:t>
      </w:r>
    </w:p>
    <w:bookmarkStart w:name="z875" w:id="771"/>
    <w:p>
      <w:pPr>
        <w:spacing w:after="0"/>
        <w:ind w:left="0"/>
        <w:jc w:val="both"/>
      </w:pPr>
      <w:r>
        <w:rPr>
          <w:rFonts w:ascii="Times New Roman"/>
          <w:b w:val="false"/>
          <w:i w:val="false"/>
          <w:color w:val="000000"/>
          <w:sz w:val="28"/>
        </w:rPr>
        <w:t>
      7. Допустить к спускам под воду в снаряжении до глубин _______ метров:</w:t>
      </w:r>
    </w:p>
    <w:bookmarkEnd w:id="771"/>
    <w:p>
      <w:pPr>
        <w:spacing w:after="0"/>
        <w:ind w:left="0"/>
        <w:jc w:val="both"/>
      </w:pPr>
      <w:bookmarkStart w:name="z876" w:id="772"/>
      <w:r>
        <w:rPr>
          <w:rFonts w:ascii="Times New Roman"/>
          <w:b w:val="false"/>
          <w:i w:val="false"/>
          <w:color w:val="000000"/>
          <w:sz w:val="28"/>
        </w:rPr>
        <w:t>
      1) _______________________________________________________________________</w:t>
      </w:r>
    </w:p>
    <w:bookmarkEnd w:id="772"/>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77" w:id="773"/>
      <w:r>
        <w:rPr>
          <w:rFonts w:ascii="Times New Roman"/>
          <w:b w:val="false"/>
          <w:i w:val="false"/>
          <w:color w:val="000000"/>
          <w:sz w:val="28"/>
        </w:rPr>
        <w:t>
      2) _______________________________________________________________________</w:t>
      </w:r>
    </w:p>
    <w:bookmarkEnd w:id="773"/>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78" w:id="774"/>
      <w:r>
        <w:rPr>
          <w:rFonts w:ascii="Times New Roman"/>
          <w:b w:val="false"/>
          <w:i w:val="false"/>
          <w:color w:val="000000"/>
          <w:sz w:val="28"/>
        </w:rPr>
        <w:t>
      3) _______________________________________________________________________</w:t>
      </w:r>
    </w:p>
    <w:bookmarkEnd w:id="774"/>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79" w:id="775"/>
      <w:r>
        <w:rPr>
          <w:rFonts w:ascii="Times New Roman"/>
          <w:b w:val="false"/>
          <w:i w:val="false"/>
          <w:color w:val="000000"/>
          <w:sz w:val="28"/>
        </w:rPr>
        <w:t>
      4) _______________________________________________________________________</w:t>
      </w:r>
    </w:p>
    <w:bookmarkEnd w:id="775"/>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80" w:id="776"/>
      <w:r>
        <w:rPr>
          <w:rFonts w:ascii="Times New Roman"/>
          <w:b w:val="false"/>
          <w:i w:val="false"/>
          <w:color w:val="000000"/>
          <w:sz w:val="28"/>
        </w:rPr>
        <w:t>
      Председатель ВКК ________________________________________________________</w:t>
      </w:r>
    </w:p>
    <w:bookmarkEnd w:id="776"/>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81" w:id="777"/>
      <w:r>
        <w:rPr>
          <w:rFonts w:ascii="Times New Roman"/>
          <w:b w:val="false"/>
          <w:i w:val="false"/>
          <w:color w:val="000000"/>
          <w:sz w:val="28"/>
        </w:rPr>
        <w:t>
      Заместитель председателя ВКК ______________________________________________</w:t>
      </w:r>
    </w:p>
    <w:bookmarkEnd w:id="777"/>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82" w:id="778"/>
      <w:r>
        <w:rPr>
          <w:rFonts w:ascii="Times New Roman"/>
          <w:b w:val="false"/>
          <w:i w:val="false"/>
          <w:color w:val="000000"/>
          <w:sz w:val="28"/>
        </w:rPr>
        <w:t>
      Члены ВКК: ______________________________________________________________</w:t>
      </w:r>
    </w:p>
    <w:bookmarkEnd w:id="778"/>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883" w:id="779"/>
      <w:r>
        <w:rPr>
          <w:rFonts w:ascii="Times New Roman"/>
          <w:b w:val="false"/>
          <w:i w:val="false"/>
          <w:color w:val="000000"/>
          <w:sz w:val="28"/>
        </w:rPr>
        <w:t>
      _________________________________________________________________________</w:t>
      </w:r>
    </w:p>
    <w:bookmarkEnd w:id="779"/>
    <w:p>
      <w:pPr>
        <w:spacing w:after="0"/>
        <w:ind w:left="0"/>
        <w:jc w:val="both"/>
      </w:pPr>
      <w:r>
        <w:rPr>
          <w:rFonts w:ascii="Times New Roman"/>
          <w:b w:val="false"/>
          <w:i w:val="false"/>
          <w:color w:val="000000"/>
          <w:sz w:val="28"/>
        </w:rPr>
        <w:t xml:space="preserve">                         (воинское звание,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водолазной службе)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6" w:id="780"/>
    <w:p>
      <w:pPr>
        <w:spacing w:after="0"/>
        <w:ind w:left="0"/>
        <w:jc w:val="left"/>
      </w:pPr>
      <w:r>
        <w:rPr>
          <w:rFonts w:ascii="Times New Roman"/>
          <w:b/>
          <w:i w:val="false"/>
          <w:color w:val="000000"/>
        </w:rPr>
        <w:t xml:space="preserve"> ЖУРНАЛ ВОДОЛАЗНЫХ РАБОТ </w:t>
      </w:r>
      <w:r>
        <w:br/>
      </w:r>
      <w:r>
        <w:rPr>
          <w:rFonts w:ascii="Times New Roman"/>
          <w:b/>
          <w:i w:val="false"/>
          <w:color w:val="000000"/>
        </w:rPr>
        <w:t xml:space="preserve">____________________________________________ </w:t>
      </w:r>
      <w:r>
        <w:br/>
      </w:r>
      <w:r>
        <w:rPr>
          <w:rFonts w:ascii="Times New Roman"/>
          <w:b/>
          <w:i w:val="false"/>
          <w:color w:val="000000"/>
        </w:rPr>
        <w:t>(наименование корабля или номер войсковой части)</w:t>
      </w:r>
    </w:p>
    <w:bookmarkEnd w:id="780"/>
    <w:bookmarkStart w:name="z887" w:id="781"/>
    <w:p>
      <w:pPr>
        <w:spacing w:after="0"/>
        <w:ind w:left="0"/>
        <w:jc w:val="both"/>
      </w:pPr>
      <w:r>
        <w:rPr>
          <w:rFonts w:ascii="Times New Roman"/>
          <w:b w:val="false"/>
          <w:i w:val="false"/>
          <w:color w:val="000000"/>
          <w:sz w:val="28"/>
        </w:rPr>
        <w:t>
      Начат ______________________20___ года</w:t>
      </w:r>
    </w:p>
    <w:bookmarkEnd w:id="781"/>
    <w:bookmarkStart w:name="z888" w:id="782"/>
    <w:p>
      <w:pPr>
        <w:spacing w:after="0"/>
        <w:ind w:left="0"/>
        <w:jc w:val="both"/>
      </w:pPr>
      <w:r>
        <w:rPr>
          <w:rFonts w:ascii="Times New Roman"/>
          <w:b w:val="false"/>
          <w:i w:val="false"/>
          <w:color w:val="000000"/>
          <w:sz w:val="28"/>
        </w:rPr>
        <w:t>
      Окончен____________________20___ года</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спуска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водолазов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спуска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снаряжения, аппарата или барокамеры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аппарата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 баллонах, килограмм сила/сантиметр в квадрате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водолаза в проведении рабочей проверки водолазного снаряжения или барокамеры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опроса (медицинского осмотра) водолаза перед спуском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спуска, час, минут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спуска, час.мин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время спуска, час, мин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водолазной службе)</w:t>
            </w:r>
          </w:p>
        </w:tc>
      </w:tr>
    </w:tbl>
    <w:bookmarkStart w:name="z890" w:id="783"/>
    <w:p>
      <w:pPr>
        <w:spacing w:after="0"/>
        <w:ind w:left="0"/>
        <w:jc w:val="left"/>
      </w:pPr>
      <w:r>
        <w:rPr>
          <w:rFonts w:ascii="Times New Roman"/>
          <w:b/>
          <w:i w:val="false"/>
          <w:color w:val="000000"/>
        </w:rPr>
        <w:t xml:space="preserve"> Ежегодные нормы часов (спусков) работы под водой</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спусковых часов с начала водолазной практики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водолазные квалификации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 3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 2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 1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 1 класса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водолазные квалификации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водолаз-сварщик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часов работы под водой по сварке и резке металлов каждый год (без учета времени декомпрессии)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водолаз-взрывник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спусков в год (не менее 3 спусков в полугодие) с практической установкой зарядов (имитаторов)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барокамеры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тренировок в квартал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водолазной службе)</w:t>
            </w:r>
          </w:p>
        </w:tc>
      </w:tr>
    </w:tbl>
    <w:bookmarkStart w:name="z892" w:id="784"/>
    <w:p>
      <w:pPr>
        <w:spacing w:after="0"/>
        <w:ind w:left="0"/>
        <w:jc w:val="left"/>
      </w:pPr>
      <w:r>
        <w:rPr>
          <w:rFonts w:ascii="Times New Roman"/>
          <w:b/>
          <w:i w:val="false"/>
          <w:color w:val="000000"/>
        </w:rPr>
        <w:t xml:space="preserve"> Перечень типовых действий при нарушении нормальной работы водолазного снаряжения и средств обеспечения водолазного спуска</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аварийной ситуации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командира спуска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аварийного водолаза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страхующего и обеспечивающего водолазов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спусках в снаряжении с полузамкнутой и замкнутой схемами дыхания на малые и средние глубины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Повреждена трубка выдоха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 доклад от водолаза, приказывает поднять его на поверхность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есть возможность, переходит на открытую схему дыхания, пережимает поврежденную трубку ниже места повреждения и выходит на поверхность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Повреждена трубка вдоха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 сигнал от водолаза, дает указание о его подъеме на поверхность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 зажимает рукой место разрыва, делает осторожные медленные вдохи, следя, чтобы в трубку не попала вода, дает сигнал о подъеме и выходит на поверхность, не задерживая при этом дыхания и делая выдох, чтобы не получить баротравмы легких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 (невозможен) выдох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доклада водолаза переводит его на дыхание по открытой схеме и дает указание о подъеме на поверхность, при необходимости помещает в декомпрессионную барокамеру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Докладывает о случившемся командиру спуска, переходит на дыхание по открытой схеме (вдох из мешка, выдох под шлем) и выходит на поверхность, не задерживая при этом дыхания во избежание получения баротравмы легких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спусках в снаряжении с открытой схемой дыхания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Повреждена трубка выдоха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 сигнал от водолаза, дает команду поднять его на поверхность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 зажимает трубку выше повреждения, продолжает дышать, разжимая трубку выдоха при выходе, сообщает командиру спуска о случившемся и всплывает на поверхность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вдоха (оборвана трубка или шланг вдоха), нет подачи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 сигнал от водолаза, дает команду поднять его на поверхность и при необходимости оказать медицинскую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Дает сигнал "Тревога", сбрасывает ремень с грузами (при необходимости и аппарат), вынимает изо рта загубник и всплывает на поверхность, не задерживая выдоха, чтобы не получить баротравмы легких. Всплывать следует со скоростью пузырьков выдыхаемого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 гидрокомбинезон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Дает указание о подъеме водолаза на поверхность самостоятельно или на сигнальном конце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всплывает на поверхность и выходит из воды, так как попадание воды в гидрокомбинезон приведет к потере плавучести. Если это произошло, подъем производится на сигнальном конце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водолазной службе)</w:t>
            </w:r>
          </w:p>
        </w:tc>
      </w:tr>
    </w:tbl>
    <w:bookmarkStart w:name="z894" w:id="785"/>
    <w:p>
      <w:pPr>
        <w:spacing w:after="0"/>
        <w:ind w:left="0"/>
        <w:jc w:val="left"/>
      </w:pPr>
      <w:r>
        <w:rPr>
          <w:rFonts w:ascii="Times New Roman"/>
          <w:b/>
          <w:i w:val="false"/>
          <w:color w:val="000000"/>
        </w:rPr>
        <w:t xml:space="preserve"> Условные сигналы связи с водолазами</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сигналов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водолазу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водолаза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спусках в вентилируемом снаряжении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спусках в снаряжении с открытой, замкнутой и полузамкнутой схемами дыхания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спусках в вентилируемом снаряжении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спусках в снаряжении с открытой, замкнутой и полузамкнутой схемами дыхания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Дернуть один раз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86"/>
          <w:p>
            <w:pPr>
              <w:spacing w:after="20"/>
              <w:ind w:left="20"/>
              <w:jc w:val="both"/>
            </w:pPr>
            <w:r>
              <w:rPr>
                <w:rFonts w:ascii="Times New Roman"/>
                <w:b w:val="false"/>
                <w:i w:val="false"/>
                <w:color w:val="000000"/>
                <w:sz w:val="20"/>
              </w:rPr>
              <w:t>
Как себя чувствуешь? Повтори!</w:t>
            </w:r>
          </w:p>
          <w:bookmarkEnd w:id="786"/>
          <w:p>
            <w:pPr>
              <w:spacing w:after="20"/>
              <w:ind w:left="20"/>
              <w:jc w:val="both"/>
            </w:pPr>
            <w:r>
              <w:rPr>
                <w:rFonts w:ascii="Times New Roman"/>
                <w:b w:val="false"/>
                <w:i w:val="false"/>
                <w:color w:val="000000"/>
                <w:sz w:val="20"/>
              </w:rPr>
              <w:t>
Выбирай шланг-кабель к себе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87"/>
          <w:p>
            <w:pPr>
              <w:spacing w:after="20"/>
              <w:ind w:left="20"/>
              <w:jc w:val="both"/>
            </w:pPr>
            <w:r>
              <w:rPr>
                <w:rFonts w:ascii="Times New Roman"/>
                <w:b w:val="false"/>
                <w:i w:val="false"/>
                <w:color w:val="000000"/>
                <w:sz w:val="20"/>
              </w:rPr>
              <w:t>
Я на грунте. Чувствую себя хорошо.</w:t>
            </w:r>
          </w:p>
          <w:bookmarkEnd w:id="787"/>
          <w:p>
            <w:pPr>
              <w:spacing w:after="20"/>
              <w:ind w:left="20"/>
              <w:jc w:val="both"/>
            </w:pPr>
            <w:r>
              <w:rPr>
                <w:rFonts w:ascii="Times New Roman"/>
                <w:b w:val="false"/>
                <w:i w:val="false"/>
                <w:color w:val="000000"/>
                <w:sz w:val="20"/>
              </w:rPr>
              <w:t>
Выбери слабину шланг-кабеля. Повтори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Дернуть два раза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Провентилируй скафандр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88"/>
          <w:p>
            <w:pPr>
              <w:spacing w:after="20"/>
              <w:ind w:left="20"/>
              <w:jc w:val="both"/>
            </w:pPr>
            <w:r>
              <w:rPr>
                <w:rFonts w:ascii="Times New Roman"/>
                <w:b w:val="false"/>
                <w:i w:val="false"/>
                <w:color w:val="000000"/>
                <w:sz w:val="20"/>
              </w:rPr>
              <w:t>
Сделай замену газовой смеси в мешке.</w:t>
            </w:r>
          </w:p>
          <w:bookmarkEnd w:id="788"/>
          <w:p>
            <w:pPr>
              <w:spacing w:after="20"/>
              <w:ind w:left="20"/>
              <w:jc w:val="both"/>
            </w:pPr>
            <w:r>
              <w:rPr>
                <w:rFonts w:ascii="Times New Roman"/>
                <w:b w:val="false"/>
                <w:i w:val="false"/>
                <w:color w:val="000000"/>
                <w:sz w:val="20"/>
              </w:rPr>
              <w:t>
Проверь запас воздуха (газовой смеси)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воздуха!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89"/>
          <w:p>
            <w:pPr>
              <w:spacing w:after="20"/>
              <w:ind w:left="20"/>
              <w:jc w:val="both"/>
            </w:pPr>
            <w:r>
              <w:rPr>
                <w:rFonts w:ascii="Times New Roman"/>
                <w:b w:val="false"/>
                <w:i w:val="false"/>
                <w:color w:val="000000"/>
                <w:sz w:val="20"/>
              </w:rPr>
              <w:t>
Делаю замену газовой смеси в мешке.</w:t>
            </w:r>
          </w:p>
          <w:bookmarkEnd w:id="789"/>
          <w:p>
            <w:pPr>
              <w:spacing w:after="20"/>
              <w:ind w:left="20"/>
              <w:jc w:val="both"/>
            </w:pPr>
            <w:r>
              <w:rPr>
                <w:rFonts w:ascii="Times New Roman"/>
                <w:b w:val="false"/>
                <w:i w:val="false"/>
                <w:color w:val="000000"/>
                <w:sz w:val="20"/>
              </w:rPr>
              <w:t>
Проверил запас воздуха (газовой смеси), в норме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Дернуть три раза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Начинаем подъем. Выходи наверх (повторение сигнала обязывает водолаза немедленно выйти наверх)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Поднимай наверх! Выхожу наверх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Дернуть четыре раза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Даем меньше воздуха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воздуха!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Частые подергивания (более четырех раз)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Тревога! Мне плохо! Поднимай скорее!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Потрясти один раз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Прекрати спуск (подъем, движение)!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Останови спуск (подъем)!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Потрясти два раза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Продолжай спуск (движение). Иди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Продолжай спуск. Потрави шланг-кабель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Потрясти три раза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 на месте! Спускаем второго водолаза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90"/>
          <w:p>
            <w:pPr>
              <w:spacing w:after="20"/>
              <w:ind w:left="20"/>
              <w:jc w:val="both"/>
            </w:pPr>
            <w:r>
              <w:rPr>
                <w:rFonts w:ascii="Times New Roman"/>
                <w:b w:val="false"/>
                <w:i w:val="false"/>
                <w:color w:val="000000"/>
                <w:sz w:val="20"/>
              </w:rPr>
              <w:t>
Запутался, не могу выйти без помощи</w:t>
            </w:r>
          </w:p>
          <w:bookmarkEnd w:id="790"/>
          <w:p>
            <w:pPr>
              <w:spacing w:after="20"/>
              <w:ind w:left="20"/>
              <w:jc w:val="both"/>
            </w:pPr>
            <w:r>
              <w:rPr>
                <w:rFonts w:ascii="Times New Roman"/>
                <w:b w:val="false"/>
                <w:i w:val="false"/>
                <w:color w:val="000000"/>
                <w:sz w:val="20"/>
              </w:rPr>
              <w:t>
второго водолаза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Дернуть один раз и потрясти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 вправо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 вправо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Дернуть два раза и потрясти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 влево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 влево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Дернуть один раз и потянуть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Подаем инструмент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Подавайте инструмент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Дернуть два раза и потянуть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Подаем конец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Подавайте конец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Дернуть, потряси и дернуть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Запасной сигнал</w:t>
            </w:r>
          </w:p>
        </w:tc>
      </w:tr>
    </w:tbl>
    <w:bookmarkStart w:name="z900" w:id="791"/>
    <w:p>
      <w:pPr>
        <w:spacing w:after="0"/>
        <w:ind w:left="0"/>
        <w:jc w:val="both"/>
      </w:pPr>
      <w:r>
        <w:rPr>
          <w:rFonts w:ascii="Times New Roman"/>
          <w:b w:val="false"/>
          <w:i w:val="false"/>
          <w:color w:val="000000"/>
          <w:sz w:val="28"/>
        </w:rPr>
        <w:t>
      Примечания:</w:t>
      </w:r>
    </w:p>
    <w:bookmarkEnd w:id="791"/>
    <w:bookmarkStart w:name="z901" w:id="792"/>
    <w:p>
      <w:pPr>
        <w:spacing w:after="0"/>
        <w:ind w:left="0"/>
        <w:jc w:val="both"/>
      </w:pPr>
      <w:r>
        <w:rPr>
          <w:rFonts w:ascii="Times New Roman"/>
          <w:b w:val="false"/>
          <w:i w:val="false"/>
          <w:color w:val="000000"/>
          <w:sz w:val="28"/>
        </w:rPr>
        <w:t>
      1. Для передачи условных сигналов выбрать слабину сигнального конца, а затем подавать сигналы отчетливо, несильно дергая вдоль оси сигнального конца.</w:t>
      </w:r>
    </w:p>
    <w:bookmarkEnd w:id="792"/>
    <w:bookmarkStart w:name="z902" w:id="793"/>
    <w:p>
      <w:pPr>
        <w:spacing w:after="0"/>
        <w:ind w:left="0"/>
        <w:jc w:val="both"/>
      </w:pPr>
      <w:r>
        <w:rPr>
          <w:rFonts w:ascii="Times New Roman"/>
          <w:b w:val="false"/>
          <w:i w:val="false"/>
          <w:color w:val="000000"/>
          <w:sz w:val="28"/>
        </w:rPr>
        <w:t>
      2. Каждый сигнал репетуется тем, кому он дается, исключая сигнал тревоги, по которому следует поднимать водолаза без промедления.</w:t>
      </w:r>
    </w:p>
    <w:bookmarkEnd w:id="793"/>
    <w:bookmarkStart w:name="z903" w:id="794"/>
    <w:p>
      <w:pPr>
        <w:spacing w:after="0"/>
        <w:ind w:left="0"/>
        <w:jc w:val="both"/>
      </w:pPr>
      <w:r>
        <w:rPr>
          <w:rFonts w:ascii="Times New Roman"/>
          <w:b w:val="false"/>
          <w:i w:val="false"/>
          <w:color w:val="000000"/>
          <w:sz w:val="28"/>
        </w:rPr>
        <w:t>
      3. Направление движения под водой работающий водолаз выбирает, ориентируясь по сигнальному концу: "иди прямо" - по направлению сигнального конца от обеспечивающего водолаза, "иди вправо" и "иди влево" - в перпендикулярных направлениях.</w:t>
      </w:r>
    </w:p>
    <w:bookmarkEnd w:id="794"/>
    <w:bookmarkStart w:name="z904" w:id="795"/>
    <w:p>
      <w:pPr>
        <w:spacing w:after="0"/>
        <w:ind w:left="0"/>
        <w:jc w:val="both"/>
      </w:pPr>
      <w:r>
        <w:rPr>
          <w:rFonts w:ascii="Times New Roman"/>
          <w:b w:val="false"/>
          <w:i w:val="false"/>
          <w:color w:val="000000"/>
          <w:sz w:val="28"/>
        </w:rPr>
        <w:t>
      4. В аварийном случае при невозможности передачи сигнала по сигнальному концу (шланг-кабелю) и отсутствии телефонной связи следует подать аварийному водолазу звуковые сигналы. Звуковые сигналы подаются ударом металлического предмета о металл (например: о водолазный трап), причем один удар соответствует сигналу "дернуть", а двойной – "потрясти". Аналогично сигналы подаются аварийным водолазом.</w:t>
      </w:r>
    </w:p>
    <w:bookmarkEnd w:id="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водолазной службе)</w:t>
            </w:r>
          </w:p>
        </w:tc>
      </w:tr>
    </w:tbl>
    <w:bookmarkStart w:name="z906" w:id="796"/>
    <w:p>
      <w:pPr>
        <w:spacing w:after="0"/>
        <w:ind w:left="0"/>
        <w:jc w:val="left"/>
      </w:pPr>
      <w:r>
        <w:rPr>
          <w:rFonts w:ascii="Times New Roman"/>
          <w:b/>
          <w:i w:val="false"/>
          <w:color w:val="000000"/>
        </w:rPr>
        <w:t xml:space="preserve"> Требования к некоторым средствам обеспечения водолазных спусков</w:t>
      </w:r>
    </w:p>
    <w:bookmarkEnd w:id="796"/>
    <w:bookmarkStart w:name="z907" w:id="797"/>
    <w:p>
      <w:pPr>
        <w:spacing w:after="0"/>
        <w:ind w:left="0"/>
        <w:jc w:val="both"/>
      </w:pPr>
      <w:r>
        <w:rPr>
          <w:rFonts w:ascii="Times New Roman"/>
          <w:b w:val="false"/>
          <w:i w:val="false"/>
          <w:color w:val="000000"/>
          <w:sz w:val="28"/>
        </w:rPr>
        <w:t>
      1. Водолазные трапы.</w:t>
      </w:r>
    </w:p>
    <w:bookmarkEnd w:id="797"/>
    <w:bookmarkStart w:name="z908" w:id="798"/>
    <w:p>
      <w:pPr>
        <w:spacing w:after="0"/>
        <w:ind w:left="0"/>
        <w:jc w:val="both"/>
      </w:pPr>
      <w:r>
        <w:rPr>
          <w:rFonts w:ascii="Times New Roman"/>
          <w:b w:val="false"/>
          <w:i w:val="false"/>
          <w:color w:val="000000"/>
          <w:sz w:val="28"/>
        </w:rPr>
        <w:t>
      Конструкция водолазных трапов обеспечивает:</w:t>
      </w:r>
    </w:p>
    <w:bookmarkEnd w:id="798"/>
    <w:bookmarkStart w:name="z909" w:id="799"/>
    <w:p>
      <w:pPr>
        <w:spacing w:after="0"/>
        <w:ind w:left="0"/>
        <w:jc w:val="both"/>
      </w:pPr>
      <w:r>
        <w:rPr>
          <w:rFonts w:ascii="Times New Roman"/>
          <w:b w:val="false"/>
          <w:i w:val="false"/>
          <w:color w:val="000000"/>
          <w:sz w:val="28"/>
        </w:rPr>
        <w:t>
      1) горизонтальное положение ступеней при установке трапа в рабочее положение;</w:t>
      </w:r>
    </w:p>
    <w:bookmarkEnd w:id="799"/>
    <w:bookmarkStart w:name="z910" w:id="800"/>
    <w:p>
      <w:pPr>
        <w:spacing w:after="0"/>
        <w:ind w:left="0"/>
        <w:jc w:val="both"/>
      </w:pPr>
      <w:r>
        <w:rPr>
          <w:rFonts w:ascii="Times New Roman"/>
          <w:b w:val="false"/>
          <w:i w:val="false"/>
          <w:color w:val="000000"/>
          <w:sz w:val="28"/>
        </w:rPr>
        <w:t>
      2) расстояние ступеней трапа от борта корабля не менее, чем 20-25 сантиметров;</w:t>
      </w:r>
    </w:p>
    <w:bookmarkEnd w:id="800"/>
    <w:bookmarkStart w:name="z911" w:id="801"/>
    <w:p>
      <w:pPr>
        <w:spacing w:after="0"/>
        <w:ind w:left="0"/>
        <w:jc w:val="both"/>
      </w:pPr>
      <w:r>
        <w:rPr>
          <w:rFonts w:ascii="Times New Roman"/>
          <w:b w:val="false"/>
          <w:i w:val="false"/>
          <w:color w:val="000000"/>
          <w:sz w:val="28"/>
        </w:rPr>
        <w:t>
      3) нескользкую и удобную для очистки от грязи, снега и льда поверхность ступеней;</w:t>
      </w:r>
    </w:p>
    <w:bookmarkEnd w:id="801"/>
    <w:bookmarkStart w:name="z912" w:id="802"/>
    <w:p>
      <w:pPr>
        <w:spacing w:after="0"/>
        <w:ind w:left="0"/>
        <w:jc w:val="both"/>
      </w:pPr>
      <w:r>
        <w:rPr>
          <w:rFonts w:ascii="Times New Roman"/>
          <w:b w:val="false"/>
          <w:i w:val="false"/>
          <w:color w:val="000000"/>
          <w:sz w:val="28"/>
        </w:rPr>
        <w:t>
      4) установку трапа под углом 20-30 градусов к вертикали (для спусков в плавательном снаряжении с ножными ластами - 10-15 градусов);</w:t>
      </w:r>
    </w:p>
    <w:bookmarkEnd w:id="802"/>
    <w:bookmarkStart w:name="z913" w:id="803"/>
    <w:p>
      <w:pPr>
        <w:spacing w:after="0"/>
        <w:ind w:left="0"/>
        <w:jc w:val="both"/>
      </w:pPr>
      <w:r>
        <w:rPr>
          <w:rFonts w:ascii="Times New Roman"/>
          <w:b w:val="false"/>
          <w:i w:val="false"/>
          <w:color w:val="000000"/>
          <w:sz w:val="28"/>
        </w:rPr>
        <w:t>
      5) крепление трапа на площадке или борту корабля, предотвращающее возможность самопроизвольного смещения или падения трапа;</w:t>
      </w:r>
    </w:p>
    <w:bookmarkEnd w:id="803"/>
    <w:bookmarkStart w:name="z914" w:id="804"/>
    <w:p>
      <w:pPr>
        <w:spacing w:after="0"/>
        <w:ind w:left="0"/>
        <w:jc w:val="both"/>
      </w:pPr>
      <w:r>
        <w:rPr>
          <w:rFonts w:ascii="Times New Roman"/>
          <w:b w:val="false"/>
          <w:i w:val="false"/>
          <w:color w:val="000000"/>
          <w:sz w:val="28"/>
        </w:rPr>
        <w:t>
      6) возможность удержания руками за поручни или леер трапа при выходе с трапа (входе на трап).</w:t>
      </w:r>
    </w:p>
    <w:bookmarkEnd w:id="804"/>
    <w:bookmarkStart w:name="z915" w:id="805"/>
    <w:p>
      <w:pPr>
        <w:spacing w:after="0"/>
        <w:ind w:left="0"/>
        <w:jc w:val="both"/>
      </w:pPr>
      <w:r>
        <w:rPr>
          <w:rFonts w:ascii="Times New Roman"/>
          <w:b w:val="false"/>
          <w:i w:val="false"/>
          <w:color w:val="000000"/>
          <w:sz w:val="28"/>
        </w:rPr>
        <w:t>
      По всей длине трапа, а при спусках в снаряжении с ножными ластами допускается один жесткий леер в центре, удобный для захвата руками при движении по трапу и выходе с трапа (входе на трап).</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снаряжения с ботами (галошами), миллиметров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снаряжения с ножными ластами, миллиметров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погружаемой части трапа, измеренная по отвесу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ширина ступени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ступенями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поручней над площадкой (палубой), измеренная по отвесу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надводной части до площадки (палубы), измеренная по отвесу,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ступеней в одну сторону от края леера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 ступеней вверх от горизонтальной поверхности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градусов</w:t>
            </w:r>
          </w:p>
        </w:tc>
      </w:tr>
    </w:tbl>
    <w:bookmarkStart w:name="z916" w:id="806"/>
    <w:p>
      <w:pPr>
        <w:spacing w:after="0"/>
        <w:ind w:left="0"/>
        <w:jc w:val="both"/>
      </w:pPr>
      <w:r>
        <w:rPr>
          <w:rFonts w:ascii="Times New Roman"/>
          <w:b w:val="false"/>
          <w:i w:val="false"/>
          <w:color w:val="000000"/>
          <w:sz w:val="28"/>
        </w:rPr>
        <w:t>
      2. Спусковая водолазная беседка.</w:t>
      </w:r>
    </w:p>
    <w:bookmarkEnd w:id="806"/>
    <w:bookmarkStart w:name="z917" w:id="807"/>
    <w:p>
      <w:pPr>
        <w:spacing w:after="0"/>
        <w:ind w:left="0"/>
        <w:jc w:val="both"/>
      </w:pPr>
      <w:r>
        <w:rPr>
          <w:rFonts w:ascii="Times New Roman"/>
          <w:b w:val="false"/>
          <w:i w:val="false"/>
          <w:color w:val="000000"/>
          <w:sz w:val="28"/>
        </w:rPr>
        <w:t>
      Конструкция беседки предусматривает:</w:t>
      </w:r>
    </w:p>
    <w:bookmarkEnd w:id="807"/>
    <w:bookmarkStart w:name="z918" w:id="808"/>
    <w:p>
      <w:pPr>
        <w:spacing w:after="0"/>
        <w:ind w:left="0"/>
        <w:jc w:val="both"/>
      </w:pPr>
      <w:r>
        <w:rPr>
          <w:rFonts w:ascii="Times New Roman"/>
          <w:b w:val="false"/>
          <w:i w:val="false"/>
          <w:color w:val="000000"/>
          <w:sz w:val="28"/>
        </w:rPr>
        <w:t>
      1) площадку размером не менее 800х800 миллиметров на одного водолаза с нескользкой поверхностью и отверстиями (щелями) для свободного прохода воды;</w:t>
      </w:r>
    </w:p>
    <w:bookmarkEnd w:id="808"/>
    <w:bookmarkStart w:name="z919" w:id="809"/>
    <w:p>
      <w:pPr>
        <w:spacing w:after="0"/>
        <w:ind w:left="0"/>
        <w:jc w:val="both"/>
      </w:pPr>
      <w:r>
        <w:rPr>
          <w:rFonts w:ascii="Times New Roman"/>
          <w:b w:val="false"/>
          <w:i w:val="false"/>
          <w:color w:val="000000"/>
          <w:sz w:val="28"/>
        </w:rPr>
        <w:t>
      2) леерное ограждение высотой не менее 1100 миллиметров с тремя горизонтальными прутками и зашивкой в нижней части высотой не менее 100 миллиметров;</w:t>
      </w:r>
    </w:p>
    <w:bookmarkEnd w:id="809"/>
    <w:bookmarkStart w:name="z920" w:id="810"/>
    <w:p>
      <w:pPr>
        <w:spacing w:after="0"/>
        <w:ind w:left="0"/>
        <w:jc w:val="both"/>
      </w:pPr>
      <w:r>
        <w:rPr>
          <w:rFonts w:ascii="Times New Roman"/>
          <w:b w:val="false"/>
          <w:i w:val="false"/>
          <w:color w:val="000000"/>
          <w:sz w:val="28"/>
        </w:rPr>
        <w:t>
      3) стойкилеерного ограждения высотой 1900-2000 миллиметров с устройством для остропки беседки;</w:t>
      </w:r>
    </w:p>
    <w:bookmarkEnd w:id="810"/>
    <w:bookmarkStart w:name="z921" w:id="811"/>
    <w:p>
      <w:pPr>
        <w:spacing w:after="0"/>
        <w:ind w:left="0"/>
        <w:jc w:val="both"/>
      </w:pPr>
      <w:r>
        <w:rPr>
          <w:rFonts w:ascii="Times New Roman"/>
          <w:b w:val="false"/>
          <w:i w:val="false"/>
          <w:color w:val="000000"/>
          <w:sz w:val="28"/>
        </w:rPr>
        <w:t>
      4) дополнительные поручни, располагаются так, чтобы исключить возможность травмирования рук водолазов при случайных ударах о корпус корабля или подводные объекты;</w:t>
      </w:r>
    </w:p>
    <w:bookmarkEnd w:id="811"/>
    <w:bookmarkStart w:name="z922" w:id="812"/>
    <w:p>
      <w:pPr>
        <w:spacing w:after="0"/>
        <w:ind w:left="0"/>
        <w:jc w:val="both"/>
      </w:pPr>
      <w:r>
        <w:rPr>
          <w:rFonts w:ascii="Times New Roman"/>
          <w:b w:val="false"/>
          <w:i w:val="false"/>
          <w:color w:val="000000"/>
          <w:sz w:val="28"/>
        </w:rPr>
        <w:t>
      5) сиденье для каждого водолаза;</w:t>
      </w:r>
    </w:p>
    <w:bookmarkEnd w:id="812"/>
    <w:bookmarkStart w:name="z923" w:id="813"/>
    <w:p>
      <w:pPr>
        <w:spacing w:after="0"/>
        <w:ind w:left="0"/>
        <w:jc w:val="both"/>
      </w:pPr>
      <w:r>
        <w:rPr>
          <w:rFonts w:ascii="Times New Roman"/>
          <w:b w:val="false"/>
          <w:i w:val="false"/>
          <w:color w:val="000000"/>
          <w:sz w:val="28"/>
        </w:rPr>
        <w:t>
      6) устройство для остропки водолаза за шлем - взятие "на подвес" под водой самостоятельно.</w:t>
      </w:r>
    </w:p>
    <w:bookmarkEnd w:id="813"/>
    <w:bookmarkStart w:name="z924" w:id="814"/>
    <w:p>
      <w:pPr>
        <w:spacing w:after="0"/>
        <w:ind w:left="0"/>
        <w:jc w:val="both"/>
      </w:pPr>
      <w:r>
        <w:rPr>
          <w:rFonts w:ascii="Times New Roman"/>
          <w:b w:val="false"/>
          <w:i w:val="false"/>
          <w:color w:val="000000"/>
          <w:sz w:val="28"/>
        </w:rPr>
        <w:t>
      Леерное ограждение открывается с одной стороны. Не допускается выполнять леерные ограждения из цепей и стальных канатов, кроме открывающейся стороны.</w:t>
      </w:r>
    </w:p>
    <w:bookmarkEnd w:id="814"/>
    <w:bookmarkStart w:name="z925" w:id="815"/>
    <w:p>
      <w:pPr>
        <w:spacing w:after="0"/>
        <w:ind w:left="0"/>
        <w:jc w:val="both"/>
      </w:pPr>
      <w:r>
        <w:rPr>
          <w:rFonts w:ascii="Times New Roman"/>
          <w:b w:val="false"/>
          <w:i w:val="false"/>
          <w:color w:val="000000"/>
          <w:sz w:val="28"/>
        </w:rPr>
        <w:t>
      3. Декомпрессионная водолазная беседка.</w:t>
      </w:r>
    </w:p>
    <w:bookmarkEnd w:id="815"/>
    <w:bookmarkStart w:name="z926" w:id="816"/>
    <w:p>
      <w:pPr>
        <w:spacing w:after="0"/>
        <w:ind w:left="0"/>
        <w:jc w:val="both"/>
      </w:pPr>
      <w:r>
        <w:rPr>
          <w:rFonts w:ascii="Times New Roman"/>
          <w:b w:val="false"/>
          <w:i w:val="false"/>
          <w:color w:val="000000"/>
          <w:sz w:val="28"/>
        </w:rPr>
        <w:t>
      Конструкция беседки предусматривает наличие двух ветвей растительного каната с длиной окружности не менее 60 миллиметров с разрывной нагрузкой каната в целом виде не менее 500 килограмм сил и балясин, изготовленных из древесины твердых пород первого сорта толщиной не менее 25 миллиметров, шириной не менее 115 миллиметров, длиной 800-1000 миллиметров. К нижней части беседки крепится балласт массой не менее 30 килограммов. На спусковых растительных канатах проставляется маркировка через каждые 3 метра.</w:t>
      </w:r>
    </w:p>
    <w:bookmarkEnd w:id="816"/>
    <w:bookmarkStart w:name="z927" w:id="817"/>
    <w:p>
      <w:pPr>
        <w:spacing w:after="0"/>
        <w:ind w:left="0"/>
        <w:jc w:val="both"/>
      </w:pPr>
      <w:r>
        <w:rPr>
          <w:rFonts w:ascii="Times New Roman"/>
          <w:b w:val="false"/>
          <w:i w:val="false"/>
          <w:color w:val="000000"/>
          <w:sz w:val="28"/>
        </w:rPr>
        <w:t>
      4. Рабочая водолазная беседка.</w:t>
      </w:r>
    </w:p>
    <w:bookmarkEnd w:id="817"/>
    <w:bookmarkStart w:name="z928" w:id="818"/>
    <w:p>
      <w:pPr>
        <w:spacing w:after="0"/>
        <w:ind w:left="0"/>
        <w:jc w:val="both"/>
      </w:pPr>
      <w:r>
        <w:rPr>
          <w:rFonts w:ascii="Times New Roman"/>
          <w:b w:val="false"/>
          <w:i w:val="false"/>
          <w:color w:val="000000"/>
          <w:sz w:val="28"/>
        </w:rPr>
        <w:t>
      Рабочая беседка обеспечивает размещение двух-трех водолазов. Дополнительно к элементам, предусмотренным в составе спусковой водолазной беседки, располагаются:</w:t>
      </w:r>
    </w:p>
    <w:bookmarkEnd w:id="818"/>
    <w:bookmarkStart w:name="z929" w:id="819"/>
    <w:p>
      <w:pPr>
        <w:spacing w:after="0"/>
        <w:ind w:left="0"/>
        <w:jc w:val="both"/>
      </w:pPr>
      <w:r>
        <w:rPr>
          <w:rFonts w:ascii="Times New Roman"/>
          <w:b w:val="false"/>
          <w:i w:val="false"/>
          <w:color w:val="000000"/>
          <w:sz w:val="28"/>
        </w:rPr>
        <w:t>
      1) устройства (не менее двух) для надежного закрепления беседки у места выполнения работ;</w:t>
      </w:r>
    </w:p>
    <w:bookmarkEnd w:id="819"/>
    <w:bookmarkStart w:name="z930" w:id="820"/>
    <w:p>
      <w:pPr>
        <w:spacing w:after="0"/>
        <w:ind w:left="0"/>
        <w:jc w:val="both"/>
      </w:pPr>
      <w:r>
        <w:rPr>
          <w:rFonts w:ascii="Times New Roman"/>
          <w:b w:val="false"/>
          <w:i w:val="false"/>
          <w:color w:val="000000"/>
          <w:sz w:val="28"/>
        </w:rPr>
        <w:t>
      2) площадка размером не менее 800х800 миллиметров для размещения водолазного инструмента.</w:t>
      </w:r>
    </w:p>
    <w:bookmarkEnd w:id="820"/>
    <w:bookmarkStart w:name="z931" w:id="821"/>
    <w:p>
      <w:pPr>
        <w:spacing w:after="0"/>
        <w:ind w:left="0"/>
        <w:jc w:val="both"/>
      </w:pPr>
      <w:r>
        <w:rPr>
          <w:rFonts w:ascii="Times New Roman"/>
          <w:b w:val="false"/>
          <w:i w:val="false"/>
          <w:color w:val="000000"/>
          <w:sz w:val="28"/>
        </w:rPr>
        <w:t>
      5. Спусковой конец.</w:t>
      </w:r>
    </w:p>
    <w:bookmarkEnd w:id="821"/>
    <w:bookmarkStart w:name="z932" w:id="822"/>
    <w:p>
      <w:pPr>
        <w:spacing w:after="0"/>
        <w:ind w:left="0"/>
        <w:jc w:val="both"/>
      </w:pPr>
      <w:r>
        <w:rPr>
          <w:rFonts w:ascii="Times New Roman"/>
          <w:b w:val="false"/>
          <w:i w:val="false"/>
          <w:color w:val="000000"/>
          <w:sz w:val="28"/>
        </w:rPr>
        <w:t>
      Спусковой конец:</w:t>
      </w:r>
    </w:p>
    <w:bookmarkEnd w:id="822"/>
    <w:bookmarkStart w:name="z933" w:id="823"/>
    <w:p>
      <w:pPr>
        <w:spacing w:after="0"/>
        <w:ind w:left="0"/>
        <w:jc w:val="both"/>
      </w:pPr>
      <w:r>
        <w:rPr>
          <w:rFonts w:ascii="Times New Roman"/>
          <w:b w:val="false"/>
          <w:i w:val="false"/>
          <w:color w:val="000000"/>
          <w:sz w:val="28"/>
        </w:rPr>
        <w:t>
      1) изготавливается из растительного или синтетического каната с длиной окружности не менее 60 миллиметров и не более 75 миллиметров с разрывной нагрузкой каната в целом виде не менее 500 килограмм на силу;</w:t>
      </w:r>
    </w:p>
    <w:bookmarkEnd w:id="823"/>
    <w:bookmarkStart w:name="z934" w:id="824"/>
    <w:p>
      <w:pPr>
        <w:spacing w:after="0"/>
        <w:ind w:left="0"/>
        <w:jc w:val="both"/>
      </w:pPr>
      <w:r>
        <w:rPr>
          <w:rFonts w:ascii="Times New Roman"/>
          <w:b w:val="false"/>
          <w:i w:val="false"/>
          <w:color w:val="000000"/>
          <w:sz w:val="28"/>
        </w:rPr>
        <w:t>
      2) сохраняет прочность при намокании;</w:t>
      </w:r>
    </w:p>
    <w:bookmarkEnd w:id="824"/>
    <w:bookmarkStart w:name="z935" w:id="825"/>
    <w:p>
      <w:pPr>
        <w:spacing w:after="0"/>
        <w:ind w:left="0"/>
        <w:jc w:val="both"/>
      </w:pPr>
      <w:r>
        <w:rPr>
          <w:rFonts w:ascii="Times New Roman"/>
          <w:b w:val="false"/>
          <w:i w:val="false"/>
          <w:color w:val="000000"/>
          <w:sz w:val="28"/>
        </w:rPr>
        <w:t>
      3) сохраняет механические свойства при температуре от минус 55 до плюс 40 градусов по Цельсию;</w:t>
      </w:r>
    </w:p>
    <w:bookmarkEnd w:id="825"/>
    <w:bookmarkStart w:name="z936" w:id="826"/>
    <w:p>
      <w:pPr>
        <w:spacing w:after="0"/>
        <w:ind w:left="0"/>
        <w:jc w:val="both"/>
      </w:pPr>
      <w:r>
        <w:rPr>
          <w:rFonts w:ascii="Times New Roman"/>
          <w:b w:val="false"/>
          <w:i w:val="false"/>
          <w:color w:val="000000"/>
          <w:sz w:val="28"/>
        </w:rPr>
        <w:t>
      4) имеется маркировка через каждые 3 метра;</w:t>
      </w:r>
    </w:p>
    <w:bookmarkEnd w:id="826"/>
    <w:bookmarkStart w:name="z937" w:id="827"/>
    <w:p>
      <w:pPr>
        <w:spacing w:after="0"/>
        <w:ind w:left="0"/>
        <w:jc w:val="both"/>
      </w:pPr>
      <w:r>
        <w:rPr>
          <w:rFonts w:ascii="Times New Roman"/>
          <w:b w:val="false"/>
          <w:i w:val="false"/>
          <w:color w:val="000000"/>
          <w:sz w:val="28"/>
        </w:rPr>
        <w:t>
      5) имеется балласт массой не менее 30 килограммов, закрепленный на спусковом конце.</w:t>
      </w:r>
    </w:p>
    <w:bookmarkEnd w:id="827"/>
    <w:bookmarkStart w:name="z938" w:id="828"/>
    <w:p>
      <w:pPr>
        <w:spacing w:after="0"/>
        <w:ind w:left="0"/>
        <w:jc w:val="both"/>
      </w:pPr>
      <w:r>
        <w:rPr>
          <w:rFonts w:ascii="Times New Roman"/>
          <w:b w:val="false"/>
          <w:i w:val="false"/>
          <w:color w:val="000000"/>
          <w:sz w:val="28"/>
        </w:rPr>
        <w:t>
      6. Ходовой конец.</w:t>
      </w:r>
    </w:p>
    <w:bookmarkEnd w:id="828"/>
    <w:bookmarkStart w:name="z939" w:id="829"/>
    <w:p>
      <w:pPr>
        <w:spacing w:after="0"/>
        <w:ind w:left="0"/>
        <w:jc w:val="both"/>
      </w:pPr>
      <w:r>
        <w:rPr>
          <w:rFonts w:ascii="Times New Roman"/>
          <w:b w:val="false"/>
          <w:i w:val="false"/>
          <w:color w:val="000000"/>
          <w:sz w:val="28"/>
        </w:rPr>
        <w:t>
      Ходовой конец:</w:t>
      </w:r>
    </w:p>
    <w:bookmarkEnd w:id="829"/>
    <w:bookmarkStart w:name="z940" w:id="830"/>
    <w:p>
      <w:pPr>
        <w:spacing w:after="0"/>
        <w:ind w:left="0"/>
        <w:jc w:val="both"/>
      </w:pPr>
      <w:r>
        <w:rPr>
          <w:rFonts w:ascii="Times New Roman"/>
          <w:b w:val="false"/>
          <w:i w:val="false"/>
          <w:color w:val="000000"/>
          <w:sz w:val="28"/>
        </w:rPr>
        <w:t>
      1) изготавливается из растительного или синтетического каната с длиной окружности не менее 30 миллиметров;</w:t>
      </w:r>
    </w:p>
    <w:bookmarkEnd w:id="830"/>
    <w:bookmarkStart w:name="z941" w:id="831"/>
    <w:p>
      <w:pPr>
        <w:spacing w:after="0"/>
        <w:ind w:left="0"/>
        <w:jc w:val="both"/>
      </w:pPr>
      <w:r>
        <w:rPr>
          <w:rFonts w:ascii="Times New Roman"/>
          <w:b w:val="false"/>
          <w:i w:val="false"/>
          <w:color w:val="000000"/>
          <w:sz w:val="28"/>
        </w:rPr>
        <w:t>
      2) имеется огон для удобства удержания его в руке.</w:t>
      </w:r>
    </w:p>
    <w:bookmarkEnd w:id="831"/>
    <w:bookmarkStart w:name="z942" w:id="832"/>
    <w:p>
      <w:pPr>
        <w:spacing w:after="0"/>
        <w:ind w:left="0"/>
        <w:jc w:val="both"/>
      </w:pPr>
      <w:r>
        <w:rPr>
          <w:rFonts w:ascii="Times New Roman"/>
          <w:b w:val="false"/>
          <w:i w:val="false"/>
          <w:color w:val="000000"/>
          <w:sz w:val="28"/>
        </w:rPr>
        <w:t>
      7. Сигнальный конец.</w:t>
      </w:r>
    </w:p>
    <w:bookmarkEnd w:id="832"/>
    <w:bookmarkStart w:name="z943" w:id="833"/>
    <w:p>
      <w:pPr>
        <w:spacing w:after="0"/>
        <w:ind w:left="0"/>
        <w:jc w:val="both"/>
      </w:pPr>
      <w:r>
        <w:rPr>
          <w:rFonts w:ascii="Times New Roman"/>
          <w:b w:val="false"/>
          <w:i w:val="false"/>
          <w:color w:val="000000"/>
          <w:sz w:val="28"/>
        </w:rPr>
        <w:t>
      Сигнальный конец:</w:t>
      </w:r>
    </w:p>
    <w:bookmarkEnd w:id="833"/>
    <w:bookmarkStart w:name="z944" w:id="834"/>
    <w:p>
      <w:pPr>
        <w:spacing w:after="0"/>
        <w:ind w:left="0"/>
        <w:jc w:val="both"/>
      </w:pPr>
      <w:r>
        <w:rPr>
          <w:rFonts w:ascii="Times New Roman"/>
          <w:b w:val="false"/>
          <w:i w:val="false"/>
          <w:color w:val="000000"/>
          <w:sz w:val="28"/>
        </w:rPr>
        <w:t>
      1) изготавливается из растительного или синтетического каната с длиной окружности 30-50 мм с разрывной нагрузкой каната в целом виде не менее 300 килограммов на силу;</w:t>
      </w:r>
    </w:p>
    <w:bookmarkEnd w:id="834"/>
    <w:bookmarkStart w:name="z945" w:id="835"/>
    <w:p>
      <w:pPr>
        <w:spacing w:after="0"/>
        <w:ind w:left="0"/>
        <w:jc w:val="both"/>
      </w:pPr>
      <w:r>
        <w:rPr>
          <w:rFonts w:ascii="Times New Roman"/>
          <w:b w:val="false"/>
          <w:i w:val="false"/>
          <w:color w:val="000000"/>
          <w:sz w:val="28"/>
        </w:rPr>
        <w:t>
      2) имеется маркировка через каждые 3 метра;</w:t>
      </w:r>
    </w:p>
    <w:bookmarkEnd w:id="835"/>
    <w:bookmarkStart w:name="z946" w:id="836"/>
    <w:p>
      <w:pPr>
        <w:spacing w:after="0"/>
        <w:ind w:left="0"/>
        <w:jc w:val="both"/>
      </w:pPr>
      <w:r>
        <w:rPr>
          <w:rFonts w:ascii="Times New Roman"/>
          <w:b w:val="false"/>
          <w:i w:val="false"/>
          <w:color w:val="000000"/>
          <w:sz w:val="28"/>
        </w:rPr>
        <w:t>
      3) имеется приспособление (карабин, огон) для закрепления на водолазе.</w:t>
      </w:r>
    </w:p>
    <w:bookmarkEnd w:id="836"/>
    <w:bookmarkStart w:name="z947" w:id="837"/>
    <w:p>
      <w:pPr>
        <w:spacing w:after="0"/>
        <w:ind w:left="0"/>
        <w:jc w:val="both"/>
      </w:pPr>
      <w:r>
        <w:rPr>
          <w:rFonts w:ascii="Times New Roman"/>
          <w:b w:val="false"/>
          <w:i w:val="false"/>
          <w:color w:val="000000"/>
          <w:sz w:val="28"/>
        </w:rPr>
        <w:t>
      8. Контрольный конец.   Контрольный конец:</w:t>
      </w:r>
    </w:p>
    <w:bookmarkEnd w:id="837"/>
    <w:bookmarkStart w:name="z948" w:id="838"/>
    <w:p>
      <w:pPr>
        <w:spacing w:after="0"/>
        <w:ind w:left="0"/>
        <w:jc w:val="both"/>
      </w:pPr>
      <w:r>
        <w:rPr>
          <w:rFonts w:ascii="Times New Roman"/>
          <w:b w:val="false"/>
          <w:i w:val="false"/>
          <w:color w:val="000000"/>
          <w:sz w:val="28"/>
        </w:rPr>
        <w:t>
      1) изготавливается из растительного или синтетического каната с длиной окружности не менее 20 миллиметров;</w:t>
      </w:r>
    </w:p>
    <w:bookmarkEnd w:id="838"/>
    <w:bookmarkStart w:name="z949" w:id="839"/>
    <w:p>
      <w:pPr>
        <w:spacing w:after="0"/>
        <w:ind w:left="0"/>
        <w:jc w:val="both"/>
      </w:pPr>
      <w:r>
        <w:rPr>
          <w:rFonts w:ascii="Times New Roman"/>
          <w:b w:val="false"/>
          <w:i w:val="false"/>
          <w:color w:val="000000"/>
          <w:sz w:val="28"/>
        </w:rPr>
        <w:t>
      2) имеется буек плавучестью не менее 5 килограммов на силу;</w:t>
      </w:r>
    </w:p>
    <w:bookmarkEnd w:id="839"/>
    <w:bookmarkStart w:name="z950" w:id="840"/>
    <w:p>
      <w:pPr>
        <w:spacing w:after="0"/>
        <w:ind w:left="0"/>
        <w:jc w:val="both"/>
      </w:pPr>
      <w:r>
        <w:rPr>
          <w:rFonts w:ascii="Times New Roman"/>
          <w:b w:val="false"/>
          <w:i w:val="false"/>
          <w:color w:val="000000"/>
          <w:sz w:val="28"/>
        </w:rPr>
        <w:t>
      3) имеется маркировка через каждые 3 метра.</w:t>
      </w:r>
    </w:p>
    <w:bookmarkEnd w:id="840"/>
    <w:bookmarkStart w:name="z951" w:id="841"/>
    <w:p>
      <w:pPr>
        <w:spacing w:after="0"/>
        <w:ind w:left="0"/>
        <w:jc w:val="both"/>
      </w:pPr>
      <w:r>
        <w:rPr>
          <w:rFonts w:ascii="Times New Roman"/>
          <w:b w:val="false"/>
          <w:i w:val="false"/>
          <w:color w:val="000000"/>
          <w:sz w:val="28"/>
        </w:rPr>
        <w:t>
      Длина контрольного конца - на 20 процентов больше глубины района плавания водолазов.</w:t>
      </w:r>
    </w:p>
    <w:bookmarkEnd w:id="841"/>
    <w:bookmarkStart w:name="z952" w:id="842"/>
    <w:p>
      <w:pPr>
        <w:spacing w:after="0"/>
        <w:ind w:left="0"/>
        <w:jc w:val="both"/>
      </w:pPr>
      <w:r>
        <w:rPr>
          <w:rFonts w:ascii="Times New Roman"/>
          <w:b w:val="false"/>
          <w:i w:val="false"/>
          <w:color w:val="000000"/>
          <w:sz w:val="28"/>
        </w:rPr>
        <w:t>
      Все применяемые концы не допускается изготавливать из сплесненных или сращенных прочими способами канатов.</w:t>
      </w:r>
    </w:p>
    <w:bookmarkEnd w:id="842"/>
    <w:bookmarkStart w:name="z953" w:id="843"/>
    <w:p>
      <w:pPr>
        <w:spacing w:after="0"/>
        <w:ind w:left="0"/>
        <w:jc w:val="both"/>
      </w:pPr>
      <w:r>
        <w:rPr>
          <w:rFonts w:ascii="Times New Roman"/>
          <w:b w:val="false"/>
          <w:i w:val="false"/>
          <w:color w:val="000000"/>
          <w:sz w:val="28"/>
        </w:rPr>
        <w:t>
      9. Шланг-кабель.</w:t>
      </w:r>
    </w:p>
    <w:bookmarkEnd w:id="843"/>
    <w:bookmarkStart w:name="z954" w:id="844"/>
    <w:p>
      <w:pPr>
        <w:spacing w:after="0"/>
        <w:ind w:left="0"/>
        <w:jc w:val="both"/>
      </w:pPr>
      <w:r>
        <w:rPr>
          <w:rFonts w:ascii="Times New Roman"/>
          <w:b w:val="false"/>
          <w:i w:val="false"/>
          <w:color w:val="000000"/>
          <w:sz w:val="28"/>
        </w:rPr>
        <w:t>
      Шланг-кабель:</w:t>
      </w:r>
    </w:p>
    <w:bookmarkEnd w:id="844"/>
    <w:bookmarkStart w:name="z955" w:id="845"/>
    <w:p>
      <w:pPr>
        <w:spacing w:after="0"/>
        <w:ind w:left="0"/>
        <w:jc w:val="both"/>
      </w:pPr>
      <w:r>
        <w:rPr>
          <w:rFonts w:ascii="Times New Roman"/>
          <w:b w:val="false"/>
          <w:i w:val="false"/>
          <w:color w:val="000000"/>
          <w:sz w:val="28"/>
        </w:rPr>
        <w:t>
      1) надежно при помощи прочных пеньковых бензелей соединяется в единую связку, шланги подачи водолазу дыхательной газовой смеси и горячей воды, а также кабель связи и освещения;</w:t>
      </w:r>
    </w:p>
    <w:bookmarkEnd w:id="845"/>
    <w:bookmarkStart w:name="z956" w:id="846"/>
    <w:p>
      <w:pPr>
        <w:spacing w:after="0"/>
        <w:ind w:left="0"/>
        <w:jc w:val="both"/>
      </w:pPr>
      <w:r>
        <w:rPr>
          <w:rFonts w:ascii="Times New Roman"/>
          <w:b w:val="false"/>
          <w:i w:val="false"/>
          <w:color w:val="000000"/>
          <w:sz w:val="28"/>
        </w:rPr>
        <w:t>
      2) имеется маркировка через каждые 3 метра;</w:t>
      </w:r>
    </w:p>
    <w:bookmarkEnd w:id="846"/>
    <w:bookmarkStart w:name="z957" w:id="847"/>
    <w:p>
      <w:pPr>
        <w:spacing w:after="0"/>
        <w:ind w:left="0"/>
        <w:jc w:val="both"/>
      </w:pPr>
      <w:r>
        <w:rPr>
          <w:rFonts w:ascii="Times New Roman"/>
          <w:b w:val="false"/>
          <w:i w:val="false"/>
          <w:color w:val="000000"/>
          <w:sz w:val="28"/>
        </w:rPr>
        <w:t>
      3) имеются стопорные кольца на расстоянии 5, 10, 15 метров от конца, присоединяемого к снаряжению.</w:t>
      </w:r>
    </w:p>
    <w:bookmarkEnd w:id="8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