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c87b" w14:textId="a16c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14 сентября 2022 года № 7С-20-8 "Об утверждении правил содержания и выгула домашних животных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марта 2024 года № 8С-9-5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содержания и выгула домашних животных в Акмолинской области" от 14 сентября 2022 года № 7С-20-8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Акмолинской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7С-20-8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Акмолинской области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типовыми правилами содержания и выгула домашних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 на территории Акмолинской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домашних животных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выгула домашних животных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поводок, не превышающий 1,5 (полутора) метров,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собаками,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Акмолинской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