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530d" w14:textId="12e5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и послевузовским образованием на 2024-2025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28 мая 2024 года № А-5/236.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подготовку кадров с высшим и послевузовским образованием на 2024-2025 учебный год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А-5/236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и послевузовским образованием на 2024 – 2025 учебный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Акмолинской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А-11/542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сентября 2024 года).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очной форме обучения)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(специалиста) за учебный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 Подготовка учителей с предметной специализацией общего развития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 Инженерия и инженерное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6B022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 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6B101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Здравоохранение (медицина)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