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bf64" w14:textId="89cb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13 декабря 2023 года № 8С-7-2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27 июня 2024 года № 8С-11-5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2024-2026 годы" от 13 декабря 2023 года № 8С-7-2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2024-2026 годы согласно приложениям 1, 2 и 3 к настоящему решению соответственно, в том числе на 2024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593 577 628,7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76 739 919,7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17 999 287,4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498 838 421,6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594 025 344,3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11 301 095,4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23 262 329,0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11 961 233,6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-11 748 811,0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11 748 811,0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области на 2024 год в сумме 646 470,5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областном бюджете на 2024 год предусмотрено погашение займов в сумме 10 939 114,6 тысяч тенге, в том числе: погашение долга местного исполнительного органа – 5 740 655,3 тысяч тенге, погашение долга местного исполнительного органа перед вышестоящим бюджетом – 5 195 686,4 тысяч тенге, возврат неиспользованных бюджетных кредитов, выданных из республиканского бюджета – 2 772,9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Акмолинского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июня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А.Шугурмакова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июня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593 577 628,7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76 739 919,7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71 530 116,7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14 673 292,7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17 999 287,4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1 911 463,7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1 734 639,7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7 371 623,6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7 371 623,6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8 712 956,1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8 712 956,1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498 838 421,6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44 143 600,6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44 143 600,6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454 694 821,0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454 694 821,0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594 025 344,3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6 364 022,9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3 666 228,4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2 760 874,9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625 960,8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2 206 174,8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1 566 621,5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14 501 776,4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14 482 919,4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12 870 719,5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1 606 720,9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261 464 250,1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1 458 853,7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222 687 599,5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3 548 442,8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1 354 790,5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1 040 454,5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20 887 306,8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5 340 516,1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8 925 766,7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6 902 119,3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98 091 536,7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ребҰнка (детей)-сироту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ребҰнка-сироты (детей-сирот),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26 001 048,1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38 786 066,9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7 914 915,4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7 144 625,3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29 378 227,5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1 311 039,5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25 045 308,0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21 053 847,3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13 051 156,6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7 150 451,7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дополнительного объҰма медицинской помощи, включающий медицинскую помощь субъектами здравоохранения, оказание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объҰма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приобретҰнных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8 002 690,7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8 002 690,7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20 734 309,7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16 808 735,0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1 937 650,9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3 367 088,1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615 971,6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молодҰжи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3 389 348,7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5 177 483,2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ребҰнка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приҰмных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70 141 153,2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69 791 153,2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9 474 304,5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58 692 912,4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20 791 602,1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1 956 760,4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1 401 262,4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3 260 731,8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1 693 081,8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молодҰжной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903 664,4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по строительству объектов придорожного сервиса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5 530 046,3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3 256 539,3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1 646 994,8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733 958,3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10 551 241,2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10 551 241,2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9 944 297,2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55 673 402,7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4 279 936,3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2 500 961,9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695 697,3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47 774 566,4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833 819,6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распространению и внедрению инновационного опыта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учҰт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понесҰнных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15 913 525,0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21 010 397,0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20 917 030,2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3 739 317,3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16 893 061,5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66 624 892,0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66 624 892,0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18 511 250,7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12 115 198,1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2 864 675,4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2 228 017,8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2 228 017,8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2 222 655,8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разрешҰнных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счҰт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11 301 095,4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молодҰжи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12 209 313,0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11 961 233,6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11 961 233,6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11 961 233,6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11 958 460,7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-11 748 811,0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11 748 811,0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570 922 437,0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77 081 167,0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71 631 743,0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56 007 597,0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485 576 829,0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42 680 339,0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42 680 339,0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442 896 490,0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442 896 490,0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571 741 469,0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13 033 699,0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298 145 130,0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238 716 185,0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125 263 005,0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ребҰнка (детей)-сироту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ребҰнка-сироты (детей-сирот),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39 529 120,0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50 183 019,0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12 537 329,0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населҰнного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дополнительного объҰма медицинской помощи, включающий медицинскую помощь субъектами здравоохранения, оказание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объҰма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приобретҰнных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15 418 035,0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ребҰнка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приҰмных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16 172 626,0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молодҰжной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54 920 719,0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50 652 010,0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учҰт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понесҰнных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95 524 769,0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88 107 405,0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партнҰрства, концессионных проектов, консультативное сопровождение проектов государственно-частного партнҰрства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86 107 405,0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-12 800 577,0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11 981 545,0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-11 981 545,0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107 017 605,0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19 122 118,0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проведение выборов акимов районов (городов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6 540 161,0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педагогов организаций дошкольного образования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подушевого нормативного финансирования в государственных дневных общеобразовательных сельских полнокомплектных школах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2 460 256,0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750 747,0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деятельности центров трудовой мобильности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природоохранных и специальных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средств (изделий) и атрибутов для проведения идентификации сельскохозяйственных животных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транспортной инфраструктуры населҰнных пунктов, прилегающих к городу Астане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слоҰв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затрат субъектов предпринимательства по строительству объектов придорожного сервиса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80 848 019,0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39 584 115,0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социального обеспечения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объектов среднего образования в рамках пилотного национального проекта "Комфортная школа"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25 045 308,0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здравоохранения в рамках пилотного национального проекта "Модернизация сельского здравоохранения"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2 831 896,0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5 804 234,0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999 029,0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33 809 630,0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5 190 425,0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населҰнных пунктах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17 040 256,0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942 180,0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2 261 623,0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7 283 971,0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водности поверхностных водных ресурсов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инвестиционные проекты в агропромышленном комплексе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содействие предпринимательской инициативе молодҰжи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84 101 923,6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38 806 182,0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санитарно-гигиенических узлов в Бурабайском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помещений, зданий, сооружений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государственных органов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4 553 053,2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1 612 480,0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786 634,0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области социальной защиты населения в условиях полустационара для дома малой вместимости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затрат по единовременным выплатам гражданам, пострадавшим вследствие паводков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414 286,2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3 244 012,8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954 083,0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1 438 891,6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767 143,2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сфере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9 474 304,5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4 883 011,5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549 760,5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3 951 104,5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19 718 756,0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16 865 027,4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2 853 728,6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1 137 717,3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слоҰв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931 794,3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45 295 741,6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9 185 179,5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2 702 425,6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1 322 485,6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2 854 524,0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государственных органов и обороны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198 248,8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1 483 292,0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сельского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426 896,5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24 883 282,4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5 601 765,8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населҰнных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3 089 719,6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5 530 927,3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9 178 136,0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631 461,7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11 227 279,7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7 606 177,0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759 295,0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