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58fe" w14:textId="4ba5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2025–2027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25 ноября 2024 года № 8С-15-2.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591 557 432,9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84 184 225,0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10 139 606,0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497 138 601,9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591 355 491,2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8 867 886,4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22 643 554,9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13 775 668,5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324 191,0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330 691,0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-8 990 135,7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8 990 135,7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Акмолинского областного маслихата от 19.03.2025 </w:t>
      </w:r>
      <w:r>
        <w:rPr>
          <w:rFonts w:ascii="Times New Roman"/>
          <w:b w:val="false"/>
          <w:i w:val="false"/>
          <w:color w:val="000000"/>
          <w:sz w:val="28"/>
        </w:rPr>
        <w:t>№ 8С-18-3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нормативы распределения доходов в областной бюджет и районные (городов областного значения) бюджеты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областной бюджет – 50 %;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районные (городов областного значения) бюджеты – 50 %;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облагаемых у источника выплаты в областной бюджет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индивидуальному подоходному налогу с доходов, не облагаемых у источника выплаты в районные (городов областного значения) бюджеты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индивидуальному подоходному налогу с доходов иностранных граждан, не облагаемых у источника выплаты в районные (городов областного значения) бюджеты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социальному налогу в районные (городов областного значения) бюджеты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отчислениям недропользователей на социально-экономическое развитие региона и развитие его инфраструктуры в областной бюджет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областном бюджете на 2025 год предусмотрены бюджетные изъятия из районных (городов областного значения) бюджетов в сумме 37 418 104 тысячи тенге, в том числе: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1 559 652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2 679 437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31 728 263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тенге.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областном бюджете на 2025 год предусмотрены объемы субвенций, передаваемых из областного бюджета районным (городов областного значения) бюджетам, в сумме 7 744 738 тысяч тенге, в том числе: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690 908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676 885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1 229 658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823 919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802 970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тенге.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поступлений областного бюджета на 2024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области.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расходов областного бюджета на 2025 год предусмотрены целевые трансферты районным (городов областного значения) бюджетам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области.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области на 2025 год в сумме 1 888 377 тысяч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2025 год предусмотрено погашение займов в сумме 13 421 228 тысяч тенге, в том числе: погашение долга местного исполнительного органа – 7 377 755 тысяч тенге, погашение долга местного исполнительного органа перед вышестоящим бюджетом – 6 043 473 тысячи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областных бюджетных программ, не подлежащих секвестру в процессе исполнения областного бюджета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районных (городов областного значения) бюджетных программ, не подлежащих секвестру в процессе исполнения районных (городов областного значения) бюджетов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Акмолинского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декабря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А.Шугурмакова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декабря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8С-16-2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Акмолинского областного маслихата от 19.03.2025 </w:t>
      </w:r>
      <w:r>
        <w:rPr>
          <w:rFonts w:ascii="Times New Roman"/>
          <w:b w:val="false"/>
          <w:i w:val="false"/>
          <w:color w:val="ff0000"/>
          <w:sz w:val="28"/>
        </w:rPr>
        <w:t>№ 8С-18-3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591 557 432,9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84 184 225,0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78 585 086,0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64 877 236,0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497 138 601,9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45 735 318,9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45 735 318,9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451 403 283,0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451 403 283,0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591 355 491,2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7 079 822,7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2 938 862,7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732 588,4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2 534 202,8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1 370 315,4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1 071 133,4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586 778,5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17 449 288,1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17 270 626,1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15 361 273,1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267 928 453,1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1 800 401,6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991 868,6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251 103 022,5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3 741 533,1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3 145 886,7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1 002 487,8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1 067 037,2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25 062 968,0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5 361 138,6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7 598 843,9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125 955 250,2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1 385 463,7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26 516 612,3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37 844 877,7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8 397 078,3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7 598 092,1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798 986,2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6 614 541,3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1 376 192,3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18 490 754,3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16 825 414,9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10 059 893,6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877 556,7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1 665 339,4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1 665 339,4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23 641 988,2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20 474 828,8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2 278 256,8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3 910 134,2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7 902 118,4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1 024 148,4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52 114 034,0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52 114 034,0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6 855 290,4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43 627 455,6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23 558 789,1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6 771 274,8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754 680,3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2 126 648,4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2 042 075,3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7 025 939,7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6 125 389,6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6 241 797,3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4 145 207,4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858 878,2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821 834,7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63 433 841,4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6 258 595,5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3 628 884,4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740 452,4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3 735 772,9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52 939 473,0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распространению и внедрению инновационного опыта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16 402 027,6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16 299 948,1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3 111 922,2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12 912 121,6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63 413 850,2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63 413 850,2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16 611 367,0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19 670 908,7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24 133 864,5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13 699 330,1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1 059 292,9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624 524,9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8 809 182,6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8 809 182,6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579 635,9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8 867 886,4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22 643 554,9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1 388 902,9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838 902,9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838 902,9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21 254 652,0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13 775 668,5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13 775 668,5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13 775 668,5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12 936 765,6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838 902,9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-8 990 135,7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8 990 135,7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8С-16-2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2026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Акмолинского областного маслихата от 19.03.2025 </w:t>
      </w:r>
      <w:r>
        <w:rPr>
          <w:rFonts w:ascii="Times New Roman"/>
          <w:b w:val="false"/>
          <w:i w:val="false"/>
          <w:color w:val="ff0000"/>
          <w:sz w:val="28"/>
        </w:rPr>
        <w:t>№ 8С-18-3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540 226 017,0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86 874 875,0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80 942 639,0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14 119 086,0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66 823 553,0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443 900 241,0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406 482 137,0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406 482 137,0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540 582 517,0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15 265 705,0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250 018 875,0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239 191 630,0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20 860 340,0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124 969 409,0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23 174 237,0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39 558 371,0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17 014 508,0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17 696 991,0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19 294 681,2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5 154 781,2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3 235 193,7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1 092 031,5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60 109 873,0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50 655 939,0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28 592 012,0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74 475 069,8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68 698 651,8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65 739 815,8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-14 058 189,0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13 708 189,0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-13 708 189,0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8С-16-2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2027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Акмолинского областного маслихата от 19.03.2025 </w:t>
      </w:r>
      <w:r>
        <w:rPr>
          <w:rFonts w:ascii="Times New Roman"/>
          <w:b w:val="false"/>
          <w:i w:val="false"/>
          <w:color w:val="ff0000"/>
          <w:sz w:val="28"/>
        </w:rPr>
        <w:t>№ 8С-18-3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525 608 848,0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89 326 508,0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83 370 918,0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14 542 658,0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68 828 260,0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426 899 817,0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389 481 713,0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389 481 713,0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526 114 348,0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15 265 705,0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249 052 049,0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239 191 630,0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20 860 340,0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124 969 409,0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23 174 237,0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39 558 371,0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15 408 944,0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18 292 870,2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5 154 801,2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3 235 193,7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1 092 031,5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59 781 662,0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6 717 735,0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50 655 939,0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24 301 678,0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24 301 678,0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118 596 860,8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114 311 185,8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111 352 349,8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-6 272 078,0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-5 773 078,0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8С-16-2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2025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88 858 228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 проведение выборов акимов районов (городов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медицинских работников из числа гражданских служащих органов внутренних дел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8 229 828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педагогов организаций дошкольного образования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3 503 656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размера государственной стипендии обучающимся в организациях технического и профессионального, послесреднего образования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3 477 903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4 422 587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организаций здравоохранения на местном уровне в рамках пилотного национального проекта "Модернизация сельского здравоохранения"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организаций здравоохранения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вакцин и других иммунобиологических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организаций здравоохранения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2 667 454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центров трудовой мобильности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медицинских работников центров оказания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1 744 916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природоохранных и специальных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противоэпизоотических мероприятий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средств (изделий) и атрибутов для проведения идентификации сельскохозяйственных животных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жилищ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48 043 078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10 341 775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социального обеспечения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объектов среднего образования в рамках пилотного национального проекта "Комфортная школа"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3 874 605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19 245 268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2 244 387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5 673 248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4 379 795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3 014 419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17 456 035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15 408 824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водности поверхностных водных ресурсов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20 754 652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инвестиционные проекты в агропромышленном комплексе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8С-16-2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районным (городов областного значения) бюджетам на 2025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Акмолинского областного маслихата от 19.03.2025 </w:t>
      </w:r>
      <w:r>
        <w:rPr>
          <w:rFonts w:ascii="Times New Roman"/>
          <w:b w:val="false"/>
          <w:i w:val="false"/>
          <w:color w:val="ff0000"/>
          <w:sz w:val="28"/>
        </w:rPr>
        <w:t>№ 8С-18-3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75 945 750,1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35 629 300,4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помещений, зданий, сооружений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проекта "Smart Aqkol" в Аккольском районе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5 531 196,4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617 528,4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1 745 202,0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684 953,0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социальную поддержку пожилых людей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1 502 735,0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Центра активного долголетия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2 111 754,4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1 117 719,0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743 459,4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сфере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6 855 290,4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4 170 158,9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465 117,7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2 124 898,8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19 670 908,7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16 720 844,3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2 950 064,4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476 698,2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 развития и застройки, инвентаризацию инженерных сетей и плана детальной планировки индустриальной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40 316 449,7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9 256 432,6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5 154 371,2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1 028 568,5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1 685 876,4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государственных органов и обороны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499 341,5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 и отдыха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сельского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652 622,0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24 382 187,6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5 278 009,2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8 430 367,2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3 402 459,1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5 848 597,0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1 034 928,9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6 677 829,5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3 749 176,5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8С-16-2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охране материнства и детства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8С-16-2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(городов областного значения) бюджетных программ, не подлежащих секвестру в процессе исполнения районных (городов областного значения) бюджетов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