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d0bc" w14:textId="64dd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29 марта 2024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Кокшетау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Кокшетау Жунусова Д.К.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