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3752" w14:textId="ee33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26 декабря 2023 года № С-10/6 "О бюджете Красноярского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28 июня 2024 года № С-13/3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бюджете Красноярского сельского округа на 2024-2026 годы" от 26 декабря 2023 года № С-10/6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Красноярского сельского округа на 2024–2026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–1 327 870,2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58 518,2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710,0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1 268 642,0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1 337 092,0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- 9 221,8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9 221,8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Красноярского сельского округа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