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c5575" w14:textId="54c55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Кокшетауского городского маслихата от 25 декабря 2023 года № С-10/2 "О городском бюджете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Кокшетауского городского маслихата Акмолинской области от 30 сентября 2024 года № С-15/2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Маслихат города Кокшетау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Кокшетауского городского маслихата "О городском бюджете на 2024-2026 годы" от 25 декабря 2023 года № С-10/2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городской бюджет на 2024 – 2026 годы согласно приложениям 1, 2 и 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76 671 565,3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53 033 205,0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349 488,0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5 473 679,0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17 815 193,3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89 689 676,5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- 328 541,0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86 920,0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415 461,0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-12 689 570,2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12 689 570,2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Учесть, что в затратах городского бюджета на 2024 год предусмотрены: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трансферты в сумме 322 564,6 тысячи тенге Красноярскому сельскому округу,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услуги по обеспечению деятельности акима в сумме 1 046,9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благоустройство и озеленение в сумме 158 740,5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организацию водоснабжения населенных пунктов в сумме 1 382,8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функционирования автомобильных дорог в сумме 161 394,4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трансферты в сумме 35 350,3 тысяч тенге поселку Станционный,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функционирования автомобильных дорог в сумме 15 012,3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освещение улиц в населенных пунктах в сумме 10 800,0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санитарии населенных пунктов в сумме 9 538,0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бюджетные субвенции в бюджет поселка, сельского округа в сумме 781 088,0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Красноярскому сельскому округу в сумме 577 412,0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поселку Станционный в сумме 203 676,0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резерв местного исполнительного органа города на 2024 год в сумме 1 172 206,4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Учесть в затратах городского бюджета на 2024 год выплату вознаграждений по кредитам из республиканского и областного бюджетов в сумме 430 361,8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реализацию мер по оказанию социальной поддержки специалистов в сумме 54,0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жилья в сумме 2,0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и строительство систем тепло - водоснабжения и водоотведения в сумме 208,0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реализацию мероприятий в рамках Дорожной карты занятости за счет внутренних займов в сумме 387 665,0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кредитного жилья за счет внутренних займов в сумме 42 432,8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Д.Акимов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Кокшетау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сентября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С-15/2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Кокшетауского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С-10/2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2024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76 671 565,3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53 033 205,0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12 161 079,0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Корпоративный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6 186 708,0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5 974 371,0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14 830 589,0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14 830 589,0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2 889 564,0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1 609 862,0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1 176 885,0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22 073 177,0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19 955 299,0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2 024 714,0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1 078 540,0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1 078 540,0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5 473 679,0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5 013 699,0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5 013 699,0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17 815 193,3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17 815 190,1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17 815 190,1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89 689 676,5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2 924 727,5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71 560,2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68 450,2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1 331 345,1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613 223,0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713 887,1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68 092,4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65 726,4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524 888,7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107 595,7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417 293,0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96 808,8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96 808,8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404 873,8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404 873,8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129 688,8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120 866,8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203 891,6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173 238,6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6 401 583,5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6401583,5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76 482,8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6 325 100,7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301 265,3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301 265,3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301 265,3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3 288 234,1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404 534,0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404 534,0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84 065,5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84 065,5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1 586 910,6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701 174,2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145 247,4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429 291,0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231 644,0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1 212 724,0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140 577,0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942 047,0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33 400 774,4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25 169,8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25 159,8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и капитальный ремонт фасадов, кровли многоквартирных жилых домов, направленных на придание единого архитектурного облика населенному пункту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24 162 780,0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10 378 708,9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2 899 319,2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Приобретение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1 003 863,7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9 880 888,2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231 746,1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229 365,1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290 303,0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4 105 482,0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4 105 482,0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4 585 293,5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1 153 471,6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1 639 830,0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1 775 337,9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1 608 308,3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436 619,5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436 619,5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43 029,1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43 029,1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424 837,4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обьектов спорта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424 837,4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54 610,1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54 610,1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313 011,6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225 435,6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226 554,3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158 405,2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68 149,1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67 401,3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51 425,3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414 376,4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414 376,4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414 376,4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48 930,7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21 660,7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21 660,7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180 921,7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129 531,6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126 143,3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51 390,1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51 390,1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7 658 840,4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5766343,7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3 742 523,7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744 394,7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35 313,2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1 244 112,1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1 892 496,7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1 892 496,7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1 242 717,8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1 172 306,4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1 172 206,4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50 622,4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50 622,4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430 361,8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430 361,8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430 361,8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31 788 634,6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31 788 634,6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457 423,4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29 922 412,0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626 560,0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781 088,0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- 328 541,0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АО "Фонд развития предпринимательства "Даму" на реализацию государственной инвестиционной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415 461,0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415 461,0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415 461,0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- 12 689 570,2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12 689 570,2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Кокшетау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сентября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С-15/2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Кокшетауского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С-10/2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бюджету города Кокшетау на 2024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2 757 952,3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1 907 504,3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города Кокшетау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219 693,0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лиц с инвалидностью в Республике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219 693,0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города Кокшетау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1 686 464,3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жилья коммунального жилищного фонда для социально уязвимых слоев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1 686 464,3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850 448,0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города Кокшетау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850 448,0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внутриквартальных инженерных сетей (электроснабжения) (на участке площадью 514 и 60га) в поселке станционный города Кокшетау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144 961,0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Модернизация РУ-6кВ РК-1, РУ-10кВ РК-1, РУ-6кВ РК-2, РУ-6/10кВ НПС-1 города Кокшетау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183 926,0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инженерных сетей теплоснабжения, водоснабжения, канализации, телефонизации, газоснабжения и благоустройства к 5-ти многоквартирным жилым домам на участке площадью 38,6 га в городе Кокшетау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521 561,0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36 920,0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города Кокшетау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36 920,0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реализации мер социальной поддержки специалистов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36 920,0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Кокшетау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сентября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С-15/2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Кокшетауского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С-10/2</w:t>
            </w:r>
          </w:p>
        </w:tc>
      </w:tr>
    </w:tbl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бюджету города Кокшетау на 2024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27 465 199,8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5 701 563,3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города Кокшетау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1 318 499,2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140 577,0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социальное обеспечение лиц с инвалидностью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700 214,0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230 534,0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единовременной социальной помощи ветеранам Афганской войны к празднованию Дня вывода советских войск из Афганистана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32 305,0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выплату единовременной социальной помощи ветеранам боевых действий на территории других государств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единовременной социальной помощи лицам, принимавшим участие в ликвидации последствий катастрофы на Чернобыльской атомной электростанции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затрат на санаторно-курортное лечение ветеранам боевых действий на территории других государств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специальных социальных услуг в области социальной защиты населения в условиях полустационара для дома малой вместимости в городе Кокшетау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единовременной социальной помощи ветеранам Великой Отечественной войны ко Дню Победы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возмещение затрат по единовременным выплатам гражданам, пострадавшим вследствие паводков, содержанию государственного органа и оказанию социальной помощи нуждающимся гражданам на дому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144 357,2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города Кокшетау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1 703 739,9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льготного проезда (на обеспечение льготного проезда многодетных матерей и детей из многодетных семей)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14 572,0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и текущий ремонт дорог в городе Кокшетау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485 650,0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убытков перевозчиков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537 438,1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воркаут площадки в селе Красный Яр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внутрипоселковых дорог с асфальтовым покрытием улиц Достык, СПТУ-9, ул.Новоселова (от ул. Мира до ул.Абая), Новоселова (от д.80 до д.90), проулок между ул.Абильмажинова и ул.Достык в селе Красный Яр города Кокшетау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40 425,0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дворовых территорий микрорайона Жайляу (вторая очередь) г. Кокшетау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185 654,8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дворовых территорий в г. Кокшетау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города Кокшетау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1 927 310,6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приобретение, выкуп жилья и (или) квартир жилья коммунального жилищного фонда для социально уязвимых слоев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1 907 310,6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Кокшетау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752 013,6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укрепление материально-технической базы государственного коммунального предприятия на праве хозяйственного ведения "Кокшетау Су Арнасы"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102 120,0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укрепление материально-технической базы государственного коммунального предприятия на праве хозяйственного ведения "Кокшетау Жылу"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280 440,9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резервуаров мазутхранилища №5, 6 РК-1, РК-2 в г.Кокшетау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170 748,7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материалов для обеспечения технологического процесса (шары углеразмольные 40мм, кран шаровый от Ду20мм до Ду 400мм, задвижка от Ду50мм до Ду 250мм) г.Кокшетау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198 704,0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9 355 674,5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города Кокшетау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3 079 000,0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дороги улицы Малика Габдуллина от улицы Акана Серэ до улицы Шокана Уалиханова в городе Кокшетау Акмолинской области. Корректировка.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дорог в микрорайоне Сарыарка в городе Кокшетау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690 797,2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Реконструкция дороги от ул. Уалиханова до путепровода через ж/д в г. Кокшетау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дороги проспекта N.Nazarbaeva с выходом на ул.М.Габдуллина, с подъездом к средней общеобразовательной школе на 1500 обучающихся в г.Кокшетау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1 659 202,8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города Кокшетау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6 276 674,5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расширение водопроводных очистных сооружений города Кокшетау, 2-й пусковой комплекс "Реконструкция и расширение водопроводных очистных сооружений города Кокшетау" (водоочистные сооружения) Корректировка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4 045 005,0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сетей водоснабжения в поселке Станционный города Кокшетау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инженерных сетей электроснабжения для массива индивидуальных жилых строений города Кокшетау поселка Станционный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296 006,0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Модернизация РУ-6кВ РК-1, РУ-10кВ РК-1, РУ-6кВ РК-2, РУ-6/10кВ НПС-1 г.Кокшетау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87 103,0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тепломагистрали от ТК-16 до ТК-13 с 2Ду500 на 2Ду700 по улице Зарапа Темирбекова (от улицы Шакарима Кудайбердиева до улицы Байкена Ашимова) в городе Кокшетау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документации, реконструкция общежития Воинской части 5510 в городе Кокшетау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16 426,0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многоквартирного пятиэтажного жилого дома (позиция 1) по адресу: Акмолинская область, г. Кокшетау, севернее микрорайона Коктем (со сметной документацией) (без наружных инженерных сетей)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29 083,9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5-ти многоквартирных жилых домов на участке площадью 38,6 га в городе Кокшетау Акмолинской области (без наружных инженерных сетей и благоустройства)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710 072,0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документации, строительство и реконструкция зданий и сооружений военного городка территориальной войсковой части 99265 г. Кокшетау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паталого-анатомического корпуса по адресу: Акмолинская область г.Кокшетау, ул. Сатпаева, №85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76 822,8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многофункционального комплекса в г.Кокшетау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инженерных сетей к школе на 1500 мест в микрорайоне Сарыарка г.Кокшетау Акмолинской области (без электроснабжения)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589 572,1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инженерных сетей к школе на 1500 мест в микрорайоне Сарыарка города Кокшетау Акмолинской области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74 852,7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12 407 962,0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города Кокшетау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12 407 962,0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выпуска государственных ценных бумаг, выпускаемых местными исполнительными органами области, для обращения на внутреннем рынке для финансирования строительства жилья и (или) приобретения, выкупа жилья и (или) квартир в объектах долевого участия в жилищном строительстве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12 407 962,0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