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0d35" w14:textId="d120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маслихатаот 25 декабря 2023 года №С-10/2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декабря 2024 года № С-17/2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2024-2026 годы" от 25 декабря 2023 года №С-10/2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75 129 613,6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53 128 641,0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5 525 699,0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–16 273 241,6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84 931 645,8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- 328 540,8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415 460,8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-9 473 491,4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9 473 491,4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на 2024 год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322 365,7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в сумме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158 740,5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в сумме 1 382,8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161 394,4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38 993,9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15 012,3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в сумме 10 800,0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9 538,0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в сумме 3 643,6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695 288,5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491 612,5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203 676,0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2024 год в сумме 1 170 494,7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затратах городского бюджета на 2024 год погашение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 в сумме 53 508,0 тысяч тенге, на строительство жилья в сумме 1 458 553,0 тысячи тенге и на реконструкцию и строительство систем тепло-водоснабжения и водоотведения в сумме 168 783,8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2024 год выплату вознаграждений по кредитам из республиканского и областного бюджетов в сумме 430 360,8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55,0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тепловодоснабжения и водоотведения в сумме 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за счет внутренних займов в сумме 387 665,0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42 431,4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75 129 613,6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16 273 238,4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16 273 238,4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1 242 789,3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6 608 735,1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6 608 735,1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6 532 252,3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29 016 461,3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4 296 022,2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- 9 473 491,4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9 473 491,4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2 743 615,3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1 893 167,3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инженерных сетей (электроснабжения) (на участке площадью 514 и 60га)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теплоснабжения, водоснабжения, канализации, телефонизации, газоснабжения и благоустройства к 5-ти многоквартирным жилым домам на участке площадью 38,6 га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Кокшетау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22 721 506,1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4 929 901,9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(на обеспечение льготного проезда многодетных матерей и детей из многодетных семей)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 дорог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убытков перевозчиков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 площадки в селе Красный Яр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улиц Достык, СПТУ-9, ул.Новоселова (от ул. Мира до ул.Абая), Новоселова (от д.80 до д.90), проулок между ул.Абильмажинова и ул.Достык в селе Красный Яр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микрорайона Жайляу (вторая очередь)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в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1 262 772,6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резервуаров мазутхранилища №5, 6 РК-1, РК-2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вспомогательного оборудования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2 458 084,9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улицы Малика Габдуллина от улицы Акана Серэ до улицы Шокана Уалиханова в городе Кокшетау Акмолинской области.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424 279,4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в микрорайоне Сарыарка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от ул. Уалиханова до путепровода через ж/д в г.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проспекта N.Nazarbaeva с выходом на ул.М.Габдуллина, с подъездом к средней общеобразовательной школе на 1500 обучающихся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подъезд №1 и подъезд №2 к школе на 1500 мест обучающихся в микрорайоне Сары Арка (ранее школа №10) с устройством парковки в г.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6 141 636,3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(водоочистные сооружения)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3 404 747,6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сетей водоснабжения в поселке Станционный города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для массива индивидуальных жилых строений города Кокшетау поселка Станционный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РУ-6кВ РК-1, РУ-10кВ РК-1, РУ-6кВ РК-2, РУ-6/10кВ НПС-1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общежития Воинской части 5510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многоквартирного пятиэтажного жилого дома (позиция 1) по адресу: Акмолинская область, г. Кокшетау, севернее микрорайона Коктем (со сметной документацией) (без наружных инженерных сетей)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5-ти многоквартирных жилых домов на участке площадью 38,6 га в городе Кокшетау Акмолинской области (без наружных инженерных сетей и благоустройства)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и реконструкция зданий и сооружений военного городка территориальной войсковой части 99265 г.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паталого-анатомического корпуса по адресу: Акмолинская область г.Кокшетау, ул. Сатпаева, №85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комплекса в г.Кокшетау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школе на 1500 мест в микрорайоне Сарыарка г.Кокшетау Акмолинской области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к школе на 1500 мест в микрорайоне Сарыарка города Кокшетау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с 2ДУ 500 мм на 2ДУ 500 мм по ул. Ж.Саина (от ОблГАИ до ТК-8-5) и далее по ул. Домбыралы на 2ДУ 400 мм (от ул. Ж.Саина до ул. Шевченко) в г.Кокшетау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