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68f8" w14:textId="7836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2023 года №С-10/6 "О бюджете Красноярского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декабря 2024 года № С-17/3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Кокшетау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Красноярского сельского округа на 2024-2026 годы" от 26 декабря 2023 года № С-10/6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–952 220,2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80 653,1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870 857,1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961 442,0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- 9 221,8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9 221,8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