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a581" w14:textId="eaea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25 декабря 2023 года № С-10/2 "О городском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25 декабря 2024 года № С-18/2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Кокшетау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городском бюджете на 2024-2026 годы" от 25 декабря 2023 года № С-10/2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2024 – 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73 232 774,9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53 065 449,6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202 032,0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4 358 573,7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15 606 719,6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83 034 807,1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- 328 540,8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86 920,0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415 460,8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-9 473 491,4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9 473 491,4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73 232 774,9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53 065 449,6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22 010 091,6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19 953 466,0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1 967 610,6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4 358 573,7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3 898 573,7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3 898 573,7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15 606 719,6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15 606 716,4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15 606 716,4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83 034 807,1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3 264 323,2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1 242 789,3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830 342,8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830 342,8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6 104 240,8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6104240,8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3 317 574,9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664 975,6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1 123 615,9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938 697,9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27 959 995,3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19 535 216,2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10 378 696,5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2 132 384,8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1 003 863,7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6 020 271,2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4 200 656,9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1 600 768,1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1 276 535,9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обьектов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6 993 449,3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4800952,6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1 060 381,5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2 192 496,7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2 192 496,7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1 190 379,7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1 170 594,7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1 170 494,7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31 702 835,1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31 702 835,1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457 423,4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29 922 412,0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695 288,5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- 328 540,8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- 9 473 491,4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9 473 491,4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бюджету города Кокшетау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2 077 093,3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1 893 167,3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1 686 464,3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1 686 464,3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РУ-6кВ РК-1, РУ-10кВ РК-1, РУ-6кВ РК-2, РУ-6/10кВ НПС-1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