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9379" w14:textId="8659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22 декабря 2023 года № С 12-1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13 марта 2024 года № С 19-1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2024-2026 годы" от 22 декабря 2023 года № С 12-1,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8 496 660,0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1 615 526,0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6 859 498,0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8 825 119,0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-2 303,0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326 156,0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составе расходов районного бюджета на 2024 год, предусмотрены целевые трансферты из районного бюджета бюджетам города районного значения, села, сельских округов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