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422a" w14:textId="ad84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Аккольскому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29 мая 2024 года № С 22-4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Аккольскому району согласно приложению,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 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Аккольскому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