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2e0" w14:textId="559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13-5 "О бюджете Карасайского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Карасайского сельского округа Аккольского района на 2024-2026 годы" от 25 декабря 2023 года № С 13-5,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Карасайского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1 206,4 тысяч тенге";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авомобильных дорог в городах районного знчения,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