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66ba" w14:textId="e1666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Аккольского районного маслихата от 25 декабря 2023 года № С 13-5 "О бюджете Карасайского сельского округа Аккольского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Аккольского районного маслихата Акмолинской области от 27 августа 2024 года № С 27-3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Аккольского районного маслихата от 25 декабря 2023 года № С 13-5 "О бюджете Карасайского сельского округа Аккольского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Карасайского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46 307,0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5 674,7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40 488,3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47 513,3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1 206,3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 председателя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Д.Болпанов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 сельского округа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27-3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 13-5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города районного значения, села, сельских округов на 2024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