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9c21c" w14:textId="649c2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Аккольского районного маслихата от 25 декабря 2023 года № С 13-3 "О бюджете Кенесского сельского округа Аккольского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Аккольского районного маслихата Акмолинской области от 18 сентября 2024 года № С 28-2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Аккольский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Аккольского районного маслихата "О бюджете Кенесского сельского округа Аккольского района на 2024-2026 годы" от 25 декабря 2023 года № С 13-3,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Кенесского сельского округа на 2024-2026 годы, согласно приложениям 1, 2 и 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75 756,0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8 636,0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основного капитала – 30 032,0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37 088,0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85 468,6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-9 712,6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9 712,6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Аккольского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С.Абаханов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сентября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28-2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13-3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Кенесского сельского округа на 2024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37 088,0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85 468,6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40 534,2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40 534,2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города районного значения, села, поселка, сельского округа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39 507,8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39 507,8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21 737,4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10 356,3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-9 712,6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9 712,6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сентября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28-2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13-3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бюджетам города районного значения, села, сельских округов на 2024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Кенесского сельского округа Аккольского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Освещение улиц населенных пунктов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функционирование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