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7f2" w14:textId="7d42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13-9 "О бюджете села Азат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села Азат Аккольского района на 2024-2026 годы" от 25 декабря 2023 года № С 13-9,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Азат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