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1eb7" w14:textId="c6b1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Урюпинского сельского округа Аккольского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25 декабря 2024 года № С 34-2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Урюпинского сельского округа Аккольского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52 136,0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41 129,0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52 136,0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Урюпинского сельского округа на 2025-2027 годы из районного бюджета предусмотрена субвенция: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– 41 129,0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– 40 672,0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год – 40 388,0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Урюпинского сельского округа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Урюпинского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34-2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Урюпинского сельского округа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