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e0cdb" w14:textId="7fe0c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Наумовского сельского округа Аккольского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Аккольского районного маслихата Акмолинской области от 25 декабря 2024 года № С 34-4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Аккольский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Наумовского сельского округа Аккольского района на 2025-2027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39 254,0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5 328,0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33 926,0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39 254,0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Наумовского сельского округа на 2025-2027 годы из районного бюджета предусмотрена субвенция: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год – 33 926,0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2026 год – 33 647,0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2027 год – 34 088,0 тысяч тенге.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Аккольского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С.Абаханов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34-4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Наумовского сельского округа на 2025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33 926,0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города районного значения, села, поселка, сельского округа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34-4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Наумовского сельского округа на 2026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33 647,0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города районного значения, села, поселка, сельского округа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34-4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Наумовского сельского округа на 2027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34 088,0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города районного значения, села, поселка, сельского округа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