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69a6" w14:textId="4456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Енбекского сельского округа Аккольского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2024 года № С 34-7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Енбекского сельского округа Аккольского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Енбекского сельского округа на 2025-2027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30 630,0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30 257,0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– 29 822,0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