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65a1" w14:textId="4ce6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Азат Аккольского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2024 года № С 34-9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Азат Аккольского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26 185,0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Азат на 2025-2027 годы из районного бюджета предусмотрена субвенция: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18 824,0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18 713,0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– 18 755,0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34-9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Азат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