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a05f" w14:textId="149a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2023 года № 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13 марты 2024 года № 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2024-2026 годы" от 27 декабря 2023 года № 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9 320 468,0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–2 685 949,0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6 626 646,0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9 793 839,4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193 788,0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96 034,0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- 279 583,4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279 583,4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6 626 646,0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473 371,4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1 024 154,6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мероприятий1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по уличному освещению на станции Анар и селе Анарколь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электроснабжения на скважинах села Койгельды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освещению в Сарабинском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освещениию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аренду электроопор и оплату услуг за электроэнергию по уличному освещению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за электроэнергию по уличному освещению село Елтоқ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 для временного размещения и хранения ТБО и строительство скотомогильника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Анарскому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Ижевскому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Булаксайскому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автотранспорта аппарата акима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Анарского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по предписанию аппарата акима Булаксайского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