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b9e3" w14:textId="e69b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27 декабря 2023 года № 13/3 "О бюджетах поселка, сельских округов Аршалынского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26 апреля 2024 года № 18/2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бюджетах поселка, сельских округов Аршалынского района на 2024-2026 годы" от 27 декабря 2023 года № 13/3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Аршалы на 2024-2026 годы, согласно приложениям 1, 2, 3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202 439,0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94 570,0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107 744,0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227 369,3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- 24 930,3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24 930,3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Ижевского сельского округа на 2024-2026 годы, согласно приложениям 4, 5, 6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51 129,0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37 199,0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56 129,0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Жибек жолы на 2024-2026 годы, согласно приложениям 7, 8, 9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987 377,0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819 777,0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1 036 041,0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- 48 664,0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48 664,0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Анарского сельского округа на 2024-2026 годы, согласно приложениям 10, 11, 12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51 375,0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45 897,0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56 662,1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- 5 287,1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5 287,1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Турген на 2024-2026 годы, согласно приложениям 16, 17, 18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43 278,0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53 016,7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-9 738,7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9 738,7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Константиновского сельского округа на 2024-2026 годы, согласно приложениям 19, 20, 21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65 286,0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50 821,0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80 399,4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- 15 113,4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15 113,4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Елтоқ на 2024-2026 годы, согласно приложениям 25, 26, 27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90 429,0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80 941,0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93 195,5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2 766,5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Арнасай на 2024-2026 годы, согласно приложениям 28, 29, 30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26 090,0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3 216,8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Сарабинского сельского округа на 2024-2026 годы, согласно приложениям 31, 32, 33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36 770,0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4 035,0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Акбулакского сельского округа на 2024-2026 годы, согласно приложениям 37, 38, 39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44 254,0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47 716,0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- 3 462,0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3 462,0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819 777,0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Елтоқ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