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a660" w14:textId="198a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27 декабря 2023 года № 13/3 "О бюджетах поселка, сельских округов Аршалынского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26 ноября 2024 года № 26/2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от 27 декабря 2023 года № 13/3 "О бюджетах поселка, сельских округов Аршалынского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Аршалы на 2024-2026 годы, согласно приложениям 1, 2, 3 соответственно, в том числе на 2024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252 368,6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121 571,0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130 672,6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277 299,0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- 24 930,4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24 930,4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Ижевского сельского округа на 2024-2026 годы, согласно приложениям 4, 5, 6 соответственно, в том числе на 2024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66 868,8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14 965,8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2 102,0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49 459,0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71 868,8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Жибек жолы на 2024-2026 годы, согласно приложениям 7, 8, 9 соответственно, в том числе на 2024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794 549,6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109 537,0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58 063,0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626 949,6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843 213,6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- 48 664,0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48 664,0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Анарского сельского округа на 2024-2026 годы, согласно приложениям 10, 11, 12 соответственно, в том числе на 2024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61 557,2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55 094,2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66 844,3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- 5 287,1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5 287,1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Берсуатского сельского округа на 2024-2026 годы, согласно приложениям 13, 14, 15, соответственно, в том числе на 2024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53 428,4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49 525,4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53 428,4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Турген на 2024-2026 годы, согласно приложениям 16, 17, 18 соответственно, в том числе на 2024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48 278,0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39 638,0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62 445,7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-14 167,7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14 167,7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Константиновского сельского округа на 2024-2026 годы, согласно приложениям 19, 20, 21 соответственно, в том числе на 2024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65 286,0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14 045,0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50 821,0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80 399,4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- 15 113,4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15 113,4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Михайловского сельского округа на 2024-2026 годы, согласно приложениям 22, 23, 24 соответственно, в том числе на 2024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70 143,0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63 533,0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70 682,4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539,4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Елтоқ на 2024-2026 годы, согласно приложениям 22, 23, 24 соответственно, в том числе на 2024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205 986,9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196 498,9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208 753,4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- 2 766,5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2 766,5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сельского округа Арнасай на 2024-2026 годы, согласно приложениям 28, 29, 30 соответственно, в том числе на 2024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41 000,0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31 090,0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44 216,8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- 3 216,8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3 216,8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Сарабинского сельского округа на 2024-2026 годы, согласно приложениям 31, 32, 33 соответственно, в том числе на 2024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36 762,0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33 312,0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40 797,0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- 4 035,0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4 035,0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Булаксайского сельского округа на 2024-2026 годы, согласно приложениям 34, 35, 36 соответственно, в том числе на 2024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44 207,0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10 624,3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33 535,0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48 299,0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- 4 092,0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4 092,0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Акбулакского сельского округа на 2024-2026 годы, согласно приложениям 37, 38, 39 соответственно, в том числе на 2024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44 254,0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7 138,1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36 825,0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47 716,0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- 3 462,0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3 462,0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Аршалы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252 368,6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130 672,6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145 573,6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- 24 930,4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Ижевского сельского округа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794 549,6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3 814,0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626 949,6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626 949,6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626 949,6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843 213,6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470 469,6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Анарского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55 094,2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Берсуатского сельского округа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Турген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- 14 167,7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- 15 113,4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Елтоқ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205 986,9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196 498,9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208 753,4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- 2 766,5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Арнасай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Сарабинского сельского округа на 2024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4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Булаксайского сельского округа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4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3 462,0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</w:t>
            </w:r>
          </w:p>
        </w:tc>
      </w:tr>
    </w:tbl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поселка и сельских округов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877 258,1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632 867,6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ремонт транспортной инфраструктуры населенных пунктов, прилегающих к городу Астана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Волгодоновка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532 867,6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в селе Жибек жолы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470 469,6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Волгодоновка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ремонт системы водоснабжения и водоотведения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водопроводных сетей в селе Ольгинка Аршалынского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за счет средств районного бюджета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244 390,5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237 975,9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земельных участков по уличному освещению на станции Анар и селе Анарколь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электроснабжения на скважинах села Койгельды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за электроэнергию по уличному освещению в Сарабинском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за электроэнергию по уличному освещениию села Ижевское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за аренду электроопор и оплату услуг за электроэнергию по уличному освещению в селе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услуг за электроэнергию по уличному освещению село Елтоқ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правоустанавливающих документов на земельные участки для временного размещения и хранения ТБО и строительство скотомогильника в сельском округе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и вывоз снега Анарскому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и вывоз снега Ижевскому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и вывоз снега сельскому округу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и вывоз снега сельскому округу Елтоқ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очистку и вывоз снега Булаксайскому сельскому округу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крышек на водопроводные колодцы в селе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крышек на водопроводные колодцы в поселке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уличного видеонаблюдения в селе Жалтырколь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уличного освещения в селе Жибек жолы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погашение задолженности по очистке и вывозу снега за период январь-март 2024 года в сельском округе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детской игровой площадки в селе Берсуат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очистных сооружений водопроводных сетей села Берсуат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 села Елтоқ (демонтаж вышедших из строя фонарей и монтаж новых)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детской игровой площадки в селе Ижевское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локальной станции очистки воды (замена фильтров и обслуживание оборудования) на станции Анар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локальной насосной станции на станции Анар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уличного освещения на станции Сары-Оба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отсыпку дорог гравийным покрытием в поселке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дорог в поселке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линий электроснабжения на станции Бабатай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 в зимний период в сельском округе Елтоқ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противопаводкового ограждения вдоль реки Ишим в селе Турген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служебного автотранспорта аппарата акима Булаксайского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служебного автотранспорта для аппарата акима Анарского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планшета и программного обеспечения для аппарата акима Анарского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административного штрафа по предписанию аппарата акима Булаксайского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