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66fbc" w14:textId="3d66f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поселка, сельских округов, прибывшим для работы и проживания в сельские населенные пункты Аршалынского района, подъемного пособия и социальной поддержки для приобретения или строительства жилья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24 декабря 2024 года № 29/3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№ 9946), Аршалынский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поселка, сельских округов, за искючением лиц, занимающих руководящие должности, прибывшим для работы и проживания в сельские населенные пункты Аршалынского района на 2025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- бюджетный кредит для специалистов, прибывших: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пункты, являющиеся административными центрами района в сумме, не превышающей две тысячи пятисоткратного размера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две тысячи 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Подъемное пособие и социальная поддержка для приобретения или строительства жилья - бюджетный кредит предоставляются административным государственным служащим корпуса "Б", за исключением лиц, занимающих руководящие должности.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А.Балташев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