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03d6" w14:textId="caf0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Елтоқ сельского округа Елтоқ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Елтоқ Аршалынского района Акмолинской области от 25 января 2024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Елтоқ сельского округа Елтоқ и на основании заключения Акмолинской областной ономастической комиссии от 23 июня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"Комсомольская" в улицу "Жастар", улицу "Центральная" в улицу "Орталық" в селе Елтоқ сельского округа Елтоқ Аршалынского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Кыдырбаева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