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5cf" w14:textId="84d7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12 апреля 2024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на основании протокола внеочередного оперативного заседания районной комиссии по предупреждению и ликвидации чрезвычайных ситуаций при акимате Атбасарского района от 11 апреля 2024 года,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Атбасарского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Атбасарского района А.Б. Шайкенова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района распространяется на правоотношения, возникшие с 11 апреля 2024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