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a43ef" w14:textId="f9a43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22 декабря 2023 года № 8С 10/8 "О бюджете Макеевского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29 сентября 2024 года № 8С 20/2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бюджете Макеевского сельского округа на 2024-2026 годы" от 22 декабря 2023 года № 8С 10/8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Макеевского сельского округа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35 084,9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10 578,0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1 854,1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22 567,8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35 279,5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-194,6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194,6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194,6 тысячи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1, 2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Атбасарского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10/8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Макеевского сельского округа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22 567,8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35 279,5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22 454,8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22 454,8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22 454,8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8 565,3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8 565,3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5 998,1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1 167,2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1 117,4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1 117,4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10/8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светильников для уличного освещения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Установка остановочного павильона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стихийных свалок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Нанесение дорожной разметки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