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96a5" w14:textId="a719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10/16 "О бюджете Сепеевского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29 сентября 2024 года № 8С 20/4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Сепеевского сельского округа на 2024-2026 годы" от 22 декабря 2023 года № 8С 10/16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Сепеевского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67 626,6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11 471,6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69 882,5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2 255,9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2 255,9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очистных сооружении с.Есенгельды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технической инвентаризации объектов недвижимости Сепеевского сельского округа: Дамба "Шуга-1", Дамба "Шуга-2"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