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c61c" w14:textId="09ac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Макеевского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Макеевского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28 739,0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29 755,7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000000"/>
          <w:sz w:val="28"/>
        </w:rPr>
        <w:t>№ 8С 25/14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Макеевского сельского округа на 2025 год объем бюджетной субвенции, передаваемой из районного бюджета в бюджет Макеевского сельского округа в сумме 14 218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8С 25/14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оснавного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29 755,7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оснавного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бюджеттых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Услуши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24/7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оснавного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бюджеттых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Услуши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