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51eb" w14:textId="5145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10/16 "О бюджете Сепеевского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18 марта 2024 года № 8С 13/18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Сепеевского сельского округа на 2024-2026 годы" от 22 декабря 2023 года № 8С 10/16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Сепеевского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52 372,9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2 255,9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2 255,9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52 372,9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очистных сооружении с.Есенгельды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