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02e8" w14:textId="5220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декабря 2023 года № 8С 10/10 "О бюджете села Новосельское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ноября 2024 года № 8С 22/14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села Новосельское на 2024-2026 годы" от 22 декабря 2023 года № 8С 10/10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Новосельское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37 221,5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10 923,1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25 376,5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37 360,5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Новосельское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помещений в здании ГУ "Аппарата акима села Новосельское Атбасарского района" (библиотека)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мебели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