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bfde" w14:textId="09ab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2023 года № 8С 10/2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2024 года № 8С 24/18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районном бюджете на 2024-2026 годы" от 22 декабря 2023 года № 8С 10/2 (зарегистрировано в Реестре государственной регистрации нормативных правовых актов № 191321)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9 148 830,0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2 362 514,0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78 778,9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30 641,8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6 676 895,3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10 542 176,5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-7 701,4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7 701,4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-1 385 645,1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1 385 645,1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1 291 688,0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383 861,4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477 818,5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6 676 895,3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6 537 669,8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6 537 669,8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10 542 176,5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293 249,2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256 106,8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361 821,3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80 363,4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555 454,5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547 954,5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182 080,8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4 322 312,5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2 385 869,0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734 695,3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1 454 368,1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1 936 443,5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168 778,3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141 874,9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1 581 106,0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733 290,9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650 845,9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186 420,0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2 943 923,0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2 943 923,0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2 943 923,0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192 454,6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192 454,6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189 706,6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65 638,6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555 295,1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555 295,1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-1 385 645,1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1 385 645,1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4 204 212,0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Родионовка и Калиновка,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Новосельское,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тепловых сетей в городе Атбасар, с учетом подключения пяти стоквартирных жилых домов,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1 985 163,0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1 985 163,0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центральной котельной в городе Атбасар,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958 755,0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лиц с инвалидностью обязательными гигиеническими средствами (подгузники)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 детям с ментальными нарушениями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1 228 896,8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Сочинское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Полтавка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сҰлах Магдалиновка и Хрящевка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канализационных очистных сооружений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сорокапятиквартирных жилых домов позиция 15 и позиция 16 в микрорайоне № 1 города Атбасар (привязка) (позиция 15)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671 160,9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дорог к пяти стоквартирным жилым домам (2 км)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пяти стоквартирных жилых домов в микрорайоне № 1 города Атбасар, Атбасарского района Акмолинской области, дом № 2 (привязка)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пяти стоквартирным жилым домам в микрорайоне № 1 города Атбасар Атбасарского района Акмолинской области, сети теплоснабжения, связи, водоснабжения и водоотведения. Сети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пяти стоквартирных жилых домов в микрорайоне № 1 города Атбасар, Атбасарского района Акмолинской области. Дом-1 (привязка)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двум сорокапятиквартирным жилым домам (позиция 15, позиция 16) в микрорайоне № 1 города Атбасар (сети электроснабжения, дворовое освещение и обустройство). Корректировка сметной документации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1 078 701,0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неправительственных организациях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сельского дома культуры, расположенного по адресу: улица Байтерек № 6, села Акана Курманова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граждан,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по единовременным выплатам гражданам, пострадавшим вследствие паводков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предприятия государственного коммунального предприятия на праве хозяйственного ведения "Атбасар 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города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общежития по улице Майкутова 47 города Атбасар Атбасаркого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от СТО "АВТОДОМ" до дома № 34 по улице Линейная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131 931,9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выкуп жилья и (или) квартир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1 291 688,0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жилья и (или) приобретения, выкупа жилья и (или) квартир в объектах долевого участия в жилищном строительстве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1 291 688,0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