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f0be" w14:textId="1ebf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октября 2024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при акимате Атбасарского района от 8 октября 2024 года, аким Тельманского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Тельманского сельского округа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августа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Тельманского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Гейдт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