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6edd" w14:textId="665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Астраханского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174355,7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Астраханского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Астраханского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